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9BDC" w14:textId="77777777" w:rsidR="00474323" w:rsidRDefault="00474323" w:rsidP="0056657D">
      <w:pPr>
        <w:pStyle w:val="Title1"/>
      </w:pPr>
      <w:bookmarkStart w:id="0" w:name="_Toc406503197"/>
      <w:bookmarkStart w:id="1" w:name="_Toc477948177"/>
      <w:bookmarkStart w:id="2" w:name="_Toc478627410"/>
      <w:bookmarkStart w:id="3" w:name="_Toc93936011"/>
      <w:r>
        <w:t>NATIONAL INSTITUTE FOR HEALTH AND CARE EXCELLENCE</w:t>
      </w:r>
      <w:bookmarkEnd w:id="0"/>
      <w:bookmarkEnd w:id="1"/>
      <w:bookmarkEnd w:id="2"/>
      <w:bookmarkEnd w:id="3"/>
    </w:p>
    <w:p w14:paraId="77972A59" w14:textId="77777777" w:rsidR="00474323" w:rsidRDefault="00474323" w:rsidP="00474323">
      <w:pPr>
        <w:pStyle w:val="NICEnormal"/>
      </w:pPr>
    </w:p>
    <w:p w14:paraId="7D4099F4" w14:textId="77777777" w:rsidR="00474323" w:rsidRDefault="00474323" w:rsidP="00474323">
      <w:pPr>
        <w:pStyle w:val="NICEnormal"/>
      </w:pPr>
    </w:p>
    <w:p w14:paraId="325F2F23" w14:textId="0071854F" w:rsidR="00474323" w:rsidRDefault="001B74F9" w:rsidP="0056657D">
      <w:pPr>
        <w:pStyle w:val="Title1"/>
      </w:pPr>
      <w:bookmarkStart w:id="4" w:name="_Toc477948178"/>
      <w:bookmarkStart w:id="5" w:name="_Toc478627411"/>
      <w:bookmarkStart w:id="6" w:name="_Toc93936012"/>
      <w:r>
        <w:t xml:space="preserve">Single technology </w:t>
      </w:r>
      <w:r w:rsidR="00054DDE">
        <w:t>appraisal</w:t>
      </w:r>
      <w:r w:rsidR="00AF3C56">
        <w:t>: cost</w:t>
      </w:r>
      <w:r w:rsidR="00DF151B">
        <w:t>-</w:t>
      </w:r>
      <w:r w:rsidR="00AF3C56">
        <w:t xml:space="preserve">comparison </w:t>
      </w:r>
      <w:bookmarkEnd w:id="4"/>
      <w:bookmarkEnd w:id="5"/>
      <w:bookmarkEnd w:id="6"/>
    </w:p>
    <w:p w14:paraId="08A0112F" w14:textId="77777777" w:rsidR="00474323" w:rsidRDefault="00474323" w:rsidP="00474323">
      <w:pPr>
        <w:pStyle w:val="NICEnormal"/>
      </w:pPr>
    </w:p>
    <w:bookmarkStart w:id="7" w:name="_Toc402942325"/>
    <w:p w14:paraId="7FDEFBD9" w14:textId="0C1E6F29" w:rsidR="00474323" w:rsidRPr="007A71F3" w:rsidRDefault="007A61DD" w:rsidP="007A71F3">
      <w:pPr>
        <w:pStyle w:val="NICEnormal"/>
        <w:jc w:val="center"/>
        <w:rPr>
          <w:b/>
          <w:bCs/>
        </w:rPr>
      </w:pPr>
      <w:r w:rsidRPr="007A71F3">
        <w:rPr>
          <w:rFonts w:cs="Arial"/>
          <w:kern w:val="28"/>
          <w:sz w:val="36"/>
          <w:szCs w:val="36"/>
        </w:rPr>
        <w:fldChar w:fldCharType="begin">
          <w:ffData>
            <w:name w:val="Text45"/>
            <w:enabled/>
            <w:calcOnExit w:val="0"/>
            <w:textInput>
              <w:default w:val="[Evaluation title and ID number]"/>
            </w:textInput>
          </w:ffData>
        </w:fldChar>
      </w:r>
      <w:r w:rsidRPr="007A71F3">
        <w:rPr>
          <w:rFonts w:cs="Arial"/>
          <w:kern w:val="28"/>
          <w:sz w:val="36"/>
          <w:szCs w:val="36"/>
        </w:rPr>
        <w:instrText xml:space="preserve"> FORMTEXT </w:instrText>
      </w:r>
      <w:r w:rsidRPr="007A71F3">
        <w:rPr>
          <w:rFonts w:cs="Arial"/>
          <w:kern w:val="28"/>
          <w:sz w:val="36"/>
          <w:szCs w:val="36"/>
        </w:rPr>
      </w:r>
      <w:r w:rsidRPr="007A71F3">
        <w:rPr>
          <w:rFonts w:cs="Arial"/>
          <w:kern w:val="28"/>
          <w:sz w:val="36"/>
          <w:szCs w:val="36"/>
        </w:rPr>
        <w:fldChar w:fldCharType="separate"/>
      </w:r>
      <w:bookmarkStart w:id="8" w:name="_Toc93936013"/>
      <w:r w:rsidRPr="007A71F3">
        <w:rPr>
          <w:rFonts w:cs="Arial"/>
          <w:kern w:val="28"/>
          <w:sz w:val="36"/>
          <w:szCs w:val="36"/>
        </w:rPr>
        <w:t>[Evaluation title and ID number]</w:t>
      </w:r>
      <w:r w:rsidRPr="007A71F3">
        <w:rPr>
          <w:rFonts w:cs="Arial"/>
          <w:kern w:val="28"/>
          <w:sz w:val="36"/>
          <w:szCs w:val="36"/>
        </w:rPr>
        <w:fldChar w:fldCharType="end"/>
      </w:r>
      <w:bookmarkEnd w:id="7"/>
      <w:bookmarkEnd w:id="8"/>
    </w:p>
    <w:p w14:paraId="1C24AD78" w14:textId="77777777" w:rsidR="00EA6B78" w:rsidRDefault="00EA6B78" w:rsidP="0056657D">
      <w:pPr>
        <w:pStyle w:val="Title1"/>
      </w:pPr>
      <w:bookmarkStart w:id="9" w:name="_Toc477948180"/>
      <w:bookmarkStart w:id="10" w:name="_Toc478627413"/>
      <w:bookmarkStart w:id="11" w:name="_Toc93936014"/>
      <w:bookmarkStart w:id="12" w:name="_Toc406503200"/>
      <w:r>
        <w:t>Document B</w:t>
      </w:r>
      <w:bookmarkEnd w:id="9"/>
      <w:bookmarkEnd w:id="10"/>
      <w:bookmarkEnd w:id="11"/>
    </w:p>
    <w:p w14:paraId="2870BE14" w14:textId="461F9CF9" w:rsidR="00474323" w:rsidRDefault="00474323" w:rsidP="0056657D">
      <w:pPr>
        <w:pStyle w:val="Title1"/>
      </w:pPr>
      <w:bookmarkStart w:id="13" w:name="_Toc477948181"/>
      <w:bookmarkStart w:id="14" w:name="_Toc478627414"/>
      <w:bookmarkStart w:id="15" w:name="_Toc93936015"/>
      <w:r>
        <w:t>Company evidence submission</w:t>
      </w:r>
      <w:bookmarkEnd w:id="12"/>
      <w:bookmarkEnd w:id="13"/>
      <w:bookmarkEnd w:id="14"/>
      <w:bookmarkEnd w:id="15"/>
    </w:p>
    <w:p w14:paraId="0838BDB1" w14:textId="77777777" w:rsidR="00474323" w:rsidRDefault="00474323" w:rsidP="00474323">
      <w:pPr>
        <w:pStyle w:val="NICEnormal"/>
      </w:pPr>
    </w:p>
    <w:p w14:paraId="03D1DA2A" w14:textId="77777777" w:rsidR="00474323" w:rsidRDefault="00474323" w:rsidP="00474323">
      <w:pPr>
        <w:pStyle w:val="NICEnormal"/>
      </w:pPr>
    </w:p>
    <w:p w14:paraId="24AB2CD7" w14:textId="77777777" w:rsidR="00474323" w:rsidRDefault="00474323" w:rsidP="00474323">
      <w:pPr>
        <w:pStyle w:val="NICEnormal"/>
      </w:pPr>
    </w:p>
    <w:p w14:paraId="55E3F4B1" w14:textId="77777777" w:rsidR="00474323" w:rsidRDefault="00474323" w:rsidP="00474323">
      <w:pPr>
        <w:pStyle w:val="NICEnormal"/>
      </w:pPr>
    </w:p>
    <w:p w14:paraId="252F1A2C" w14:textId="77777777" w:rsidR="004C3DAD" w:rsidRPr="000F2016" w:rsidRDefault="00BA4AC0" w:rsidP="000F2016">
      <w:pPr>
        <w:pStyle w:val="NICEnormal"/>
        <w:jc w:val="center"/>
        <w:rPr>
          <w:b/>
          <w:bCs/>
        </w:rPr>
      </w:pPr>
      <w:r w:rsidRPr="000F2016">
        <w:rPr>
          <w:b/>
          <w:bCs/>
        </w:rPr>
        <w:fldChar w:fldCharType="begin">
          <w:ffData>
            <w:name w:val="Text6"/>
            <w:enabled/>
            <w:calcOnExit w:val="0"/>
            <w:textInput/>
          </w:ffData>
        </w:fldChar>
      </w:r>
      <w:r w:rsidRPr="000F2016">
        <w:rPr>
          <w:b/>
          <w:bCs/>
        </w:rPr>
        <w:instrText xml:space="preserve"> FORMTEXT </w:instrText>
      </w:r>
      <w:r w:rsidRPr="000F2016">
        <w:rPr>
          <w:b/>
          <w:bCs/>
        </w:rPr>
      </w:r>
      <w:r w:rsidRPr="000F2016">
        <w:rPr>
          <w:b/>
          <w:bCs/>
        </w:rPr>
        <w:fldChar w:fldCharType="separate"/>
      </w:r>
      <w:r w:rsidRPr="000F2016">
        <w:rPr>
          <w:b/>
          <w:bCs/>
        </w:rPr>
        <w:t>[Month year]</w:t>
      </w:r>
      <w:r w:rsidRPr="000F2016">
        <w:rPr>
          <w:b/>
          <w:bCs/>
        </w:rPr>
        <w:fldChar w:fldCharType="end"/>
      </w:r>
    </w:p>
    <w:p w14:paraId="1B0BC4BB" w14:textId="77777777" w:rsidR="00474323" w:rsidRDefault="00474323" w:rsidP="00474323">
      <w:pPr>
        <w:pStyle w:val="NICEnormal"/>
      </w:pPr>
    </w:p>
    <w:tbl>
      <w:tblPr>
        <w:tblStyle w:val="TableGrid"/>
        <w:tblW w:w="0" w:type="auto"/>
        <w:tblLook w:val="04A0" w:firstRow="1" w:lastRow="0" w:firstColumn="1" w:lastColumn="0" w:noHBand="0" w:noVBand="1"/>
      </w:tblPr>
      <w:tblGrid>
        <w:gridCol w:w="2244"/>
        <w:gridCol w:w="2256"/>
        <w:gridCol w:w="2277"/>
        <w:gridCol w:w="2240"/>
      </w:tblGrid>
      <w:tr w:rsidR="00474323" w14:paraId="31505D2C" w14:textId="77777777" w:rsidTr="00474323">
        <w:tc>
          <w:tcPr>
            <w:tcW w:w="2310" w:type="dxa"/>
          </w:tcPr>
          <w:p w14:paraId="2D86FCFF" w14:textId="77777777" w:rsidR="00474323" w:rsidRPr="00F42246" w:rsidRDefault="00474323" w:rsidP="00F42246">
            <w:pPr>
              <w:pStyle w:val="NICEnormalsinglespacing"/>
              <w:rPr>
                <w:b/>
              </w:rPr>
            </w:pPr>
            <w:r w:rsidRPr="00F42246">
              <w:rPr>
                <w:b/>
              </w:rPr>
              <w:t>File name</w:t>
            </w:r>
          </w:p>
        </w:tc>
        <w:tc>
          <w:tcPr>
            <w:tcW w:w="2311" w:type="dxa"/>
          </w:tcPr>
          <w:p w14:paraId="2EA48BEB" w14:textId="77777777" w:rsidR="00474323" w:rsidRPr="00F42246" w:rsidRDefault="00474323" w:rsidP="00F42246">
            <w:pPr>
              <w:pStyle w:val="NICEnormalsinglespacing"/>
              <w:rPr>
                <w:b/>
              </w:rPr>
            </w:pPr>
            <w:r w:rsidRPr="00F42246">
              <w:rPr>
                <w:b/>
              </w:rPr>
              <w:t>Version</w:t>
            </w:r>
          </w:p>
        </w:tc>
        <w:tc>
          <w:tcPr>
            <w:tcW w:w="2311" w:type="dxa"/>
          </w:tcPr>
          <w:p w14:paraId="79988292" w14:textId="77777777" w:rsidR="00474323" w:rsidRPr="00F42246" w:rsidRDefault="00474323" w:rsidP="00F42246">
            <w:pPr>
              <w:pStyle w:val="NICEnormalsinglespacing"/>
              <w:rPr>
                <w:b/>
              </w:rPr>
            </w:pPr>
            <w:r w:rsidRPr="00F42246">
              <w:rPr>
                <w:b/>
              </w:rPr>
              <w:t>Contains confidential information</w:t>
            </w:r>
          </w:p>
        </w:tc>
        <w:tc>
          <w:tcPr>
            <w:tcW w:w="2311" w:type="dxa"/>
          </w:tcPr>
          <w:p w14:paraId="6AD610D3" w14:textId="77777777" w:rsidR="00474323" w:rsidRPr="00F42246" w:rsidRDefault="00474323" w:rsidP="00F42246">
            <w:pPr>
              <w:pStyle w:val="NICEnormalsinglespacing"/>
              <w:rPr>
                <w:b/>
              </w:rPr>
            </w:pPr>
            <w:r w:rsidRPr="00F42246">
              <w:rPr>
                <w:b/>
              </w:rPr>
              <w:t>Date</w:t>
            </w:r>
          </w:p>
        </w:tc>
      </w:tr>
      <w:tr w:rsidR="00474323" w14:paraId="2EFD66FB" w14:textId="77777777" w:rsidTr="00474323">
        <w:tc>
          <w:tcPr>
            <w:tcW w:w="2310" w:type="dxa"/>
          </w:tcPr>
          <w:p w14:paraId="731337D3" w14:textId="77777777" w:rsidR="00474323" w:rsidRPr="00F42246" w:rsidRDefault="00474323" w:rsidP="00F42246">
            <w:pPr>
              <w:pStyle w:val="NICEnormalsinglespacing"/>
              <w:rPr>
                <w:b/>
              </w:rPr>
            </w:pPr>
          </w:p>
        </w:tc>
        <w:tc>
          <w:tcPr>
            <w:tcW w:w="2311" w:type="dxa"/>
          </w:tcPr>
          <w:p w14:paraId="4351877F" w14:textId="77777777" w:rsidR="00474323" w:rsidRPr="00F42246" w:rsidRDefault="00474323" w:rsidP="00F42246">
            <w:pPr>
              <w:pStyle w:val="NICEnormalsinglespacing"/>
              <w:rPr>
                <w:b/>
              </w:rPr>
            </w:pPr>
          </w:p>
        </w:tc>
        <w:tc>
          <w:tcPr>
            <w:tcW w:w="2311" w:type="dxa"/>
          </w:tcPr>
          <w:p w14:paraId="29C7F811" w14:textId="77777777" w:rsidR="00474323" w:rsidRPr="00F42246" w:rsidRDefault="00F42246" w:rsidP="00F42246">
            <w:pPr>
              <w:pStyle w:val="NICEnormalsinglespacing"/>
              <w:rPr>
                <w:b/>
              </w:rPr>
            </w:pPr>
            <w:r>
              <w:rPr>
                <w:b/>
              </w:rPr>
              <w:t>Yes/no</w:t>
            </w:r>
          </w:p>
        </w:tc>
        <w:tc>
          <w:tcPr>
            <w:tcW w:w="2311" w:type="dxa"/>
          </w:tcPr>
          <w:p w14:paraId="77847159" w14:textId="77777777" w:rsidR="00474323" w:rsidRPr="00F42246" w:rsidRDefault="00474323" w:rsidP="00F42246">
            <w:pPr>
              <w:pStyle w:val="NICEnormalsinglespacing"/>
              <w:rPr>
                <w:b/>
              </w:rPr>
            </w:pPr>
          </w:p>
        </w:tc>
      </w:tr>
    </w:tbl>
    <w:p w14:paraId="4A648A91" w14:textId="59849EB6" w:rsidR="007C24CC" w:rsidRDefault="007C24CC" w:rsidP="007C24CC">
      <w:pPr>
        <w:pStyle w:val="NICEnormal"/>
      </w:pPr>
    </w:p>
    <w:p w14:paraId="4FC992B2" w14:textId="6B58F771" w:rsidR="007C24CC" w:rsidRDefault="007A61DD" w:rsidP="007A71F3">
      <w:pPr>
        <w:pStyle w:val="NICEnormal"/>
        <w:tabs>
          <w:tab w:val="left" w:pos="2771"/>
          <w:tab w:val="left" w:pos="5162"/>
        </w:tabs>
      </w:pPr>
      <w:r>
        <w:tab/>
      </w:r>
      <w:r>
        <w:tab/>
      </w:r>
    </w:p>
    <w:p w14:paraId="0E1A346A" w14:textId="77777777" w:rsidR="007A61DD" w:rsidRDefault="007A61DD" w:rsidP="0056657D">
      <w:pPr>
        <w:pStyle w:val="Heading1"/>
      </w:pPr>
    </w:p>
    <w:p w14:paraId="08BC3A1F" w14:textId="77777777" w:rsidR="007A71F3" w:rsidRDefault="007A71F3" w:rsidP="0056657D">
      <w:pPr>
        <w:pStyle w:val="Heading1"/>
      </w:pPr>
    </w:p>
    <w:p w14:paraId="3881ECA7" w14:textId="069B23E2" w:rsidR="00F42246" w:rsidRDefault="00F42246" w:rsidP="0056657D">
      <w:pPr>
        <w:pStyle w:val="Heading1"/>
      </w:pPr>
      <w:r w:rsidRPr="007A71F3">
        <w:br w:type="page"/>
      </w:r>
      <w:bookmarkStart w:id="16" w:name="_Toc406503201"/>
      <w:bookmarkStart w:id="17" w:name="_Toc93936016"/>
      <w:r>
        <w:lastRenderedPageBreak/>
        <w:t>Instructions for companies</w:t>
      </w:r>
      <w:bookmarkEnd w:id="16"/>
      <w:bookmarkEnd w:id="17"/>
    </w:p>
    <w:p w14:paraId="0E24BF49" w14:textId="30A4CAC6" w:rsidR="00F42246" w:rsidRDefault="00F42246" w:rsidP="0056657D">
      <w:pPr>
        <w:pStyle w:val="NICEnormal"/>
      </w:pPr>
      <w:r>
        <w:t>This is the template for submission of evidence to the National Institute for Hea</w:t>
      </w:r>
      <w:r w:rsidR="00AF3C56">
        <w:t>lth and Care Excellence (NICE) when a cost</w:t>
      </w:r>
      <w:r w:rsidR="00DF151B">
        <w:t>-</w:t>
      </w:r>
      <w:r w:rsidR="00AF3C56">
        <w:t xml:space="preserve">comparison case is made as part of the </w:t>
      </w:r>
      <w:r w:rsidR="007A61DD">
        <w:t xml:space="preserve">single technology </w:t>
      </w:r>
      <w:r w:rsidR="00054DDE">
        <w:t>appraisal</w:t>
      </w:r>
      <w:r w:rsidR="00AF3C56">
        <w:t xml:space="preserve"> process</w:t>
      </w:r>
      <w:r>
        <w:t xml:space="preserve">. Please note that the information requirements for submissions are summarised in </w:t>
      </w:r>
      <w:r w:rsidRPr="00B30937">
        <w:t xml:space="preserve">this template; full details of the requirements for pharmaceuticals and devices are in the </w:t>
      </w:r>
      <w:hyperlink r:id="rId8" w:history="1">
        <w:r w:rsidR="007A61DD">
          <w:rPr>
            <w:rStyle w:val="Hyperlink"/>
          </w:rPr>
          <w:t>user guide</w:t>
        </w:r>
      </w:hyperlink>
      <w:r w:rsidRPr="00B30937">
        <w:t>.</w:t>
      </w:r>
      <w:r>
        <w:t xml:space="preserve"> </w:t>
      </w:r>
    </w:p>
    <w:p w14:paraId="32CB087F" w14:textId="0B7711AA" w:rsidR="00CA5DAE" w:rsidRDefault="00CA5DAE" w:rsidP="00CA5DAE">
      <w:pPr>
        <w:pStyle w:val="NICEnormal"/>
      </w:pPr>
      <w:r>
        <w:t xml:space="preserve">This submission must not be longer </w:t>
      </w:r>
      <w:r w:rsidRPr="0056657D">
        <w:t>than</w:t>
      </w:r>
      <w:r>
        <w:t xml:space="preserve"> </w:t>
      </w:r>
      <w:r w:rsidR="00BB08A8">
        <w:t>1</w:t>
      </w:r>
      <w:r w:rsidR="00AF3C56">
        <w:t>0</w:t>
      </w:r>
      <w:r>
        <w:t>0</w:t>
      </w:r>
      <w:r w:rsidR="00632E88">
        <w:t> </w:t>
      </w:r>
      <w:r>
        <w:t>pages, excluding appendices and the pages covered by this template.</w:t>
      </w:r>
      <w:r w:rsidR="005B3F50" w:rsidRPr="005B3F50">
        <w:t xml:space="preserve"> </w:t>
      </w:r>
      <w:r w:rsidR="005B3F50">
        <w:t>If it is too long it will not be accepted.</w:t>
      </w:r>
    </w:p>
    <w:p w14:paraId="3211B3B9" w14:textId="48B35C57" w:rsidR="00F42246" w:rsidRDefault="00F42246" w:rsidP="0056657D">
      <w:pPr>
        <w:pStyle w:val="NICEnormal"/>
      </w:pPr>
      <w:r>
        <w:t xml:space="preserve">Companies making evidence </w:t>
      </w:r>
      <w:r w:rsidRPr="0056657D">
        <w:t>submissions</w:t>
      </w:r>
      <w:r>
        <w:t xml:space="preserve"> to NICE should also refer to the</w:t>
      </w:r>
      <w:r w:rsidR="003A5F89">
        <w:t xml:space="preserve"> </w:t>
      </w:r>
      <w:r w:rsidRPr="00D30D8E">
        <w:t xml:space="preserve">NICE </w:t>
      </w:r>
      <w:hyperlink r:id="rId9" w:history="1">
        <w:r w:rsidR="00EE327E" w:rsidRPr="00EE327E">
          <w:rPr>
            <w:rStyle w:val="Hyperlink"/>
          </w:rPr>
          <w:t>h</w:t>
        </w:r>
        <w:r w:rsidR="007A61DD" w:rsidRPr="00EE327E">
          <w:rPr>
            <w:rStyle w:val="Hyperlink"/>
          </w:rPr>
          <w:t>ealth technology evaluation guidance development manual</w:t>
        </w:r>
      </w:hyperlink>
      <w:r w:rsidRPr="00B30937">
        <w:t>.</w:t>
      </w:r>
    </w:p>
    <w:tbl>
      <w:tblPr>
        <w:tblStyle w:val="TableGrid"/>
        <w:tblW w:w="0" w:type="auto"/>
        <w:tblLook w:val="04A0" w:firstRow="1" w:lastRow="0" w:firstColumn="1" w:lastColumn="0" w:noHBand="0" w:noVBand="1"/>
      </w:tblPr>
      <w:tblGrid>
        <w:gridCol w:w="9017"/>
      </w:tblGrid>
      <w:tr w:rsidR="00E67B47" w14:paraId="08FFFB84" w14:textId="77777777" w:rsidTr="00E67B47">
        <w:tc>
          <w:tcPr>
            <w:tcW w:w="9017" w:type="dxa"/>
          </w:tcPr>
          <w:p w14:paraId="3D5BE228" w14:textId="5F60A867" w:rsidR="00E67B47" w:rsidRDefault="00E67B47" w:rsidP="0056657D">
            <w:pPr>
              <w:pStyle w:val="NICEnormal"/>
            </w:pPr>
            <w:r>
              <w:t>In this template any information that should be provided in an appendix is listed in a box.</w:t>
            </w:r>
          </w:p>
        </w:tc>
      </w:tr>
    </w:tbl>
    <w:p w14:paraId="7E72374B" w14:textId="77777777" w:rsidR="008A12CD" w:rsidRDefault="008A12CD" w:rsidP="0056657D">
      <w:pPr>
        <w:pStyle w:val="NICEnormal"/>
      </w:pPr>
    </w:p>
    <w:p w14:paraId="4CB731D0" w14:textId="77777777" w:rsidR="005B3F50" w:rsidRDefault="005B3F50" w:rsidP="009B01D0">
      <w:pPr>
        <w:pStyle w:val="Heading3"/>
      </w:pPr>
      <w:r>
        <w:t>Highlighting in the template (excluding the contents list)</w:t>
      </w:r>
    </w:p>
    <w:p w14:paraId="2BCAFED2" w14:textId="77777777" w:rsidR="003B48BF" w:rsidRDefault="005B3F50" w:rsidP="000E0EA1">
      <w:pPr>
        <w:pStyle w:val="NICEnormal"/>
      </w:pPr>
      <w:r w:rsidRPr="005B3F50">
        <w:t xml:space="preserve">Square brackets and </w:t>
      </w:r>
      <w:r w:rsidRPr="005B3F50">
        <w:rPr>
          <w:highlight w:val="lightGray"/>
        </w:rPr>
        <w:t>grey</w:t>
      </w:r>
      <w:r w:rsidRPr="005B3F50">
        <w:t xml:space="preserve"> highlighting are used in this template to indicate text that should be replaced with your own text</w:t>
      </w:r>
      <w:r w:rsidR="00D34231">
        <w:t xml:space="preserve"> or deleted</w:t>
      </w:r>
      <w:r w:rsidRPr="005B3F50">
        <w:t xml:space="preserve">. These are set up as form fields, so to replace the prompt text in </w:t>
      </w:r>
      <w:r w:rsidRPr="005B3F50">
        <w:rPr>
          <w:highlight w:val="lightGray"/>
        </w:rPr>
        <w:t>[grey highlighting]</w:t>
      </w:r>
      <w:r w:rsidRPr="005B3F50">
        <w:t xml:space="preserve"> with your own text, click anywhere within the highlighted text and type. Your text will overwrite the highlighted section. </w:t>
      </w:r>
    </w:p>
    <w:p w14:paraId="0F6FAD59" w14:textId="259E809A" w:rsidR="005B3F50" w:rsidRPr="005B3F50" w:rsidRDefault="005B3F50" w:rsidP="000E0EA1">
      <w:pPr>
        <w:pStyle w:val="NICEnormal"/>
      </w:pPr>
      <w:r w:rsidRPr="005B3F50">
        <w:t xml:space="preserve">To </w:t>
      </w:r>
      <w:r w:rsidRPr="000E0EA1">
        <w:t>delete</w:t>
      </w:r>
      <w:r w:rsidRPr="005B3F50">
        <w:t xml:space="preserve"> grey highlighted text, click anywhere within the text and press DELETE.</w:t>
      </w:r>
    </w:p>
    <w:p w14:paraId="335B32C3" w14:textId="255B4023" w:rsidR="005B3F50" w:rsidRDefault="005B3F50" w:rsidP="0056657D">
      <w:pPr>
        <w:pStyle w:val="NICEnormal"/>
      </w:pPr>
      <w:r w:rsidRPr="005B3F50">
        <w:t xml:space="preserve">Grey highlighted text in the footer does not work as an automatic form field, but serves the same purpose – as prompt text to show where you need to fill in relevant details. Replace the </w:t>
      </w:r>
      <w:r w:rsidRPr="000E0EA1">
        <w:t>text</w:t>
      </w:r>
      <w:r w:rsidRPr="005B3F50">
        <w:t xml:space="preserve"> highlighted in </w:t>
      </w:r>
      <w:r w:rsidRPr="005B3F50">
        <w:rPr>
          <w:highlight w:val="lightGray"/>
        </w:rPr>
        <w:t>[grey]</w:t>
      </w:r>
      <w:r w:rsidRPr="005B3F50">
        <w:t xml:space="preserve"> in the footer with appropriate text. (To change the footer, double click over the footer text. Double click back in the main body text when you have finished.)</w:t>
      </w:r>
    </w:p>
    <w:p w14:paraId="6C2893E6" w14:textId="77777777" w:rsidR="00292C31" w:rsidRDefault="00F42246" w:rsidP="00BD3E3A">
      <w:pPr>
        <w:pStyle w:val="Heading1"/>
      </w:pPr>
      <w:r>
        <w:br w:type="page"/>
      </w:r>
      <w:bookmarkStart w:id="18" w:name="_Toc406503202"/>
      <w:bookmarkStart w:id="19" w:name="_Toc93936017"/>
      <w:r w:rsidR="0032615F">
        <w:lastRenderedPageBreak/>
        <w:t>Contents</w:t>
      </w:r>
      <w:bookmarkEnd w:id="18"/>
      <w:bookmarkEnd w:id="19"/>
    </w:p>
    <w:p w14:paraId="6BBEDAA2" w14:textId="77777777" w:rsidR="00F178C5" w:rsidRPr="007C24CC" w:rsidRDefault="00292C31" w:rsidP="00EE327E">
      <w:pPr>
        <w:pStyle w:val="TOC1"/>
      </w:pPr>
      <w:r w:rsidRPr="007861C2">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0E0EA1">
        <w:instrText xml:space="preserve"> FORMTEXT </w:instrText>
      </w:r>
      <w:r w:rsidRPr="007861C2">
        <w:fldChar w:fldCharType="separate"/>
      </w:r>
      <w:r w:rsidRPr="009B01D0">
        <w:t>[</w:t>
      </w:r>
      <w:r w:rsidRPr="000E0EA1">
        <w:t>Please adapt this contents list to your evidence submission.]</w:t>
      </w:r>
      <w:r w:rsidRPr="007861C2">
        <w:fldChar w:fldCharType="end"/>
      </w:r>
    </w:p>
    <w:p w14:paraId="709A9F63" w14:textId="5018EA1A" w:rsidR="00EE327E" w:rsidRDefault="00DE03E9">
      <w:pPr>
        <w:pStyle w:val="TOC1"/>
        <w:rPr>
          <w:rFonts w:asciiTheme="minorHAnsi" w:eastAsiaTheme="minorEastAsia" w:hAnsiTheme="minorHAnsi" w:cstheme="minorBidi"/>
          <w:noProof/>
          <w:sz w:val="22"/>
          <w:szCs w:val="22"/>
          <w:lang w:eastAsia="en-GB"/>
        </w:rPr>
      </w:pPr>
      <w:r>
        <w:fldChar w:fldCharType="begin"/>
      </w:r>
      <w:r>
        <w:instrText xml:space="preserve"> TOC \o "1-1" \h \z \u </w:instrText>
      </w:r>
      <w:r>
        <w:fldChar w:fldCharType="separate"/>
      </w:r>
      <w:hyperlink w:anchor="_Toc93936011" w:history="1">
        <w:r w:rsidR="00EE327E">
          <w:rPr>
            <w:noProof/>
            <w:webHidden/>
          </w:rPr>
          <w:fldChar w:fldCharType="begin"/>
        </w:r>
        <w:r w:rsidR="00EE327E">
          <w:rPr>
            <w:noProof/>
            <w:webHidden/>
          </w:rPr>
          <w:instrText xml:space="preserve"> PAGEREF _Toc93936011 \h </w:instrText>
        </w:r>
        <w:r w:rsidR="00EE327E">
          <w:rPr>
            <w:noProof/>
            <w:webHidden/>
          </w:rPr>
        </w:r>
        <w:r w:rsidR="00EE327E">
          <w:rPr>
            <w:noProof/>
            <w:webHidden/>
          </w:rPr>
          <w:fldChar w:fldCharType="separate"/>
        </w:r>
        <w:r w:rsidR="00EE327E">
          <w:rPr>
            <w:noProof/>
            <w:webHidden/>
          </w:rPr>
          <w:t>1</w:t>
        </w:r>
        <w:r w:rsidR="00EE327E">
          <w:rPr>
            <w:noProof/>
            <w:webHidden/>
          </w:rPr>
          <w:fldChar w:fldCharType="end"/>
        </w:r>
      </w:hyperlink>
    </w:p>
    <w:p w14:paraId="531AB9C1" w14:textId="0CFB29FD" w:rsidR="00EE327E" w:rsidRDefault="00EE327E">
      <w:pPr>
        <w:pStyle w:val="TOC1"/>
        <w:rPr>
          <w:rFonts w:asciiTheme="minorHAnsi" w:eastAsiaTheme="minorEastAsia" w:hAnsiTheme="minorHAnsi" w:cstheme="minorBidi"/>
          <w:noProof/>
          <w:sz w:val="22"/>
          <w:szCs w:val="22"/>
          <w:lang w:eastAsia="en-GB"/>
        </w:rPr>
      </w:pPr>
    </w:p>
    <w:p w14:paraId="43550B96" w14:textId="128D6842" w:rsidR="00EE327E" w:rsidRDefault="00054DDE">
      <w:pPr>
        <w:pStyle w:val="TOC1"/>
        <w:rPr>
          <w:rFonts w:asciiTheme="minorHAnsi" w:eastAsiaTheme="minorEastAsia" w:hAnsiTheme="minorHAnsi" w:cstheme="minorBidi"/>
          <w:noProof/>
          <w:sz w:val="22"/>
          <w:szCs w:val="22"/>
          <w:lang w:eastAsia="en-GB"/>
        </w:rPr>
      </w:pPr>
      <w:hyperlink w:anchor="_Toc93936016" w:history="1">
        <w:r w:rsidR="00EE327E" w:rsidRPr="004E564C">
          <w:rPr>
            <w:rStyle w:val="Hyperlink"/>
            <w:noProof/>
          </w:rPr>
          <w:t>Instructions for companies</w:t>
        </w:r>
        <w:r w:rsidR="00EE327E">
          <w:rPr>
            <w:noProof/>
            <w:webHidden/>
          </w:rPr>
          <w:tab/>
        </w:r>
        <w:r w:rsidR="00EE327E">
          <w:rPr>
            <w:noProof/>
            <w:webHidden/>
          </w:rPr>
          <w:fldChar w:fldCharType="begin"/>
        </w:r>
        <w:r w:rsidR="00EE327E">
          <w:rPr>
            <w:noProof/>
            <w:webHidden/>
          </w:rPr>
          <w:instrText xml:space="preserve"> PAGEREF _Toc93936016 \h </w:instrText>
        </w:r>
        <w:r w:rsidR="00EE327E">
          <w:rPr>
            <w:noProof/>
            <w:webHidden/>
          </w:rPr>
        </w:r>
        <w:r w:rsidR="00EE327E">
          <w:rPr>
            <w:noProof/>
            <w:webHidden/>
          </w:rPr>
          <w:fldChar w:fldCharType="separate"/>
        </w:r>
        <w:r w:rsidR="00EE327E">
          <w:rPr>
            <w:noProof/>
            <w:webHidden/>
          </w:rPr>
          <w:t>2</w:t>
        </w:r>
        <w:r w:rsidR="00EE327E">
          <w:rPr>
            <w:noProof/>
            <w:webHidden/>
          </w:rPr>
          <w:fldChar w:fldCharType="end"/>
        </w:r>
      </w:hyperlink>
    </w:p>
    <w:p w14:paraId="30AA579A" w14:textId="56FB4B19" w:rsidR="00EE327E" w:rsidRDefault="00054DDE">
      <w:pPr>
        <w:pStyle w:val="TOC1"/>
        <w:rPr>
          <w:rFonts w:asciiTheme="minorHAnsi" w:eastAsiaTheme="minorEastAsia" w:hAnsiTheme="minorHAnsi" w:cstheme="minorBidi"/>
          <w:noProof/>
          <w:sz w:val="22"/>
          <w:szCs w:val="22"/>
          <w:lang w:eastAsia="en-GB"/>
        </w:rPr>
      </w:pPr>
      <w:hyperlink w:anchor="_Toc93936017" w:history="1">
        <w:r w:rsidR="00EE327E" w:rsidRPr="004E564C">
          <w:rPr>
            <w:rStyle w:val="Hyperlink"/>
            <w:noProof/>
          </w:rPr>
          <w:t>Contents</w:t>
        </w:r>
        <w:r w:rsidR="00EE327E">
          <w:rPr>
            <w:noProof/>
            <w:webHidden/>
          </w:rPr>
          <w:tab/>
        </w:r>
        <w:r w:rsidR="00EE327E">
          <w:rPr>
            <w:noProof/>
            <w:webHidden/>
          </w:rPr>
          <w:fldChar w:fldCharType="begin"/>
        </w:r>
        <w:r w:rsidR="00EE327E">
          <w:rPr>
            <w:noProof/>
            <w:webHidden/>
          </w:rPr>
          <w:instrText xml:space="preserve"> PAGEREF _Toc93936017 \h </w:instrText>
        </w:r>
        <w:r w:rsidR="00EE327E">
          <w:rPr>
            <w:noProof/>
            <w:webHidden/>
          </w:rPr>
        </w:r>
        <w:r w:rsidR="00EE327E">
          <w:rPr>
            <w:noProof/>
            <w:webHidden/>
          </w:rPr>
          <w:fldChar w:fldCharType="separate"/>
        </w:r>
        <w:r w:rsidR="00EE327E">
          <w:rPr>
            <w:noProof/>
            <w:webHidden/>
          </w:rPr>
          <w:t>3</w:t>
        </w:r>
        <w:r w:rsidR="00EE327E">
          <w:rPr>
            <w:noProof/>
            <w:webHidden/>
          </w:rPr>
          <w:fldChar w:fldCharType="end"/>
        </w:r>
      </w:hyperlink>
    </w:p>
    <w:p w14:paraId="11EF8E2F" w14:textId="5C13AB33" w:rsidR="00EE327E" w:rsidRDefault="00054DDE">
      <w:pPr>
        <w:pStyle w:val="TOC1"/>
        <w:rPr>
          <w:rFonts w:asciiTheme="minorHAnsi" w:eastAsiaTheme="minorEastAsia" w:hAnsiTheme="minorHAnsi" w:cstheme="minorBidi"/>
          <w:noProof/>
          <w:sz w:val="22"/>
          <w:szCs w:val="22"/>
          <w:lang w:eastAsia="en-GB"/>
        </w:rPr>
      </w:pPr>
      <w:hyperlink w:anchor="_Toc93936018" w:history="1">
        <w:r w:rsidR="00EE327E" w:rsidRPr="004E564C">
          <w:rPr>
            <w:rStyle w:val="Hyperlink"/>
            <w:noProof/>
          </w:rPr>
          <w:t>Tables and figures</w:t>
        </w:r>
        <w:r w:rsidR="00EE327E">
          <w:rPr>
            <w:noProof/>
            <w:webHidden/>
          </w:rPr>
          <w:tab/>
        </w:r>
        <w:r w:rsidR="00EE327E">
          <w:rPr>
            <w:noProof/>
            <w:webHidden/>
          </w:rPr>
          <w:fldChar w:fldCharType="begin"/>
        </w:r>
        <w:r w:rsidR="00EE327E">
          <w:rPr>
            <w:noProof/>
            <w:webHidden/>
          </w:rPr>
          <w:instrText xml:space="preserve"> PAGEREF _Toc93936018 \h </w:instrText>
        </w:r>
        <w:r w:rsidR="00EE327E">
          <w:rPr>
            <w:noProof/>
            <w:webHidden/>
          </w:rPr>
        </w:r>
        <w:r w:rsidR="00EE327E">
          <w:rPr>
            <w:noProof/>
            <w:webHidden/>
          </w:rPr>
          <w:fldChar w:fldCharType="separate"/>
        </w:r>
        <w:r w:rsidR="00EE327E">
          <w:rPr>
            <w:noProof/>
            <w:webHidden/>
          </w:rPr>
          <w:t>4</w:t>
        </w:r>
        <w:r w:rsidR="00EE327E">
          <w:rPr>
            <w:noProof/>
            <w:webHidden/>
          </w:rPr>
          <w:fldChar w:fldCharType="end"/>
        </w:r>
      </w:hyperlink>
    </w:p>
    <w:p w14:paraId="2E2E4F62" w14:textId="3B9CC800" w:rsidR="00EE327E" w:rsidRDefault="00054DDE">
      <w:pPr>
        <w:pStyle w:val="TOC1"/>
        <w:rPr>
          <w:rFonts w:asciiTheme="minorHAnsi" w:eastAsiaTheme="minorEastAsia" w:hAnsiTheme="minorHAnsi" w:cstheme="minorBidi"/>
          <w:noProof/>
          <w:sz w:val="22"/>
          <w:szCs w:val="22"/>
          <w:lang w:eastAsia="en-GB"/>
        </w:rPr>
      </w:pPr>
      <w:hyperlink w:anchor="_Toc93936019" w:history="1">
        <w:r w:rsidR="00EE327E" w:rsidRPr="004E564C">
          <w:rPr>
            <w:rStyle w:val="Hyperlink"/>
            <w:noProof/>
          </w:rPr>
          <w:t>B.1 Decision problem, description of the technology and clinical care pathway</w:t>
        </w:r>
        <w:r w:rsidR="00EE327E">
          <w:rPr>
            <w:noProof/>
            <w:webHidden/>
          </w:rPr>
          <w:tab/>
        </w:r>
        <w:r w:rsidR="00EE327E">
          <w:rPr>
            <w:noProof/>
            <w:webHidden/>
          </w:rPr>
          <w:fldChar w:fldCharType="begin"/>
        </w:r>
        <w:r w:rsidR="00EE327E">
          <w:rPr>
            <w:noProof/>
            <w:webHidden/>
          </w:rPr>
          <w:instrText xml:space="preserve"> PAGEREF _Toc93936019 \h </w:instrText>
        </w:r>
        <w:r w:rsidR="00EE327E">
          <w:rPr>
            <w:noProof/>
            <w:webHidden/>
          </w:rPr>
        </w:r>
        <w:r w:rsidR="00EE327E">
          <w:rPr>
            <w:noProof/>
            <w:webHidden/>
          </w:rPr>
          <w:fldChar w:fldCharType="separate"/>
        </w:r>
        <w:r w:rsidR="00EE327E">
          <w:rPr>
            <w:noProof/>
            <w:webHidden/>
          </w:rPr>
          <w:t>5</w:t>
        </w:r>
        <w:r w:rsidR="00EE327E">
          <w:rPr>
            <w:noProof/>
            <w:webHidden/>
          </w:rPr>
          <w:fldChar w:fldCharType="end"/>
        </w:r>
      </w:hyperlink>
    </w:p>
    <w:p w14:paraId="41A81FD1" w14:textId="43487F75" w:rsidR="00EE327E" w:rsidRDefault="00054DDE">
      <w:pPr>
        <w:pStyle w:val="TOC1"/>
        <w:rPr>
          <w:rFonts w:asciiTheme="minorHAnsi" w:eastAsiaTheme="minorEastAsia" w:hAnsiTheme="minorHAnsi" w:cstheme="minorBidi"/>
          <w:noProof/>
          <w:sz w:val="22"/>
          <w:szCs w:val="22"/>
          <w:lang w:eastAsia="en-GB"/>
        </w:rPr>
      </w:pPr>
      <w:hyperlink w:anchor="_Toc93936020" w:history="1">
        <w:r w:rsidR="00EE327E" w:rsidRPr="004E564C">
          <w:rPr>
            <w:rStyle w:val="Hyperlink"/>
            <w:noProof/>
          </w:rPr>
          <w:t>B.2 Key drivers of the cost effectiveness of the comparator(s)</w:t>
        </w:r>
        <w:r w:rsidR="00EE327E">
          <w:rPr>
            <w:noProof/>
            <w:webHidden/>
          </w:rPr>
          <w:tab/>
        </w:r>
        <w:r w:rsidR="00EE327E">
          <w:rPr>
            <w:noProof/>
            <w:webHidden/>
          </w:rPr>
          <w:fldChar w:fldCharType="begin"/>
        </w:r>
        <w:r w:rsidR="00EE327E">
          <w:rPr>
            <w:noProof/>
            <w:webHidden/>
          </w:rPr>
          <w:instrText xml:space="preserve"> PAGEREF _Toc93936020 \h </w:instrText>
        </w:r>
        <w:r w:rsidR="00EE327E">
          <w:rPr>
            <w:noProof/>
            <w:webHidden/>
          </w:rPr>
        </w:r>
        <w:r w:rsidR="00EE327E">
          <w:rPr>
            <w:noProof/>
            <w:webHidden/>
          </w:rPr>
          <w:fldChar w:fldCharType="separate"/>
        </w:r>
        <w:r w:rsidR="00EE327E">
          <w:rPr>
            <w:noProof/>
            <w:webHidden/>
          </w:rPr>
          <w:t>10</w:t>
        </w:r>
        <w:r w:rsidR="00EE327E">
          <w:rPr>
            <w:noProof/>
            <w:webHidden/>
          </w:rPr>
          <w:fldChar w:fldCharType="end"/>
        </w:r>
      </w:hyperlink>
    </w:p>
    <w:p w14:paraId="69D97E1F" w14:textId="1AE676E1" w:rsidR="00EE327E" w:rsidRDefault="00054DDE">
      <w:pPr>
        <w:pStyle w:val="TOC1"/>
        <w:rPr>
          <w:rFonts w:asciiTheme="minorHAnsi" w:eastAsiaTheme="minorEastAsia" w:hAnsiTheme="minorHAnsi" w:cstheme="minorBidi"/>
          <w:noProof/>
          <w:sz w:val="22"/>
          <w:szCs w:val="22"/>
          <w:lang w:eastAsia="en-GB"/>
        </w:rPr>
      </w:pPr>
      <w:hyperlink w:anchor="_Toc93936021" w:history="1">
        <w:r w:rsidR="00EE327E" w:rsidRPr="004E564C">
          <w:rPr>
            <w:rStyle w:val="Hyperlink"/>
            <w:noProof/>
          </w:rPr>
          <w:t>B.3 Clinical effectiveness</w:t>
        </w:r>
        <w:r w:rsidR="00EE327E">
          <w:rPr>
            <w:noProof/>
            <w:webHidden/>
          </w:rPr>
          <w:tab/>
        </w:r>
        <w:r w:rsidR="00EE327E">
          <w:rPr>
            <w:noProof/>
            <w:webHidden/>
          </w:rPr>
          <w:fldChar w:fldCharType="begin"/>
        </w:r>
        <w:r w:rsidR="00EE327E">
          <w:rPr>
            <w:noProof/>
            <w:webHidden/>
          </w:rPr>
          <w:instrText xml:space="preserve"> PAGEREF _Toc93936021 \h </w:instrText>
        </w:r>
        <w:r w:rsidR="00EE327E">
          <w:rPr>
            <w:noProof/>
            <w:webHidden/>
          </w:rPr>
        </w:r>
        <w:r w:rsidR="00EE327E">
          <w:rPr>
            <w:noProof/>
            <w:webHidden/>
          </w:rPr>
          <w:fldChar w:fldCharType="separate"/>
        </w:r>
        <w:r w:rsidR="00EE327E">
          <w:rPr>
            <w:noProof/>
            <w:webHidden/>
          </w:rPr>
          <w:t>11</w:t>
        </w:r>
        <w:r w:rsidR="00EE327E">
          <w:rPr>
            <w:noProof/>
            <w:webHidden/>
          </w:rPr>
          <w:fldChar w:fldCharType="end"/>
        </w:r>
      </w:hyperlink>
    </w:p>
    <w:p w14:paraId="57C86C5D" w14:textId="0354F61A" w:rsidR="00EE327E" w:rsidRDefault="00054DDE">
      <w:pPr>
        <w:pStyle w:val="TOC1"/>
        <w:rPr>
          <w:rFonts w:asciiTheme="minorHAnsi" w:eastAsiaTheme="minorEastAsia" w:hAnsiTheme="minorHAnsi" w:cstheme="minorBidi"/>
          <w:noProof/>
          <w:sz w:val="22"/>
          <w:szCs w:val="22"/>
          <w:lang w:eastAsia="en-GB"/>
        </w:rPr>
      </w:pPr>
      <w:hyperlink w:anchor="_Toc93936022" w:history="1">
        <w:r w:rsidR="00EE327E" w:rsidRPr="004E564C">
          <w:rPr>
            <w:rStyle w:val="Hyperlink"/>
            <w:noProof/>
          </w:rPr>
          <w:t>B.4 Cost-comparison analysis</w:t>
        </w:r>
        <w:r w:rsidR="00EE327E">
          <w:rPr>
            <w:noProof/>
            <w:webHidden/>
          </w:rPr>
          <w:tab/>
        </w:r>
        <w:r w:rsidR="00EE327E">
          <w:rPr>
            <w:noProof/>
            <w:webHidden/>
          </w:rPr>
          <w:fldChar w:fldCharType="begin"/>
        </w:r>
        <w:r w:rsidR="00EE327E">
          <w:rPr>
            <w:noProof/>
            <w:webHidden/>
          </w:rPr>
          <w:instrText xml:space="preserve"> PAGEREF _Toc93936022 \h </w:instrText>
        </w:r>
        <w:r w:rsidR="00EE327E">
          <w:rPr>
            <w:noProof/>
            <w:webHidden/>
          </w:rPr>
        </w:r>
        <w:r w:rsidR="00EE327E">
          <w:rPr>
            <w:noProof/>
            <w:webHidden/>
          </w:rPr>
          <w:fldChar w:fldCharType="separate"/>
        </w:r>
        <w:r w:rsidR="00EE327E">
          <w:rPr>
            <w:noProof/>
            <w:webHidden/>
          </w:rPr>
          <w:t>16</w:t>
        </w:r>
        <w:r w:rsidR="00EE327E">
          <w:rPr>
            <w:noProof/>
            <w:webHidden/>
          </w:rPr>
          <w:fldChar w:fldCharType="end"/>
        </w:r>
      </w:hyperlink>
    </w:p>
    <w:p w14:paraId="3EF2045A" w14:textId="10881E5A" w:rsidR="00EE327E" w:rsidRDefault="00054DDE">
      <w:pPr>
        <w:pStyle w:val="TOC1"/>
        <w:rPr>
          <w:rFonts w:asciiTheme="minorHAnsi" w:eastAsiaTheme="minorEastAsia" w:hAnsiTheme="minorHAnsi" w:cstheme="minorBidi"/>
          <w:noProof/>
          <w:sz w:val="22"/>
          <w:szCs w:val="22"/>
          <w:lang w:eastAsia="en-GB"/>
        </w:rPr>
      </w:pPr>
      <w:hyperlink w:anchor="_Toc93936023" w:history="1">
        <w:r w:rsidR="00EE327E" w:rsidRPr="004E564C">
          <w:rPr>
            <w:rStyle w:val="Hyperlink"/>
            <w:noProof/>
          </w:rPr>
          <w:t>B.5 References</w:t>
        </w:r>
        <w:r w:rsidR="00EE327E">
          <w:rPr>
            <w:noProof/>
            <w:webHidden/>
          </w:rPr>
          <w:tab/>
        </w:r>
        <w:r w:rsidR="00EE327E">
          <w:rPr>
            <w:noProof/>
            <w:webHidden/>
          </w:rPr>
          <w:fldChar w:fldCharType="begin"/>
        </w:r>
        <w:r w:rsidR="00EE327E">
          <w:rPr>
            <w:noProof/>
            <w:webHidden/>
          </w:rPr>
          <w:instrText xml:space="preserve"> PAGEREF _Toc93936023 \h </w:instrText>
        </w:r>
        <w:r w:rsidR="00EE327E">
          <w:rPr>
            <w:noProof/>
            <w:webHidden/>
          </w:rPr>
        </w:r>
        <w:r w:rsidR="00EE327E">
          <w:rPr>
            <w:noProof/>
            <w:webHidden/>
          </w:rPr>
          <w:fldChar w:fldCharType="separate"/>
        </w:r>
        <w:r w:rsidR="00EE327E">
          <w:rPr>
            <w:noProof/>
            <w:webHidden/>
          </w:rPr>
          <w:t>22</w:t>
        </w:r>
        <w:r w:rsidR="00EE327E">
          <w:rPr>
            <w:noProof/>
            <w:webHidden/>
          </w:rPr>
          <w:fldChar w:fldCharType="end"/>
        </w:r>
      </w:hyperlink>
    </w:p>
    <w:p w14:paraId="659DBEFE" w14:textId="37F33091" w:rsidR="00EE327E" w:rsidRDefault="00054DDE">
      <w:pPr>
        <w:pStyle w:val="TOC1"/>
        <w:rPr>
          <w:rFonts w:asciiTheme="minorHAnsi" w:eastAsiaTheme="minorEastAsia" w:hAnsiTheme="minorHAnsi" w:cstheme="minorBidi"/>
          <w:noProof/>
          <w:sz w:val="22"/>
          <w:szCs w:val="22"/>
          <w:lang w:eastAsia="en-GB"/>
        </w:rPr>
      </w:pPr>
      <w:hyperlink w:anchor="_Toc93936024" w:history="1">
        <w:r w:rsidR="00EE327E" w:rsidRPr="004E564C">
          <w:rPr>
            <w:rStyle w:val="Hyperlink"/>
            <w:noProof/>
          </w:rPr>
          <w:t>B.6 Appendices</w:t>
        </w:r>
        <w:r w:rsidR="00EE327E">
          <w:rPr>
            <w:noProof/>
            <w:webHidden/>
          </w:rPr>
          <w:tab/>
        </w:r>
        <w:r w:rsidR="00EE327E">
          <w:rPr>
            <w:noProof/>
            <w:webHidden/>
          </w:rPr>
          <w:fldChar w:fldCharType="begin"/>
        </w:r>
        <w:r w:rsidR="00EE327E">
          <w:rPr>
            <w:noProof/>
            <w:webHidden/>
          </w:rPr>
          <w:instrText xml:space="preserve"> PAGEREF _Toc93936024 \h </w:instrText>
        </w:r>
        <w:r w:rsidR="00EE327E">
          <w:rPr>
            <w:noProof/>
            <w:webHidden/>
          </w:rPr>
        </w:r>
        <w:r w:rsidR="00EE327E">
          <w:rPr>
            <w:noProof/>
            <w:webHidden/>
          </w:rPr>
          <w:fldChar w:fldCharType="separate"/>
        </w:r>
        <w:r w:rsidR="00EE327E">
          <w:rPr>
            <w:noProof/>
            <w:webHidden/>
          </w:rPr>
          <w:t>23</w:t>
        </w:r>
        <w:r w:rsidR="00EE327E">
          <w:rPr>
            <w:noProof/>
            <w:webHidden/>
          </w:rPr>
          <w:fldChar w:fldCharType="end"/>
        </w:r>
      </w:hyperlink>
    </w:p>
    <w:p w14:paraId="6FB50F5B" w14:textId="732366FE" w:rsidR="00EE327E" w:rsidRDefault="00054DDE">
      <w:pPr>
        <w:pStyle w:val="TOC1"/>
        <w:rPr>
          <w:rFonts w:asciiTheme="minorHAnsi" w:eastAsiaTheme="minorEastAsia" w:hAnsiTheme="minorHAnsi" w:cstheme="minorBidi"/>
          <w:noProof/>
          <w:sz w:val="22"/>
          <w:szCs w:val="22"/>
          <w:lang w:eastAsia="en-GB"/>
        </w:rPr>
      </w:pPr>
      <w:hyperlink w:anchor="_Toc93936025" w:history="1">
        <w:r w:rsidR="00EE327E" w:rsidRPr="004E564C">
          <w:rPr>
            <w:rStyle w:val="Hyperlink"/>
            <w:noProof/>
          </w:rPr>
          <w:t xml:space="preserve">Appendix C: Summary of product characteristics (SmPC) and UK public assessment report </w:t>
        </w:r>
        <w:r w:rsidR="00EE327E">
          <w:rPr>
            <w:noProof/>
            <w:webHidden/>
          </w:rPr>
          <w:tab/>
        </w:r>
        <w:r w:rsidR="00EE327E">
          <w:rPr>
            <w:noProof/>
            <w:webHidden/>
          </w:rPr>
          <w:fldChar w:fldCharType="begin"/>
        </w:r>
        <w:r w:rsidR="00EE327E">
          <w:rPr>
            <w:noProof/>
            <w:webHidden/>
          </w:rPr>
          <w:instrText xml:space="preserve"> PAGEREF _Toc93936025 \h </w:instrText>
        </w:r>
        <w:r w:rsidR="00EE327E">
          <w:rPr>
            <w:noProof/>
            <w:webHidden/>
          </w:rPr>
        </w:r>
        <w:r w:rsidR="00EE327E">
          <w:rPr>
            <w:noProof/>
            <w:webHidden/>
          </w:rPr>
          <w:fldChar w:fldCharType="separate"/>
        </w:r>
        <w:r w:rsidR="00EE327E">
          <w:rPr>
            <w:noProof/>
            <w:webHidden/>
          </w:rPr>
          <w:t>24</w:t>
        </w:r>
        <w:r w:rsidR="00EE327E">
          <w:rPr>
            <w:noProof/>
            <w:webHidden/>
          </w:rPr>
          <w:fldChar w:fldCharType="end"/>
        </w:r>
      </w:hyperlink>
    </w:p>
    <w:p w14:paraId="101B0448" w14:textId="571527C3" w:rsidR="00EE327E" w:rsidRDefault="00054DDE">
      <w:pPr>
        <w:pStyle w:val="TOC1"/>
        <w:rPr>
          <w:rFonts w:asciiTheme="minorHAnsi" w:eastAsiaTheme="minorEastAsia" w:hAnsiTheme="minorHAnsi" w:cstheme="minorBidi"/>
          <w:noProof/>
          <w:sz w:val="22"/>
          <w:szCs w:val="22"/>
          <w:lang w:eastAsia="en-GB"/>
        </w:rPr>
      </w:pPr>
      <w:hyperlink w:anchor="_Toc93936026" w:history="1">
        <w:r w:rsidR="00EE327E" w:rsidRPr="004E564C">
          <w:rPr>
            <w:rStyle w:val="Hyperlink"/>
            <w:noProof/>
          </w:rPr>
          <w:t>Appendix D: Identification, selection and synthesis of clinical evidence</w:t>
        </w:r>
        <w:r w:rsidR="00EE327E">
          <w:rPr>
            <w:noProof/>
            <w:webHidden/>
          </w:rPr>
          <w:tab/>
        </w:r>
        <w:r w:rsidR="00EE327E">
          <w:rPr>
            <w:noProof/>
            <w:webHidden/>
          </w:rPr>
          <w:fldChar w:fldCharType="begin"/>
        </w:r>
        <w:r w:rsidR="00EE327E">
          <w:rPr>
            <w:noProof/>
            <w:webHidden/>
          </w:rPr>
          <w:instrText xml:space="preserve"> PAGEREF _Toc93936026 \h </w:instrText>
        </w:r>
        <w:r w:rsidR="00EE327E">
          <w:rPr>
            <w:noProof/>
            <w:webHidden/>
          </w:rPr>
        </w:r>
        <w:r w:rsidR="00EE327E">
          <w:rPr>
            <w:noProof/>
            <w:webHidden/>
          </w:rPr>
          <w:fldChar w:fldCharType="separate"/>
        </w:r>
        <w:r w:rsidR="00EE327E">
          <w:rPr>
            <w:noProof/>
            <w:webHidden/>
          </w:rPr>
          <w:t>25</w:t>
        </w:r>
        <w:r w:rsidR="00EE327E">
          <w:rPr>
            <w:noProof/>
            <w:webHidden/>
          </w:rPr>
          <w:fldChar w:fldCharType="end"/>
        </w:r>
      </w:hyperlink>
    </w:p>
    <w:p w14:paraId="777FF91F" w14:textId="21163B13" w:rsidR="00EE327E" w:rsidRDefault="00054DDE">
      <w:pPr>
        <w:pStyle w:val="TOC1"/>
        <w:rPr>
          <w:rFonts w:asciiTheme="minorHAnsi" w:eastAsiaTheme="minorEastAsia" w:hAnsiTheme="minorHAnsi" w:cstheme="minorBidi"/>
          <w:noProof/>
          <w:sz w:val="22"/>
          <w:szCs w:val="22"/>
          <w:lang w:eastAsia="en-GB"/>
        </w:rPr>
      </w:pPr>
      <w:hyperlink w:anchor="_Toc93936027" w:history="1">
        <w:r w:rsidR="00EE327E" w:rsidRPr="004E564C">
          <w:rPr>
            <w:rStyle w:val="Hyperlink"/>
            <w:noProof/>
          </w:rPr>
          <w:t>Appendix E: Subgroup analysis</w:t>
        </w:r>
        <w:r w:rsidR="00EE327E">
          <w:rPr>
            <w:noProof/>
            <w:webHidden/>
          </w:rPr>
          <w:tab/>
        </w:r>
        <w:r w:rsidR="00EE327E">
          <w:rPr>
            <w:noProof/>
            <w:webHidden/>
          </w:rPr>
          <w:fldChar w:fldCharType="begin"/>
        </w:r>
        <w:r w:rsidR="00EE327E">
          <w:rPr>
            <w:noProof/>
            <w:webHidden/>
          </w:rPr>
          <w:instrText xml:space="preserve"> PAGEREF _Toc93936027 \h </w:instrText>
        </w:r>
        <w:r w:rsidR="00EE327E">
          <w:rPr>
            <w:noProof/>
            <w:webHidden/>
          </w:rPr>
        </w:r>
        <w:r w:rsidR="00EE327E">
          <w:rPr>
            <w:noProof/>
            <w:webHidden/>
          </w:rPr>
          <w:fldChar w:fldCharType="separate"/>
        </w:r>
        <w:r w:rsidR="00EE327E">
          <w:rPr>
            <w:noProof/>
            <w:webHidden/>
          </w:rPr>
          <w:t>27</w:t>
        </w:r>
        <w:r w:rsidR="00EE327E">
          <w:rPr>
            <w:noProof/>
            <w:webHidden/>
          </w:rPr>
          <w:fldChar w:fldCharType="end"/>
        </w:r>
      </w:hyperlink>
    </w:p>
    <w:p w14:paraId="03851898" w14:textId="151AD1A5" w:rsidR="00EE327E" w:rsidRDefault="00054DDE">
      <w:pPr>
        <w:pStyle w:val="TOC1"/>
        <w:rPr>
          <w:rFonts w:asciiTheme="minorHAnsi" w:eastAsiaTheme="minorEastAsia" w:hAnsiTheme="minorHAnsi" w:cstheme="minorBidi"/>
          <w:noProof/>
          <w:sz w:val="22"/>
          <w:szCs w:val="22"/>
          <w:lang w:eastAsia="en-GB"/>
        </w:rPr>
      </w:pPr>
      <w:hyperlink w:anchor="_Toc93936028" w:history="1">
        <w:r w:rsidR="00EE327E" w:rsidRPr="004E564C">
          <w:rPr>
            <w:rStyle w:val="Hyperlink"/>
            <w:noProof/>
          </w:rPr>
          <w:t>Appendix F: Adverse reactions</w:t>
        </w:r>
        <w:r w:rsidR="00EE327E">
          <w:rPr>
            <w:noProof/>
            <w:webHidden/>
          </w:rPr>
          <w:tab/>
        </w:r>
        <w:r w:rsidR="00EE327E">
          <w:rPr>
            <w:noProof/>
            <w:webHidden/>
          </w:rPr>
          <w:fldChar w:fldCharType="begin"/>
        </w:r>
        <w:r w:rsidR="00EE327E">
          <w:rPr>
            <w:noProof/>
            <w:webHidden/>
          </w:rPr>
          <w:instrText xml:space="preserve"> PAGEREF _Toc93936028 \h </w:instrText>
        </w:r>
        <w:r w:rsidR="00EE327E">
          <w:rPr>
            <w:noProof/>
            <w:webHidden/>
          </w:rPr>
        </w:r>
        <w:r w:rsidR="00EE327E">
          <w:rPr>
            <w:noProof/>
            <w:webHidden/>
          </w:rPr>
          <w:fldChar w:fldCharType="separate"/>
        </w:r>
        <w:r w:rsidR="00EE327E">
          <w:rPr>
            <w:noProof/>
            <w:webHidden/>
          </w:rPr>
          <w:t>28</w:t>
        </w:r>
        <w:r w:rsidR="00EE327E">
          <w:rPr>
            <w:noProof/>
            <w:webHidden/>
          </w:rPr>
          <w:fldChar w:fldCharType="end"/>
        </w:r>
      </w:hyperlink>
    </w:p>
    <w:p w14:paraId="240D3C4A" w14:textId="5333C857" w:rsidR="00EE327E" w:rsidRDefault="00054DDE">
      <w:pPr>
        <w:pStyle w:val="TOC1"/>
        <w:rPr>
          <w:rFonts w:asciiTheme="minorHAnsi" w:eastAsiaTheme="minorEastAsia" w:hAnsiTheme="minorHAnsi" w:cstheme="minorBidi"/>
          <w:noProof/>
          <w:sz w:val="22"/>
          <w:szCs w:val="22"/>
          <w:lang w:eastAsia="en-GB"/>
        </w:rPr>
      </w:pPr>
      <w:hyperlink w:anchor="_Toc93936029" w:history="1">
        <w:r w:rsidR="00EE327E" w:rsidRPr="004E564C">
          <w:rPr>
            <w:rStyle w:val="Hyperlink"/>
            <w:noProof/>
          </w:rPr>
          <w:t>Appendix G: Cost and healthcare resource identification, measurement and valuation</w:t>
        </w:r>
        <w:r w:rsidR="00EE327E">
          <w:rPr>
            <w:noProof/>
            <w:webHidden/>
          </w:rPr>
          <w:tab/>
        </w:r>
        <w:r w:rsidR="00EE327E">
          <w:rPr>
            <w:noProof/>
            <w:webHidden/>
          </w:rPr>
          <w:fldChar w:fldCharType="begin"/>
        </w:r>
        <w:r w:rsidR="00EE327E">
          <w:rPr>
            <w:noProof/>
            <w:webHidden/>
          </w:rPr>
          <w:instrText xml:space="preserve"> PAGEREF _Toc93936029 \h </w:instrText>
        </w:r>
        <w:r w:rsidR="00EE327E">
          <w:rPr>
            <w:noProof/>
            <w:webHidden/>
          </w:rPr>
        </w:r>
        <w:r w:rsidR="00EE327E">
          <w:rPr>
            <w:noProof/>
            <w:webHidden/>
          </w:rPr>
          <w:fldChar w:fldCharType="separate"/>
        </w:r>
        <w:r w:rsidR="00EE327E">
          <w:rPr>
            <w:noProof/>
            <w:webHidden/>
          </w:rPr>
          <w:t>29</w:t>
        </w:r>
        <w:r w:rsidR="00EE327E">
          <w:rPr>
            <w:noProof/>
            <w:webHidden/>
          </w:rPr>
          <w:fldChar w:fldCharType="end"/>
        </w:r>
      </w:hyperlink>
    </w:p>
    <w:p w14:paraId="2ACE97C9" w14:textId="300F2117" w:rsidR="00EE327E" w:rsidRDefault="00054DDE">
      <w:pPr>
        <w:pStyle w:val="TOC1"/>
        <w:rPr>
          <w:rFonts w:asciiTheme="minorHAnsi" w:eastAsiaTheme="minorEastAsia" w:hAnsiTheme="minorHAnsi" w:cstheme="minorBidi"/>
          <w:noProof/>
          <w:sz w:val="22"/>
          <w:szCs w:val="22"/>
          <w:lang w:eastAsia="en-GB"/>
        </w:rPr>
      </w:pPr>
      <w:hyperlink w:anchor="_Toc93936030" w:history="1">
        <w:r w:rsidR="00EE327E" w:rsidRPr="004E564C">
          <w:rPr>
            <w:rStyle w:val="Hyperlink"/>
            <w:noProof/>
          </w:rPr>
          <w:t>Appendix H: Price details of treatments included in the submission</w:t>
        </w:r>
        <w:r w:rsidR="00EE327E">
          <w:rPr>
            <w:noProof/>
            <w:webHidden/>
          </w:rPr>
          <w:tab/>
        </w:r>
        <w:r w:rsidR="00EE327E">
          <w:rPr>
            <w:noProof/>
            <w:webHidden/>
          </w:rPr>
          <w:fldChar w:fldCharType="begin"/>
        </w:r>
        <w:r w:rsidR="00EE327E">
          <w:rPr>
            <w:noProof/>
            <w:webHidden/>
          </w:rPr>
          <w:instrText xml:space="preserve"> PAGEREF _Toc93936030 \h </w:instrText>
        </w:r>
        <w:r w:rsidR="00EE327E">
          <w:rPr>
            <w:noProof/>
            <w:webHidden/>
          </w:rPr>
        </w:r>
        <w:r w:rsidR="00EE327E">
          <w:rPr>
            <w:noProof/>
            <w:webHidden/>
          </w:rPr>
          <w:fldChar w:fldCharType="separate"/>
        </w:r>
        <w:r w:rsidR="00EE327E">
          <w:rPr>
            <w:noProof/>
            <w:webHidden/>
          </w:rPr>
          <w:t>30</w:t>
        </w:r>
        <w:r w:rsidR="00EE327E">
          <w:rPr>
            <w:noProof/>
            <w:webHidden/>
          </w:rPr>
          <w:fldChar w:fldCharType="end"/>
        </w:r>
      </w:hyperlink>
    </w:p>
    <w:p w14:paraId="52A1B6A3" w14:textId="4FFBB7E0" w:rsidR="00EE327E" w:rsidRDefault="00054DDE">
      <w:pPr>
        <w:pStyle w:val="TOC1"/>
        <w:rPr>
          <w:rFonts w:asciiTheme="minorHAnsi" w:eastAsiaTheme="minorEastAsia" w:hAnsiTheme="minorHAnsi" w:cstheme="minorBidi"/>
          <w:noProof/>
          <w:sz w:val="22"/>
          <w:szCs w:val="22"/>
          <w:lang w:eastAsia="en-GB"/>
        </w:rPr>
      </w:pPr>
      <w:hyperlink w:anchor="_Toc93936031" w:history="1">
        <w:r w:rsidR="00EE327E" w:rsidRPr="004E564C">
          <w:rPr>
            <w:rStyle w:val="Hyperlink"/>
            <w:noProof/>
          </w:rPr>
          <w:t>Appendix I: Checklist of confidential information</w:t>
        </w:r>
        <w:r w:rsidR="00EE327E">
          <w:rPr>
            <w:noProof/>
            <w:webHidden/>
          </w:rPr>
          <w:tab/>
        </w:r>
        <w:r w:rsidR="00EE327E">
          <w:rPr>
            <w:noProof/>
            <w:webHidden/>
          </w:rPr>
          <w:fldChar w:fldCharType="begin"/>
        </w:r>
        <w:r w:rsidR="00EE327E">
          <w:rPr>
            <w:noProof/>
            <w:webHidden/>
          </w:rPr>
          <w:instrText xml:space="preserve"> PAGEREF _Toc93936031 \h </w:instrText>
        </w:r>
        <w:r w:rsidR="00EE327E">
          <w:rPr>
            <w:noProof/>
            <w:webHidden/>
          </w:rPr>
        </w:r>
        <w:r w:rsidR="00EE327E">
          <w:rPr>
            <w:noProof/>
            <w:webHidden/>
          </w:rPr>
          <w:fldChar w:fldCharType="separate"/>
        </w:r>
        <w:r w:rsidR="00EE327E">
          <w:rPr>
            <w:noProof/>
            <w:webHidden/>
          </w:rPr>
          <w:t>31</w:t>
        </w:r>
        <w:r w:rsidR="00EE327E">
          <w:rPr>
            <w:noProof/>
            <w:webHidden/>
          </w:rPr>
          <w:fldChar w:fldCharType="end"/>
        </w:r>
      </w:hyperlink>
    </w:p>
    <w:p w14:paraId="4EE99D3D" w14:textId="20E86308" w:rsidR="0032615F" w:rsidRDefault="00DE03E9" w:rsidP="00292C31">
      <w:pPr>
        <w:pStyle w:val="Heading1"/>
      </w:pPr>
      <w:r>
        <w:fldChar w:fldCharType="end"/>
      </w:r>
      <w:r w:rsidR="0032615F" w:rsidRPr="007C24CC">
        <w:br w:type="page"/>
      </w:r>
      <w:bookmarkStart w:id="20" w:name="_Toc478627417"/>
      <w:bookmarkStart w:id="21" w:name="_Toc93936018"/>
      <w:r w:rsidR="0032615F">
        <w:lastRenderedPageBreak/>
        <w:t>Tables and figures</w:t>
      </w:r>
      <w:bookmarkEnd w:id="20"/>
      <w:bookmarkEnd w:id="21"/>
    </w:p>
    <w:p w14:paraId="73421AED" w14:textId="77777777" w:rsidR="0032615F" w:rsidRDefault="00B66777" w:rsidP="0032615F">
      <w:pPr>
        <w:pStyle w:val="NICEnormal"/>
        <w:rPr>
          <w:lang w:val="en-US"/>
        </w:rPr>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[Include a list of all tables and figures here with page references]</w:t>
      </w:r>
      <w:r w:rsidRPr="00981494">
        <w:fldChar w:fldCharType="end"/>
      </w:r>
      <w:r w:rsidRPr="0032615F">
        <w:rPr>
          <w:lang w:val="en-US"/>
        </w:rPr>
        <w:t xml:space="preserve"> </w:t>
      </w:r>
    </w:p>
    <w:p w14:paraId="59F73975" w14:textId="77777777" w:rsidR="00F73CE6" w:rsidRDefault="00F73CE6">
      <w:pPr>
        <w:rPr>
          <w:rFonts w:ascii="Arial" w:hAnsi="Arial" w:cs="Arial"/>
          <w:b/>
          <w:bCs/>
          <w:kern w:val="32"/>
          <w:sz w:val="32"/>
          <w:szCs w:val="32"/>
          <w:lang w:val="en-US"/>
        </w:rPr>
      </w:pPr>
      <w:r>
        <w:br w:type="page"/>
      </w:r>
    </w:p>
    <w:p w14:paraId="56C6F491" w14:textId="7450C735" w:rsidR="00F73CE6" w:rsidRDefault="00F73CE6" w:rsidP="00F73CE6">
      <w:pPr>
        <w:pStyle w:val="Heading1"/>
      </w:pPr>
      <w:bookmarkStart w:id="22" w:name="_Toc93936019"/>
      <w:r>
        <w:lastRenderedPageBreak/>
        <w:t>B.1 Decision problem, description of t</w:t>
      </w:r>
      <w:r w:rsidRPr="002B794F">
        <w:t>he technology</w:t>
      </w:r>
      <w:r>
        <w:t xml:space="preserve"> and clinical care pathway</w:t>
      </w:r>
      <w:bookmarkEnd w:id="22"/>
    </w:p>
    <w:p w14:paraId="29A13ECF" w14:textId="5E5A09A1" w:rsidR="00F73CE6" w:rsidRDefault="00F73CE6" w:rsidP="00F73CE6">
      <w:pPr>
        <w:pStyle w:val="Numberedheading2"/>
      </w:pPr>
      <w:bookmarkStart w:id="23" w:name="_Toc477948187"/>
      <w:r>
        <w:t>B.1.1</w:t>
      </w:r>
      <w:r>
        <w:tab/>
        <w:t>Decision problem</w:t>
      </w:r>
      <w:bookmarkEnd w:id="23"/>
    </w:p>
    <w:p w14:paraId="00E1D1A1" w14:textId="77777777" w:rsidR="00DD1C17" w:rsidRPr="00A318BB" w:rsidRDefault="00DD1C17" w:rsidP="00F73CE6">
      <w:pPr>
        <w:pStyle w:val="NICEnormal"/>
      </w:pPr>
      <w:r w:rsidRPr="00A318BB">
        <w:fldChar w:fldCharType="begin">
          <w:ffData>
            <w:name w:val="Text39"/>
            <w:enabled/>
            <w:calcOnExit w:val="0"/>
            <w:textInput>
              <w:default w:val="[Please choose the text below that is most applicable to your submission and adapt as needed:]"/>
            </w:textInput>
          </w:ffData>
        </w:fldChar>
      </w:r>
      <w:bookmarkStart w:id="24" w:name="Text39"/>
      <w:r w:rsidRPr="00A318BB">
        <w:instrText xml:space="preserve"> FORMTEXT </w:instrText>
      </w:r>
      <w:r w:rsidRPr="00A318BB">
        <w:fldChar w:fldCharType="separate"/>
      </w:r>
      <w:r w:rsidRPr="00A318BB">
        <w:rPr>
          <w:noProof/>
        </w:rPr>
        <w:t>[Please choose the text below that is most applicable to your submission and adapt as needed:]</w:t>
      </w:r>
      <w:r w:rsidRPr="00A318BB">
        <w:fldChar w:fldCharType="end"/>
      </w:r>
      <w:bookmarkEnd w:id="24"/>
    </w:p>
    <w:p w14:paraId="2106BC5C" w14:textId="77777777" w:rsidR="00F73CE6" w:rsidRDefault="00F73CE6" w:rsidP="00F73CE6">
      <w:pPr>
        <w:pStyle w:val="NICEnormal"/>
      </w:pPr>
      <w:r>
        <w:t>The submission covers the technology’s full marketing authorisation for this indication.</w:t>
      </w:r>
    </w:p>
    <w:p w14:paraId="66E72D0C" w14:textId="6790AEB2" w:rsidR="009A48FC" w:rsidRDefault="009A48FC" w:rsidP="00F73CE6">
      <w:pPr>
        <w:pStyle w:val="NICEnormal"/>
      </w:pPr>
      <w:r>
        <w:t xml:space="preserve">The submission covers the full population </w:t>
      </w:r>
      <w:r w:rsidRPr="00F12885">
        <w:t>for the comparator</w:t>
      </w:r>
      <w:r w:rsidR="00415659">
        <w:t>,</w:t>
      </w:r>
      <w:r>
        <w:t xml:space="preserve"> as </w:t>
      </w:r>
      <w:r w:rsidRPr="00F12885">
        <w:t>recommended by NICE</w:t>
      </w:r>
      <w:r>
        <w:t>.</w:t>
      </w:r>
    </w:p>
    <w:p w14:paraId="1A74E6F2" w14:textId="38B85362" w:rsidR="00F73CE6" w:rsidRDefault="00F73CE6" w:rsidP="00F73CE6">
      <w:pPr>
        <w:pStyle w:val="NICEnormal"/>
      </w:pPr>
      <w:r>
        <w:t xml:space="preserve">The submission focuses on part of the technology’s marketing authorisation </w:t>
      </w:r>
      <w:r w:rsidR="009A48FC">
        <w:t xml:space="preserve">or part of the population for the comparator </w:t>
      </w:r>
      <w:r w:rsidR="00DD1C17" w:rsidRPr="00A318BB">
        <w:fldChar w:fldCharType="begin">
          <w:ffData>
            <w:name w:val="Text40"/>
            <w:enabled/>
            <w:calcOnExit w:val="0"/>
            <w:textInput>
              <w:default w:val="[for example, explain if this affects details of the pathway position or population, such as ‘people with 2 previous relapses only’ or ‘people with severe disease’]"/>
            </w:textInput>
          </w:ffData>
        </w:fldChar>
      </w:r>
      <w:bookmarkStart w:id="25" w:name="Text40"/>
      <w:r w:rsidR="00DD1C17" w:rsidRPr="00A318BB">
        <w:instrText xml:space="preserve"> FORMTEXT </w:instrText>
      </w:r>
      <w:r w:rsidR="00DD1C17" w:rsidRPr="00A318BB">
        <w:fldChar w:fldCharType="separate"/>
      </w:r>
      <w:r w:rsidR="00DD1C17" w:rsidRPr="00A318BB">
        <w:rPr>
          <w:noProof/>
        </w:rPr>
        <w:t>[for example, explain if this affects details of the pathway position or population, such as ‘people with 2 previous relapses only’ or ‘people with severe disease’]</w:t>
      </w:r>
      <w:r w:rsidR="00DD1C17" w:rsidRPr="00A318BB">
        <w:fldChar w:fldCharType="end"/>
      </w:r>
      <w:bookmarkEnd w:id="25"/>
      <w:r w:rsidRPr="000E0EA1">
        <w:t xml:space="preserve">. The proposed </w:t>
      </w:r>
      <w:r w:rsidR="00DD1C17" w:rsidRPr="007861C2">
        <w:fldChar w:fldCharType="begin">
          <w:ffData>
            <w:name w:val="Text41"/>
            <w:enabled/>
            <w:calcOnExit w:val="0"/>
            <w:textInput>
              <w:default w:val="[position in the treatment pathway/population]"/>
            </w:textInput>
          </w:ffData>
        </w:fldChar>
      </w:r>
      <w:bookmarkStart w:id="26" w:name="Text41"/>
      <w:r w:rsidR="00DD1C17" w:rsidRPr="000E0EA1">
        <w:instrText xml:space="preserve"> FORMTEXT </w:instrText>
      </w:r>
      <w:r w:rsidR="00DD1C17" w:rsidRPr="007861C2">
        <w:fldChar w:fldCharType="separate"/>
      </w:r>
      <w:r w:rsidR="00DD1C17" w:rsidRPr="000E0EA1">
        <w:rPr>
          <w:noProof/>
        </w:rPr>
        <w:t>[position in the treatment pathway/population]</w:t>
      </w:r>
      <w:r w:rsidR="00DD1C17" w:rsidRPr="007861C2">
        <w:fldChar w:fldCharType="end"/>
      </w:r>
      <w:bookmarkEnd w:id="26"/>
      <w:r w:rsidRPr="000E0EA1">
        <w:t xml:space="preserve"> is narrower than </w:t>
      </w:r>
      <w:r w:rsidR="00DD1C17" w:rsidRPr="00A318BB">
        <w:fldChar w:fldCharType="begin">
          <w:ffData>
            <w:name w:val="Text42"/>
            <w:enabled/>
            <w:calcOnExit w:val="0"/>
            <w:textInput>
              <w:default w:val="[the marketing authorisation/the population for the comparator as recommended by NICE]"/>
            </w:textInput>
          </w:ffData>
        </w:fldChar>
      </w:r>
      <w:bookmarkStart w:id="27" w:name="Text42"/>
      <w:r w:rsidR="00DD1C17" w:rsidRPr="00A318BB">
        <w:instrText xml:space="preserve"> FORMTEXT </w:instrText>
      </w:r>
      <w:r w:rsidR="00DD1C17" w:rsidRPr="00A318BB">
        <w:fldChar w:fldCharType="separate"/>
      </w:r>
      <w:r w:rsidR="00DD1C17" w:rsidRPr="00A318BB">
        <w:rPr>
          <w:noProof/>
        </w:rPr>
        <w:t>[the marketing authorisation/the population for the comparator as recommended by NICE]</w:t>
      </w:r>
      <w:r w:rsidR="00DD1C17" w:rsidRPr="00A318BB">
        <w:fldChar w:fldCharType="end"/>
      </w:r>
      <w:bookmarkEnd w:id="27"/>
      <w:r w:rsidR="00C83F2A" w:rsidRPr="000E0EA1">
        <w:t xml:space="preserve"> </w:t>
      </w:r>
      <w:r w:rsidRPr="000E0EA1">
        <w:t>because</w:t>
      </w:r>
      <w:r w:rsidR="00415659">
        <w:t>:</w:t>
      </w:r>
      <w:r w:rsidRPr="000E0EA1">
        <w:t xml:space="preserve"> </w:t>
      </w:r>
      <w:r w:rsidR="00DD1C17" w:rsidRPr="00A318BB">
        <w:fldChar w:fldCharType="begin">
          <w:ffData>
            <w:name w:val="Text43"/>
            <w:enabled/>
            <w:calcOnExit w:val="0"/>
            <w:textInput>
              <w:default w:val="[please include the relevant option from the list below:]"/>
            </w:textInput>
          </w:ffData>
        </w:fldChar>
      </w:r>
      <w:bookmarkStart w:id="28" w:name="Text43"/>
      <w:r w:rsidR="00DD1C17" w:rsidRPr="00A318BB">
        <w:instrText xml:space="preserve"> FORMTEXT </w:instrText>
      </w:r>
      <w:r w:rsidR="00DD1C17" w:rsidRPr="00A318BB">
        <w:fldChar w:fldCharType="separate"/>
      </w:r>
      <w:r w:rsidR="00DD1C17" w:rsidRPr="00A318BB">
        <w:rPr>
          <w:noProof/>
        </w:rPr>
        <w:t>[please include the relevant option from the list below]</w:t>
      </w:r>
      <w:r w:rsidR="00DD1C17" w:rsidRPr="00A318BB">
        <w:fldChar w:fldCharType="end"/>
      </w:r>
      <w:bookmarkEnd w:id="28"/>
    </w:p>
    <w:p w14:paraId="66F373A2" w14:textId="21AEE76F" w:rsidR="00F73CE6" w:rsidRPr="000E0EA1" w:rsidRDefault="00F73CE6" w:rsidP="00F73CE6">
      <w:pPr>
        <w:pStyle w:val="Bulletleft1"/>
      </w:pPr>
      <w:r w:rsidRPr="000E0EA1">
        <w:t xml:space="preserve">The </w:t>
      </w:r>
      <w:r w:rsidR="00E44337" w:rsidRPr="000E0EA1">
        <w:t xml:space="preserve">published NICE technology appraisal guidance for the </w:t>
      </w:r>
      <w:r w:rsidRPr="000E0EA1">
        <w:t xml:space="preserve">comparator(s) specified in the NICE scope </w:t>
      </w:r>
      <w:r w:rsidR="00E44337" w:rsidRPr="000E0EA1">
        <w:t xml:space="preserve">recommends the </w:t>
      </w:r>
      <w:r w:rsidR="00DD1C17" w:rsidRPr="007861C2">
        <w:fldChar w:fldCharType="begin">
          <w:ffData>
            <w:name w:val="Text44"/>
            <w:enabled/>
            <w:calcOnExit w:val="0"/>
            <w:textInput>
              <w:default w:val="[comparator]"/>
            </w:textInput>
          </w:ffData>
        </w:fldChar>
      </w:r>
      <w:bookmarkStart w:id="29" w:name="Text44"/>
      <w:r w:rsidR="00DD1C17" w:rsidRPr="000E0EA1">
        <w:instrText xml:space="preserve"> FORMTEXT </w:instrText>
      </w:r>
      <w:r w:rsidR="00DD1C17" w:rsidRPr="007861C2">
        <w:fldChar w:fldCharType="separate"/>
      </w:r>
      <w:r w:rsidR="00DD1C17" w:rsidRPr="000E0EA1">
        <w:rPr>
          <w:noProof/>
        </w:rPr>
        <w:t>[comparator]</w:t>
      </w:r>
      <w:r w:rsidR="00DD1C17" w:rsidRPr="007861C2">
        <w:fldChar w:fldCharType="end"/>
      </w:r>
      <w:bookmarkEnd w:id="29"/>
      <w:r w:rsidR="00E44337" w:rsidRPr="000E0EA1">
        <w:t xml:space="preserve"> for a subgroup of the population in the marketing authorisation, and therefore a cost</w:t>
      </w:r>
      <w:r w:rsidR="00DF151B" w:rsidRPr="000E0EA1">
        <w:t>-</w:t>
      </w:r>
      <w:r w:rsidR="00E44337" w:rsidRPr="000E0EA1">
        <w:t xml:space="preserve">comparison case can be made </w:t>
      </w:r>
      <w:r w:rsidR="00F12885" w:rsidRPr="000E0EA1">
        <w:t xml:space="preserve">only for </w:t>
      </w:r>
      <w:r w:rsidR="00E44337" w:rsidRPr="000E0EA1">
        <w:t xml:space="preserve">this population </w:t>
      </w:r>
      <w:r w:rsidR="00DD1C17" w:rsidRPr="00A318BB">
        <w:fldChar w:fldCharType="begin">
          <w:ffData>
            <w:name w:val="Text45"/>
            <w:enabled/>
            <w:calcOnExit w:val="0"/>
            <w:textInput>
              <w:default w:val="[add details of the population for whom the comparator is recommended in NICE guidance]"/>
            </w:textInput>
          </w:ffData>
        </w:fldChar>
      </w:r>
      <w:bookmarkStart w:id="30" w:name="Text45"/>
      <w:r w:rsidR="00DD1C17" w:rsidRPr="00A318BB">
        <w:instrText xml:space="preserve"> FORMTEXT </w:instrText>
      </w:r>
      <w:r w:rsidR="00DD1C17" w:rsidRPr="00A318BB">
        <w:fldChar w:fldCharType="separate"/>
      </w:r>
      <w:r w:rsidR="00DD1C17" w:rsidRPr="00A318BB">
        <w:rPr>
          <w:noProof/>
        </w:rPr>
        <w:t>[add details of the population for whom the comparator is recommended in NICE guidance]</w:t>
      </w:r>
      <w:r w:rsidR="00DD1C17" w:rsidRPr="00A318BB">
        <w:fldChar w:fldCharType="end"/>
      </w:r>
      <w:bookmarkEnd w:id="30"/>
      <w:r w:rsidR="00E44337" w:rsidRPr="000E0EA1">
        <w:t>.</w:t>
      </w:r>
    </w:p>
    <w:p w14:paraId="11CC9D5F" w14:textId="471D54B1" w:rsidR="00F73CE6" w:rsidRPr="000E0EA1" w:rsidRDefault="00F73CE6" w:rsidP="00F73CE6">
      <w:pPr>
        <w:pStyle w:val="Bulletleft1"/>
      </w:pPr>
      <w:r w:rsidRPr="000E0EA1">
        <w:t>This is relevant to NHS clinical practice; it would not be used</w:t>
      </w:r>
      <w:r w:rsidR="00D3232B" w:rsidRPr="000E0EA1">
        <w:t xml:space="preserve"> </w:t>
      </w:r>
      <w:r w:rsidR="00D3232B" w:rsidRPr="007861C2">
        <w:fldChar w:fldCharType="begin">
          <w:ffData>
            <w:name w:val="Text46"/>
            <w:enabled/>
            <w:calcOnExit w:val="0"/>
            <w:textInput>
              <w:default w:val="[elsewhere/in a wider population]"/>
            </w:textInput>
          </w:ffData>
        </w:fldChar>
      </w:r>
      <w:bookmarkStart w:id="31" w:name="Text46"/>
      <w:r w:rsidR="00D3232B" w:rsidRPr="000E0EA1">
        <w:instrText xml:space="preserve"> FORMTEXT </w:instrText>
      </w:r>
      <w:r w:rsidR="00D3232B" w:rsidRPr="007861C2">
        <w:fldChar w:fldCharType="separate"/>
      </w:r>
      <w:r w:rsidR="00D3232B" w:rsidRPr="000E0EA1">
        <w:rPr>
          <w:noProof/>
        </w:rPr>
        <w:t>[elsewhere/in a wider population]</w:t>
      </w:r>
      <w:r w:rsidR="00D3232B" w:rsidRPr="007861C2">
        <w:fldChar w:fldCharType="end"/>
      </w:r>
      <w:bookmarkEnd w:id="31"/>
      <w:r w:rsidRPr="000E0EA1">
        <w:t>.</w:t>
      </w:r>
    </w:p>
    <w:p w14:paraId="71BDF59D" w14:textId="37BEAD72" w:rsidR="00F73CE6" w:rsidRPr="000E0EA1" w:rsidRDefault="00F73CE6" w:rsidP="00F73CE6">
      <w:pPr>
        <w:pStyle w:val="Bulletleft1"/>
      </w:pPr>
      <w:r w:rsidRPr="000E0EA1">
        <w:t xml:space="preserve">The evidence base on </w:t>
      </w:r>
      <w:r w:rsidR="00D3232B" w:rsidRPr="00A318BB">
        <w:fldChar w:fldCharType="begin">
          <w:ffData>
            <w:name w:val="Text47"/>
            <w:enabled/>
            <w:calcOnExit w:val="0"/>
            <w:textInput>
              <w:default w:val="[technology]"/>
            </w:textInput>
          </w:ffData>
        </w:fldChar>
      </w:r>
      <w:bookmarkStart w:id="32" w:name="Text47"/>
      <w:r w:rsidR="00D3232B" w:rsidRPr="00A318BB">
        <w:instrText xml:space="preserve"> FORMTEXT </w:instrText>
      </w:r>
      <w:r w:rsidR="00D3232B" w:rsidRPr="00A318BB">
        <w:fldChar w:fldCharType="separate"/>
      </w:r>
      <w:r w:rsidR="00D3232B" w:rsidRPr="00A318BB">
        <w:rPr>
          <w:noProof/>
        </w:rPr>
        <w:t>[technology]</w:t>
      </w:r>
      <w:r w:rsidR="00D3232B" w:rsidRPr="00A318BB">
        <w:fldChar w:fldCharType="end"/>
      </w:r>
      <w:bookmarkEnd w:id="32"/>
      <w:r w:rsidR="00D3232B" w:rsidRPr="00A318BB">
        <w:t xml:space="preserve"> </w:t>
      </w:r>
      <w:r w:rsidRPr="000E0EA1">
        <w:t xml:space="preserve">is limited to </w:t>
      </w:r>
      <w:r w:rsidR="00D3232B" w:rsidRPr="00A318BB">
        <w:fldChar w:fldCharType="begin">
          <w:ffData>
            <w:name w:val="Text48"/>
            <w:enabled/>
            <w:calcOnExit w:val="0"/>
            <w:textInput>
              <w:default w:val="[this position/population]"/>
            </w:textInput>
          </w:ffData>
        </w:fldChar>
      </w:r>
      <w:bookmarkStart w:id="33" w:name="Text48"/>
      <w:r w:rsidR="00D3232B" w:rsidRPr="00A318BB">
        <w:instrText xml:space="preserve"> FORMTEXT </w:instrText>
      </w:r>
      <w:r w:rsidR="00D3232B" w:rsidRPr="00A318BB">
        <w:fldChar w:fldCharType="separate"/>
      </w:r>
      <w:r w:rsidR="00D3232B" w:rsidRPr="00A318BB">
        <w:rPr>
          <w:noProof/>
        </w:rPr>
        <w:t>[this position/population]</w:t>
      </w:r>
      <w:r w:rsidR="00D3232B" w:rsidRPr="00A318BB">
        <w:fldChar w:fldCharType="end"/>
      </w:r>
      <w:bookmarkEnd w:id="33"/>
      <w:r w:rsidR="00D3232B" w:rsidRPr="00A318BB">
        <w:t>.</w:t>
      </w:r>
    </w:p>
    <w:p w14:paraId="1F847967" w14:textId="7B0373C5" w:rsidR="00F73CE6" w:rsidRPr="000E0EA1" w:rsidRDefault="00F73CE6" w:rsidP="00F73CE6">
      <w:pPr>
        <w:pStyle w:val="Bulletleft1"/>
      </w:pPr>
      <w:r w:rsidRPr="000E0EA1">
        <w:t xml:space="preserve">This </w:t>
      </w:r>
      <w:r w:rsidR="00D3232B" w:rsidRPr="007861C2">
        <w:fldChar w:fldCharType="begin">
          <w:ffData>
            <w:name w:val="Text50"/>
            <w:enabled/>
            <w:calcOnExit w:val="0"/>
            <w:textInput>
              <w:default w:val="[position/population]"/>
            </w:textInput>
          </w:ffData>
        </w:fldChar>
      </w:r>
      <w:bookmarkStart w:id="34" w:name="Text50"/>
      <w:r w:rsidR="00D3232B" w:rsidRPr="000E0EA1">
        <w:instrText xml:space="preserve"> FORMTEXT </w:instrText>
      </w:r>
      <w:r w:rsidR="00D3232B" w:rsidRPr="007861C2">
        <w:fldChar w:fldCharType="separate"/>
      </w:r>
      <w:r w:rsidR="00D3232B" w:rsidRPr="000E0EA1">
        <w:rPr>
          <w:noProof/>
        </w:rPr>
        <w:t>[position/population]</w:t>
      </w:r>
      <w:r w:rsidR="00D3232B" w:rsidRPr="007861C2">
        <w:fldChar w:fldCharType="end"/>
      </w:r>
      <w:bookmarkEnd w:id="34"/>
      <w:r w:rsidR="00D3232B" w:rsidRPr="000E0EA1">
        <w:t xml:space="preserve"> </w:t>
      </w:r>
      <w:r w:rsidRPr="000E0EA1">
        <w:t xml:space="preserve">optimises the cost effectiveness of </w:t>
      </w:r>
      <w:r w:rsidR="00D3232B" w:rsidRPr="00A318BB">
        <w:fldChar w:fldCharType="begin">
          <w:ffData>
            <w:name w:val="Text49"/>
            <w:enabled/>
            <w:calcOnExit w:val="0"/>
            <w:textInput>
              <w:default w:val="[technology]"/>
            </w:textInput>
          </w:ffData>
        </w:fldChar>
      </w:r>
      <w:bookmarkStart w:id="35" w:name="Text49"/>
      <w:r w:rsidR="00D3232B" w:rsidRPr="00A318BB">
        <w:instrText xml:space="preserve"> FORMTEXT </w:instrText>
      </w:r>
      <w:r w:rsidR="00D3232B" w:rsidRPr="00A318BB">
        <w:fldChar w:fldCharType="separate"/>
      </w:r>
      <w:r w:rsidR="00D3232B" w:rsidRPr="00A318BB">
        <w:rPr>
          <w:noProof/>
        </w:rPr>
        <w:t>[technology]</w:t>
      </w:r>
      <w:r w:rsidR="00D3232B" w:rsidRPr="00A318BB">
        <w:fldChar w:fldCharType="end"/>
      </w:r>
      <w:bookmarkEnd w:id="35"/>
      <w:r w:rsidR="00D3232B" w:rsidRPr="00A318BB">
        <w:t xml:space="preserve">, </w:t>
      </w:r>
      <w:r w:rsidRPr="000E0EA1">
        <w:t xml:space="preserve">because </w:t>
      </w:r>
      <w:r w:rsidR="00D3232B" w:rsidRPr="00A318BB">
        <w:fldChar w:fldCharType="begin">
          <w:ffData>
            <w:name w:val="Text51"/>
            <w:enabled/>
            <w:calcOnExit w:val="0"/>
            <w:textInput>
              <w:default w:val="[please provide rationale]"/>
            </w:textInput>
          </w:ffData>
        </w:fldChar>
      </w:r>
      <w:bookmarkStart w:id="36" w:name="Text51"/>
      <w:r w:rsidR="00D3232B" w:rsidRPr="00A318BB">
        <w:instrText xml:space="preserve"> FORMTEXT </w:instrText>
      </w:r>
      <w:r w:rsidR="00D3232B" w:rsidRPr="00A318BB">
        <w:fldChar w:fldCharType="separate"/>
      </w:r>
      <w:r w:rsidR="00D3232B" w:rsidRPr="00A318BB">
        <w:rPr>
          <w:noProof/>
        </w:rPr>
        <w:t>[please provide rationale]</w:t>
      </w:r>
      <w:r w:rsidR="00D3232B" w:rsidRPr="00A318BB">
        <w:fldChar w:fldCharType="end"/>
      </w:r>
      <w:bookmarkEnd w:id="36"/>
      <w:r w:rsidR="00D3232B" w:rsidRPr="00A318BB">
        <w:t>.</w:t>
      </w:r>
    </w:p>
    <w:p w14:paraId="38323784" w14:textId="5851F024" w:rsidR="00F73CE6" w:rsidRPr="000E0EA1" w:rsidRDefault="00F73CE6" w:rsidP="00F73CE6">
      <w:pPr>
        <w:pStyle w:val="Bulletleft1"/>
      </w:pPr>
      <w:r w:rsidRPr="000E0EA1">
        <w:t xml:space="preserve">This </w:t>
      </w:r>
      <w:r w:rsidR="00A94C4E" w:rsidRPr="00A318BB">
        <w:fldChar w:fldCharType="begin">
          <w:ffData>
            <w:name w:val="Text52"/>
            <w:enabled/>
            <w:calcOnExit w:val="0"/>
            <w:textInput>
              <w:default w:val="[position/population]"/>
            </w:textInput>
          </w:ffData>
        </w:fldChar>
      </w:r>
      <w:bookmarkStart w:id="37" w:name="Text52"/>
      <w:r w:rsidR="00A94C4E" w:rsidRPr="00A318BB">
        <w:instrText xml:space="preserve"> FORMTEXT </w:instrText>
      </w:r>
      <w:r w:rsidR="00A94C4E" w:rsidRPr="00A318BB">
        <w:fldChar w:fldCharType="separate"/>
      </w:r>
      <w:r w:rsidR="00A94C4E" w:rsidRPr="00A318BB">
        <w:rPr>
          <w:noProof/>
        </w:rPr>
        <w:t>[position/population]</w:t>
      </w:r>
      <w:r w:rsidR="00A94C4E" w:rsidRPr="00A318BB">
        <w:fldChar w:fldCharType="end"/>
      </w:r>
      <w:bookmarkEnd w:id="37"/>
      <w:r w:rsidR="00A94C4E" w:rsidRPr="00A318BB">
        <w:t xml:space="preserve"> </w:t>
      </w:r>
      <w:r w:rsidRPr="000E0EA1">
        <w:t xml:space="preserve">reflects where </w:t>
      </w:r>
      <w:r w:rsidR="00A94C4E" w:rsidRPr="00A318BB">
        <w:fldChar w:fldCharType="begin">
          <w:ffData>
            <w:name w:val="Text53"/>
            <w:enabled/>
            <w:calcOnExit w:val="0"/>
            <w:textInput>
              <w:default w:val="[technology]"/>
            </w:textInput>
          </w:ffData>
        </w:fldChar>
      </w:r>
      <w:bookmarkStart w:id="38" w:name="Text53"/>
      <w:r w:rsidR="00A94C4E" w:rsidRPr="00A318BB">
        <w:instrText xml:space="preserve"> FORMTEXT </w:instrText>
      </w:r>
      <w:r w:rsidR="00A94C4E" w:rsidRPr="00A318BB">
        <w:fldChar w:fldCharType="separate"/>
      </w:r>
      <w:r w:rsidR="00A94C4E" w:rsidRPr="00A318BB">
        <w:rPr>
          <w:noProof/>
        </w:rPr>
        <w:t>[technology]</w:t>
      </w:r>
      <w:r w:rsidR="00A94C4E" w:rsidRPr="00A318BB">
        <w:fldChar w:fldCharType="end"/>
      </w:r>
      <w:bookmarkEnd w:id="38"/>
      <w:r w:rsidR="00A94C4E" w:rsidRPr="00A318BB">
        <w:t xml:space="preserve"> </w:t>
      </w:r>
      <w:r w:rsidRPr="000E0EA1">
        <w:t xml:space="preserve">provides the most clinical benefit. </w:t>
      </w:r>
    </w:p>
    <w:p w14:paraId="79888749" w14:textId="7CD8823A" w:rsidR="00F73CE6" w:rsidRPr="000E0EA1" w:rsidRDefault="00A94C4E" w:rsidP="00F73CE6">
      <w:pPr>
        <w:pStyle w:val="Bulletleft1last"/>
      </w:pPr>
      <w:r w:rsidRPr="00A318BB">
        <w:fldChar w:fldCharType="begin">
          <w:ffData>
            <w:name w:val="Text54"/>
            <w:enabled/>
            <w:calcOnExit w:val="0"/>
            <w:textInput>
              <w:default w:val="[Technology]"/>
            </w:textInput>
          </w:ffData>
        </w:fldChar>
      </w:r>
      <w:bookmarkStart w:id="39" w:name="Text54"/>
      <w:r w:rsidRPr="009B01D0">
        <w:instrText xml:space="preserve"> FORMTEXT </w:instrText>
      </w:r>
      <w:r w:rsidRPr="00A318BB">
        <w:fldChar w:fldCharType="separate"/>
      </w:r>
      <w:r w:rsidRPr="00A318BB">
        <w:rPr>
          <w:noProof/>
        </w:rPr>
        <w:t>[Technology]</w:t>
      </w:r>
      <w:r w:rsidRPr="00A318BB">
        <w:fldChar w:fldCharType="end"/>
      </w:r>
      <w:bookmarkEnd w:id="39"/>
      <w:r w:rsidRPr="00A318BB">
        <w:t xml:space="preserve"> </w:t>
      </w:r>
      <w:r w:rsidR="00F73CE6" w:rsidRPr="000E0EA1">
        <w:t xml:space="preserve">is not </w:t>
      </w:r>
      <w:r w:rsidRPr="00A318BB">
        <w:fldChar w:fldCharType="begin">
          <w:ffData>
            <w:name w:val="Text55"/>
            <w:enabled/>
            <w:calcOnExit w:val="0"/>
            <w:textInput>
              <w:default w:val="[clinically/cost]"/>
            </w:textInput>
          </w:ffData>
        </w:fldChar>
      </w:r>
      <w:bookmarkStart w:id="40" w:name="Text55"/>
      <w:r w:rsidRPr="009B01D0">
        <w:instrText xml:space="preserve"> FORMTEXT </w:instrText>
      </w:r>
      <w:r w:rsidRPr="00A318BB">
        <w:fldChar w:fldCharType="separate"/>
      </w:r>
      <w:r w:rsidRPr="00A318BB">
        <w:rPr>
          <w:noProof/>
        </w:rPr>
        <w:t>[clinically/cost]</w:t>
      </w:r>
      <w:r w:rsidRPr="00A318BB">
        <w:fldChar w:fldCharType="end"/>
      </w:r>
      <w:bookmarkEnd w:id="40"/>
      <w:r w:rsidRPr="00A318BB">
        <w:t xml:space="preserve"> </w:t>
      </w:r>
      <w:r w:rsidR="00F73CE6" w:rsidRPr="000E0EA1">
        <w:t xml:space="preserve">effective in </w:t>
      </w:r>
      <w:r w:rsidRPr="00A318BB">
        <w:fldChar w:fldCharType="begin">
          <w:ffData>
            <w:name w:val="Text56"/>
            <w:enabled/>
            <w:calcOnExit w:val="0"/>
            <w:textInput>
              <w:default w:val="[add position/population]"/>
            </w:textInput>
          </w:ffData>
        </w:fldChar>
      </w:r>
      <w:bookmarkStart w:id="41" w:name="Text56"/>
      <w:r w:rsidRPr="009B01D0">
        <w:instrText xml:space="preserve"> FORMTEXT </w:instrText>
      </w:r>
      <w:r w:rsidRPr="00A318BB">
        <w:fldChar w:fldCharType="separate"/>
      </w:r>
      <w:r w:rsidRPr="00A318BB">
        <w:rPr>
          <w:noProof/>
        </w:rPr>
        <w:t>[add position/population]</w:t>
      </w:r>
      <w:r w:rsidRPr="00A318BB">
        <w:fldChar w:fldCharType="end"/>
      </w:r>
      <w:bookmarkEnd w:id="41"/>
      <w:r w:rsidR="00F73CE6" w:rsidRPr="000E0EA1">
        <w:t xml:space="preserve">. </w:t>
      </w:r>
    </w:p>
    <w:p w14:paraId="7A05B3D0" w14:textId="77777777" w:rsidR="00F73CE6" w:rsidRDefault="00F73CE6" w:rsidP="009B01D0">
      <w:pPr>
        <w:pStyle w:val="NICEnormal"/>
      </w:pPr>
      <w:r w:rsidRPr="00981494">
        <w:lastRenderedPageBreak/>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[Specify the decision problem that the su</w:t>
      </w:r>
      <w:r>
        <w:rPr>
          <w:lang w:val="en-US"/>
        </w:rPr>
        <w:t>bmission addresses in the table below.</w:t>
      </w:r>
      <w:r w:rsidRPr="0032615F">
        <w:rPr>
          <w:lang w:val="en-US"/>
        </w:rPr>
        <w:t>]</w:t>
      </w:r>
      <w:r w:rsidRPr="00981494">
        <w:fldChar w:fldCharType="end"/>
      </w:r>
    </w:p>
    <w:p w14:paraId="5DB42166" w14:textId="0C5A8A54" w:rsidR="00437C4F" w:rsidRDefault="0032615F" w:rsidP="00437C4F">
      <w:pPr>
        <w:pStyle w:val="Heading1"/>
      </w:pPr>
      <w:r w:rsidRPr="002B794F">
        <w:br w:type="page"/>
      </w:r>
    </w:p>
    <w:p w14:paraId="0FBF5F0F" w14:textId="77777777" w:rsidR="00437C4F" w:rsidRDefault="00437C4F" w:rsidP="00437C4F">
      <w:pPr>
        <w:pStyle w:val="NICEnormal"/>
        <w:rPr>
          <w:lang w:val="en-US"/>
        </w:rPr>
        <w:sectPr w:rsidR="00437C4F" w:rsidSect="006E7F46">
          <w:footerReference w:type="default" r:id="rId10"/>
          <w:pgSz w:w="11907" w:h="16840" w:code="9"/>
          <w:pgMar w:top="1440" w:right="1440" w:bottom="1440" w:left="1440" w:header="709" w:footer="709" w:gutter="0"/>
          <w:cols w:space="708"/>
          <w:docGrid w:linePitch="360"/>
        </w:sectPr>
      </w:pPr>
    </w:p>
    <w:p w14:paraId="3177B568" w14:textId="7BD82840" w:rsidR="00437C4F" w:rsidRDefault="00437C4F" w:rsidP="00437C4F">
      <w:pPr>
        <w:pStyle w:val="Heading3"/>
      </w:pPr>
      <w:r>
        <w:lastRenderedPageBreak/>
        <w:t xml:space="preserve">Table </w:t>
      </w:r>
      <w:r w:rsidR="00A94C4E" w:rsidRPr="007861C2">
        <w:fldChar w:fldCharType="begin">
          <w:ffData>
            <w:name w:val="Text6"/>
            <w:enabled/>
            <w:calcOnExit w:val="0"/>
            <w:textInput>
              <w:default w:val="[X]"/>
            </w:textInput>
          </w:ffData>
        </w:fldChar>
      </w:r>
      <w:r w:rsidR="00A94C4E" w:rsidRPr="000E0EA1">
        <w:instrText xml:space="preserve"> </w:instrText>
      </w:r>
      <w:bookmarkStart w:id="42" w:name="Text6"/>
      <w:r w:rsidR="00A94C4E" w:rsidRPr="000E0EA1">
        <w:instrText xml:space="preserve">FORMTEXT </w:instrText>
      </w:r>
      <w:r w:rsidR="00A94C4E" w:rsidRPr="007861C2">
        <w:fldChar w:fldCharType="separate"/>
      </w:r>
      <w:r w:rsidR="00A94C4E" w:rsidRPr="000E0EA1">
        <w:rPr>
          <w:noProof/>
        </w:rPr>
        <w:t>[X]</w:t>
      </w:r>
      <w:r w:rsidR="00A94C4E" w:rsidRPr="007861C2">
        <w:fldChar w:fldCharType="end"/>
      </w:r>
      <w:bookmarkEnd w:id="42"/>
      <w:r>
        <w:t xml:space="preserve"> The decision problem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3914"/>
        <w:gridCol w:w="3813"/>
        <w:gridCol w:w="4093"/>
      </w:tblGrid>
      <w:tr w:rsidR="00437C4F" w14:paraId="555A8755" w14:textId="77777777" w:rsidTr="00437C4F">
        <w:tc>
          <w:tcPr>
            <w:tcW w:w="2130" w:type="dxa"/>
          </w:tcPr>
          <w:p w14:paraId="4775B6C8" w14:textId="77777777" w:rsidR="00437C4F" w:rsidRPr="000F2016" w:rsidRDefault="00437C4F" w:rsidP="00437C4F">
            <w:pPr>
              <w:pStyle w:val="NICEnormal"/>
              <w:spacing w:after="0"/>
              <w:rPr>
                <w:b/>
                <w:bCs/>
              </w:rPr>
            </w:pPr>
          </w:p>
        </w:tc>
        <w:tc>
          <w:tcPr>
            <w:tcW w:w="3914" w:type="dxa"/>
          </w:tcPr>
          <w:p w14:paraId="09F1FCCA" w14:textId="77777777" w:rsidR="00437C4F" w:rsidRPr="009B01D0" w:rsidRDefault="00437C4F" w:rsidP="009B01D0">
            <w:pPr>
              <w:pStyle w:val="NICEnormal"/>
              <w:rPr>
                <w:b/>
                <w:bCs/>
              </w:rPr>
            </w:pPr>
            <w:r w:rsidRPr="009B01D0">
              <w:rPr>
                <w:b/>
                <w:bCs/>
              </w:rPr>
              <w:t>Final scope issued by NICE</w:t>
            </w:r>
          </w:p>
        </w:tc>
        <w:tc>
          <w:tcPr>
            <w:tcW w:w="3813" w:type="dxa"/>
          </w:tcPr>
          <w:p w14:paraId="237B749A" w14:textId="77777777" w:rsidR="00437C4F" w:rsidRPr="009B01D0" w:rsidRDefault="00437C4F" w:rsidP="009B01D0">
            <w:pPr>
              <w:pStyle w:val="NICEnormal"/>
              <w:rPr>
                <w:b/>
                <w:bCs/>
              </w:rPr>
            </w:pPr>
            <w:r w:rsidRPr="009B01D0">
              <w:rPr>
                <w:b/>
                <w:bCs/>
              </w:rPr>
              <w:t>Decision problem addressed in the company submission</w:t>
            </w:r>
          </w:p>
        </w:tc>
        <w:tc>
          <w:tcPr>
            <w:tcW w:w="4093" w:type="dxa"/>
          </w:tcPr>
          <w:p w14:paraId="5234F9A8" w14:textId="77777777" w:rsidR="00437C4F" w:rsidRPr="009B01D0" w:rsidRDefault="00437C4F" w:rsidP="009B01D0">
            <w:pPr>
              <w:pStyle w:val="NICEnormal"/>
              <w:rPr>
                <w:b/>
                <w:bCs/>
              </w:rPr>
            </w:pPr>
            <w:r w:rsidRPr="009B01D0">
              <w:rPr>
                <w:b/>
                <w:bCs/>
              </w:rPr>
              <w:t>Rationale if different from the final NICE scope</w:t>
            </w:r>
          </w:p>
        </w:tc>
      </w:tr>
      <w:tr w:rsidR="00437C4F" w14:paraId="6AC86323" w14:textId="77777777" w:rsidTr="00437C4F">
        <w:tc>
          <w:tcPr>
            <w:tcW w:w="2130" w:type="dxa"/>
          </w:tcPr>
          <w:p w14:paraId="0D06B7E6" w14:textId="77777777" w:rsidR="00437C4F" w:rsidRPr="000E0EA1" w:rsidRDefault="00437C4F">
            <w:pPr>
              <w:pStyle w:val="NICEnormal"/>
              <w:spacing w:after="0"/>
              <w:rPr>
                <w:b/>
                <w:bCs/>
              </w:rPr>
            </w:pPr>
            <w:r w:rsidRPr="000E0EA1">
              <w:rPr>
                <w:b/>
                <w:bCs/>
              </w:rPr>
              <w:t>Population</w:t>
            </w:r>
          </w:p>
        </w:tc>
        <w:tc>
          <w:tcPr>
            <w:tcW w:w="3914" w:type="dxa"/>
          </w:tcPr>
          <w:p w14:paraId="55C9BB3C" w14:textId="77777777" w:rsidR="00437C4F" w:rsidRPr="000F2016" w:rsidRDefault="00437C4F" w:rsidP="00437C4F">
            <w:pPr>
              <w:pStyle w:val="NICEnormal"/>
              <w:spacing w:after="0"/>
              <w:rPr>
                <w:bCs/>
              </w:rPr>
            </w:pPr>
          </w:p>
        </w:tc>
        <w:tc>
          <w:tcPr>
            <w:tcW w:w="3813" w:type="dxa"/>
          </w:tcPr>
          <w:p w14:paraId="3720CDFB" w14:textId="77777777" w:rsidR="00437C4F" w:rsidRPr="000F2016" w:rsidRDefault="00437C4F" w:rsidP="00437C4F">
            <w:pPr>
              <w:pStyle w:val="NICEnormal"/>
              <w:spacing w:after="0"/>
              <w:rPr>
                <w:bCs/>
              </w:rPr>
            </w:pPr>
          </w:p>
        </w:tc>
        <w:tc>
          <w:tcPr>
            <w:tcW w:w="4093" w:type="dxa"/>
          </w:tcPr>
          <w:p w14:paraId="008AE038" w14:textId="77777777" w:rsidR="00437C4F" w:rsidRPr="000F2016" w:rsidRDefault="00437C4F" w:rsidP="00437C4F">
            <w:pPr>
              <w:pStyle w:val="NICEnormal"/>
              <w:spacing w:after="0"/>
              <w:rPr>
                <w:bCs/>
              </w:rPr>
            </w:pPr>
          </w:p>
        </w:tc>
      </w:tr>
      <w:tr w:rsidR="00437C4F" w14:paraId="21553778" w14:textId="77777777" w:rsidTr="00437C4F">
        <w:tc>
          <w:tcPr>
            <w:tcW w:w="2130" w:type="dxa"/>
          </w:tcPr>
          <w:p w14:paraId="249028A8" w14:textId="77777777" w:rsidR="00437C4F" w:rsidRPr="000E0EA1" w:rsidRDefault="00437C4F">
            <w:pPr>
              <w:pStyle w:val="NICEnormal"/>
              <w:spacing w:after="0"/>
              <w:rPr>
                <w:b/>
                <w:bCs/>
              </w:rPr>
            </w:pPr>
            <w:r w:rsidRPr="000E0EA1">
              <w:rPr>
                <w:b/>
                <w:bCs/>
              </w:rPr>
              <w:t>Intervention</w:t>
            </w:r>
          </w:p>
        </w:tc>
        <w:tc>
          <w:tcPr>
            <w:tcW w:w="3914" w:type="dxa"/>
          </w:tcPr>
          <w:p w14:paraId="49748C79" w14:textId="77777777" w:rsidR="00437C4F" w:rsidRPr="000F2016" w:rsidRDefault="00437C4F" w:rsidP="00437C4F">
            <w:pPr>
              <w:pStyle w:val="NICEnormal"/>
              <w:spacing w:after="0"/>
              <w:rPr>
                <w:bCs/>
              </w:rPr>
            </w:pPr>
          </w:p>
        </w:tc>
        <w:tc>
          <w:tcPr>
            <w:tcW w:w="3813" w:type="dxa"/>
          </w:tcPr>
          <w:p w14:paraId="173DD6D3" w14:textId="77777777" w:rsidR="00437C4F" w:rsidRPr="000F2016" w:rsidRDefault="00437C4F" w:rsidP="00437C4F">
            <w:pPr>
              <w:pStyle w:val="NICEnormal"/>
              <w:spacing w:after="0"/>
              <w:rPr>
                <w:bCs/>
              </w:rPr>
            </w:pPr>
          </w:p>
        </w:tc>
        <w:tc>
          <w:tcPr>
            <w:tcW w:w="4093" w:type="dxa"/>
          </w:tcPr>
          <w:p w14:paraId="3A672077" w14:textId="77777777" w:rsidR="00437C4F" w:rsidRPr="000F2016" w:rsidRDefault="00437C4F" w:rsidP="00437C4F">
            <w:pPr>
              <w:pStyle w:val="NICEnormal"/>
              <w:spacing w:after="0"/>
              <w:rPr>
                <w:bCs/>
              </w:rPr>
            </w:pPr>
          </w:p>
        </w:tc>
      </w:tr>
      <w:tr w:rsidR="00437C4F" w14:paraId="19CF0D24" w14:textId="77777777" w:rsidTr="00437C4F">
        <w:tc>
          <w:tcPr>
            <w:tcW w:w="2130" w:type="dxa"/>
          </w:tcPr>
          <w:p w14:paraId="5D3DBFF2" w14:textId="44F68A04" w:rsidR="00437C4F" w:rsidRPr="000E0EA1" w:rsidRDefault="00437C4F">
            <w:pPr>
              <w:pStyle w:val="NICEnormal"/>
              <w:spacing w:after="0"/>
              <w:rPr>
                <w:b/>
                <w:bCs/>
              </w:rPr>
            </w:pPr>
            <w:r w:rsidRPr="000E0EA1">
              <w:rPr>
                <w:b/>
                <w:bCs/>
              </w:rPr>
              <w:t>Comparator(s)</w:t>
            </w:r>
          </w:p>
        </w:tc>
        <w:tc>
          <w:tcPr>
            <w:tcW w:w="3914" w:type="dxa"/>
          </w:tcPr>
          <w:p w14:paraId="24F9A073" w14:textId="77777777" w:rsidR="00437C4F" w:rsidRPr="000F2016" w:rsidRDefault="00437C4F" w:rsidP="00437C4F">
            <w:pPr>
              <w:pStyle w:val="NICEnormal"/>
              <w:spacing w:after="0"/>
              <w:rPr>
                <w:bCs/>
              </w:rPr>
            </w:pPr>
          </w:p>
        </w:tc>
        <w:tc>
          <w:tcPr>
            <w:tcW w:w="3813" w:type="dxa"/>
          </w:tcPr>
          <w:p w14:paraId="178D2715" w14:textId="77777777" w:rsidR="00437C4F" w:rsidRPr="000F2016" w:rsidRDefault="00437C4F" w:rsidP="00437C4F">
            <w:pPr>
              <w:pStyle w:val="NICEnormal"/>
              <w:spacing w:after="0"/>
              <w:rPr>
                <w:bCs/>
              </w:rPr>
            </w:pPr>
          </w:p>
        </w:tc>
        <w:tc>
          <w:tcPr>
            <w:tcW w:w="4093" w:type="dxa"/>
          </w:tcPr>
          <w:p w14:paraId="1D211929" w14:textId="77777777" w:rsidR="00437C4F" w:rsidRPr="000F2016" w:rsidRDefault="00437C4F" w:rsidP="00437C4F">
            <w:pPr>
              <w:pStyle w:val="NICEnormal"/>
              <w:spacing w:after="0"/>
              <w:rPr>
                <w:bCs/>
              </w:rPr>
            </w:pPr>
          </w:p>
        </w:tc>
      </w:tr>
      <w:tr w:rsidR="00437C4F" w14:paraId="17304A4A" w14:textId="77777777" w:rsidTr="00437C4F">
        <w:tc>
          <w:tcPr>
            <w:tcW w:w="2130" w:type="dxa"/>
          </w:tcPr>
          <w:p w14:paraId="3737F05A" w14:textId="77777777" w:rsidR="00437C4F" w:rsidRPr="000E0EA1" w:rsidRDefault="00437C4F">
            <w:pPr>
              <w:pStyle w:val="NICEnormal"/>
              <w:spacing w:after="0"/>
              <w:rPr>
                <w:b/>
                <w:bCs/>
              </w:rPr>
            </w:pPr>
            <w:r w:rsidRPr="000E0EA1">
              <w:rPr>
                <w:b/>
                <w:bCs/>
              </w:rPr>
              <w:t>Outcomes</w:t>
            </w:r>
          </w:p>
        </w:tc>
        <w:tc>
          <w:tcPr>
            <w:tcW w:w="3914" w:type="dxa"/>
          </w:tcPr>
          <w:p w14:paraId="780C711A" w14:textId="77777777" w:rsidR="00437C4F" w:rsidRPr="000F2016" w:rsidRDefault="00437C4F" w:rsidP="00437C4F">
            <w:pPr>
              <w:pStyle w:val="NICEnormal"/>
              <w:spacing w:after="0"/>
              <w:rPr>
                <w:bCs/>
              </w:rPr>
            </w:pPr>
          </w:p>
        </w:tc>
        <w:tc>
          <w:tcPr>
            <w:tcW w:w="3813" w:type="dxa"/>
          </w:tcPr>
          <w:p w14:paraId="105BEC6F" w14:textId="77777777" w:rsidR="00437C4F" w:rsidRPr="000F2016" w:rsidRDefault="00437C4F" w:rsidP="00437C4F">
            <w:pPr>
              <w:pStyle w:val="NICEnormal"/>
              <w:spacing w:after="0"/>
              <w:rPr>
                <w:bCs/>
              </w:rPr>
            </w:pPr>
          </w:p>
        </w:tc>
        <w:tc>
          <w:tcPr>
            <w:tcW w:w="4093" w:type="dxa"/>
          </w:tcPr>
          <w:p w14:paraId="318A06B6" w14:textId="77777777" w:rsidR="00437C4F" w:rsidRPr="000F2016" w:rsidRDefault="00437C4F" w:rsidP="00437C4F">
            <w:pPr>
              <w:pStyle w:val="NICEnormal"/>
              <w:spacing w:after="0"/>
              <w:rPr>
                <w:bCs/>
              </w:rPr>
            </w:pPr>
          </w:p>
        </w:tc>
      </w:tr>
      <w:tr w:rsidR="00437C4F" w14:paraId="24473E68" w14:textId="77777777" w:rsidTr="00437C4F">
        <w:tc>
          <w:tcPr>
            <w:tcW w:w="2130" w:type="dxa"/>
          </w:tcPr>
          <w:p w14:paraId="329EA804" w14:textId="77777777" w:rsidR="00437C4F" w:rsidRPr="000E0EA1" w:rsidRDefault="00437C4F">
            <w:pPr>
              <w:pStyle w:val="NICEnormal"/>
              <w:spacing w:after="0"/>
              <w:rPr>
                <w:b/>
                <w:bCs/>
              </w:rPr>
            </w:pPr>
            <w:r w:rsidRPr="000E0EA1">
              <w:rPr>
                <w:b/>
                <w:bCs/>
              </w:rPr>
              <w:t>Economic analysis</w:t>
            </w:r>
          </w:p>
        </w:tc>
        <w:tc>
          <w:tcPr>
            <w:tcW w:w="3914" w:type="dxa"/>
          </w:tcPr>
          <w:p w14:paraId="0BA05E99" w14:textId="77777777" w:rsidR="00437C4F" w:rsidRPr="007861C2" w:rsidRDefault="00437C4F" w:rsidP="009B01D0">
            <w:pPr>
              <w:pStyle w:val="NICEnormal"/>
            </w:pPr>
            <w:r w:rsidRPr="007861C2">
              <w:t>[please delete row if economic analysis is as per the scope]</w:t>
            </w:r>
          </w:p>
        </w:tc>
        <w:tc>
          <w:tcPr>
            <w:tcW w:w="3813" w:type="dxa"/>
          </w:tcPr>
          <w:p w14:paraId="2259CF74" w14:textId="77777777" w:rsidR="00437C4F" w:rsidRPr="000F2016" w:rsidRDefault="00437C4F" w:rsidP="00437C4F">
            <w:pPr>
              <w:pStyle w:val="NICEnormal"/>
              <w:spacing w:after="0"/>
              <w:rPr>
                <w:bCs/>
              </w:rPr>
            </w:pPr>
          </w:p>
        </w:tc>
        <w:tc>
          <w:tcPr>
            <w:tcW w:w="4093" w:type="dxa"/>
          </w:tcPr>
          <w:p w14:paraId="6A784DA2" w14:textId="77777777" w:rsidR="00437C4F" w:rsidRPr="000F2016" w:rsidRDefault="00437C4F" w:rsidP="00437C4F">
            <w:pPr>
              <w:pStyle w:val="NICEnormal"/>
              <w:spacing w:after="0"/>
              <w:rPr>
                <w:bCs/>
              </w:rPr>
            </w:pPr>
          </w:p>
        </w:tc>
      </w:tr>
      <w:tr w:rsidR="00437C4F" w14:paraId="2516E107" w14:textId="77777777" w:rsidTr="00437C4F">
        <w:tc>
          <w:tcPr>
            <w:tcW w:w="2130" w:type="dxa"/>
          </w:tcPr>
          <w:p w14:paraId="5C31ED9A" w14:textId="77777777" w:rsidR="00437C4F" w:rsidRPr="000E0EA1" w:rsidRDefault="00437C4F">
            <w:pPr>
              <w:pStyle w:val="NICEnormal"/>
              <w:spacing w:after="0"/>
              <w:rPr>
                <w:b/>
                <w:bCs/>
              </w:rPr>
            </w:pPr>
            <w:r w:rsidRPr="000E0EA1">
              <w:rPr>
                <w:b/>
                <w:bCs/>
              </w:rPr>
              <w:t>Subgroups to be considered</w:t>
            </w:r>
          </w:p>
        </w:tc>
        <w:tc>
          <w:tcPr>
            <w:tcW w:w="3914" w:type="dxa"/>
          </w:tcPr>
          <w:p w14:paraId="02751447" w14:textId="77777777" w:rsidR="00437C4F" w:rsidRPr="007861C2" w:rsidRDefault="00437C4F" w:rsidP="009B01D0">
            <w:pPr>
              <w:pStyle w:val="NICEnormal"/>
            </w:pPr>
            <w:r w:rsidRPr="007861C2">
              <w:t>[please delete row if not applicable]</w:t>
            </w:r>
          </w:p>
        </w:tc>
        <w:tc>
          <w:tcPr>
            <w:tcW w:w="3813" w:type="dxa"/>
          </w:tcPr>
          <w:p w14:paraId="60978769" w14:textId="77777777" w:rsidR="00437C4F" w:rsidRPr="000F2016" w:rsidRDefault="00437C4F" w:rsidP="00437C4F">
            <w:pPr>
              <w:pStyle w:val="NICEnormal"/>
              <w:spacing w:after="0"/>
              <w:rPr>
                <w:bCs/>
              </w:rPr>
            </w:pPr>
          </w:p>
        </w:tc>
        <w:tc>
          <w:tcPr>
            <w:tcW w:w="4093" w:type="dxa"/>
          </w:tcPr>
          <w:p w14:paraId="3032BA03" w14:textId="77777777" w:rsidR="00437C4F" w:rsidRPr="000F2016" w:rsidRDefault="00437C4F" w:rsidP="00437C4F">
            <w:pPr>
              <w:pStyle w:val="NICEnormal"/>
              <w:spacing w:after="0"/>
              <w:rPr>
                <w:bCs/>
              </w:rPr>
            </w:pPr>
          </w:p>
        </w:tc>
      </w:tr>
      <w:tr w:rsidR="00437C4F" w14:paraId="4C78DA9C" w14:textId="77777777" w:rsidTr="00437C4F">
        <w:trPr>
          <w:trHeight w:val="85"/>
        </w:trPr>
        <w:tc>
          <w:tcPr>
            <w:tcW w:w="2130" w:type="dxa"/>
          </w:tcPr>
          <w:p w14:paraId="79C39E82" w14:textId="0883F53C" w:rsidR="00437C4F" w:rsidRPr="000E0EA1" w:rsidRDefault="00437C4F">
            <w:pPr>
              <w:pStyle w:val="NICEnormal"/>
              <w:spacing w:after="0"/>
              <w:rPr>
                <w:b/>
                <w:bCs/>
              </w:rPr>
            </w:pPr>
            <w:r w:rsidRPr="000E0EA1">
              <w:rPr>
                <w:b/>
                <w:bCs/>
              </w:rPr>
              <w:t xml:space="preserve">Special considerations including issues related to </w:t>
            </w:r>
            <w:r w:rsidR="00EC4420" w:rsidRPr="000E0EA1">
              <w:rPr>
                <w:b/>
                <w:bCs/>
              </w:rPr>
              <w:t xml:space="preserve">equity or </w:t>
            </w:r>
            <w:r w:rsidRPr="000E0EA1">
              <w:rPr>
                <w:b/>
                <w:bCs/>
              </w:rPr>
              <w:t>equality</w:t>
            </w:r>
          </w:p>
        </w:tc>
        <w:tc>
          <w:tcPr>
            <w:tcW w:w="3914" w:type="dxa"/>
          </w:tcPr>
          <w:p w14:paraId="60A4E0AE" w14:textId="77777777" w:rsidR="00437C4F" w:rsidRPr="007861C2" w:rsidRDefault="00437C4F" w:rsidP="009B01D0">
            <w:pPr>
              <w:pStyle w:val="NICEnormal"/>
            </w:pPr>
            <w:r w:rsidRPr="007861C2">
              <w:t>[please delete row if not applicable]</w:t>
            </w:r>
          </w:p>
        </w:tc>
        <w:tc>
          <w:tcPr>
            <w:tcW w:w="3813" w:type="dxa"/>
          </w:tcPr>
          <w:p w14:paraId="304C4C01" w14:textId="77777777" w:rsidR="00437C4F" w:rsidRPr="000F2016" w:rsidRDefault="00437C4F" w:rsidP="00437C4F">
            <w:pPr>
              <w:pStyle w:val="NICEnormal"/>
              <w:spacing w:after="0"/>
              <w:rPr>
                <w:bCs/>
              </w:rPr>
            </w:pPr>
          </w:p>
        </w:tc>
        <w:tc>
          <w:tcPr>
            <w:tcW w:w="4093" w:type="dxa"/>
          </w:tcPr>
          <w:p w14:paraId="7A0C7F34" w14:textId="77777777" w:rsidR="00437C4F" w:rsidRPr="000F2016" w:rsidRDefault="00437C4F" w:rsidP="00437C4F">
            <w:pPr>
              <w:pStyle w:val="NICEnormal"/>
              <w:spacing w:after="0"/>
              <w:rPr>
                <w:bCs/>
              </w:rPr>
            </w:pPr>
          </w:p>
        </w:tc>
      </w:tr>
    </w:tbl>
    <w:p w14:paraId="59A26E7E" w14:textId="77777777" w:rsidR="00437C4F" w:rsidRDefault="00437C4F" w:rsidP="00437C4F">
      <w:pPr>
        <w:pStyle w:val="NICEnormal"/>
        <w:sectPr w:rsidR="00437C4F" w:rsidSect="00437C4F">
          <w:pgSz w:w="16840" w:h="11907" w:orient="landscape" w:code="9"/>
          <w:pgMar w:top="1440" w:right="1440" w:bottom="1440" w:left="1440" w:header="709" w:footer="709" w:gutter="0"/>
          <w:cols w:space="708"/>
          <w:docGrid w:linePitch="360"/>
        </w:sectPr>
      </w:pPr>
    </w:p>
    <w:p w14:paraId="4F07D700" w14:textId="23EA4E66" w:rsidR="00474887" w:rsidRDefault="00437C4F" w:rsidP="00474887">
      <w:pPr>
        <w:pStyle w:val="Numberedheading2"/>
      </w:pPr>
      <w:bookmarkStart w:id="43" w:name="_Toc477948188"/>
      <w:r>
        <w:lastRenderedPageBreak/>
        <w:t>B.1.2</w:t>
      </w:r>
      <w:r>
        <w:tab/>
      </w:r>
      <w:r w:rsidR="004E5284">
        <w:t>Description</w:t>
      </w:r>
      <w:r w:rsidR="00474887">
        <w:t xml:space="preserve"> of the technology</w:t>
      </w:r>
      <w:r w:rsidR="004E5284">
        <w:t xml:space="preserve"> being </w:t>
      </w:r>
      <w:bookmarkEnd w:id="43"/>
      <w:r w:rsidR="006B78C5">
        <w:t>evaluated</w:t>
      </w:r>
    </w:p>
    <w:tbl>
      <w:tblPr>
        <w:tblStyle w:val="TableGrid"/>
        <w:tblW w:w="0" w:type="auto"/>
        <w:tblLook w:val="04A0" w:firstRow="1" w:lastRow="0" w:firstColumn="1" w:lastColumn="0" w:noHBand="0" w:noVBand="1"/>
      </w:tblPr>
      <w:tblGrid>
        <w:gridCol w:w="9017"/>
      </w:tblGrid>
      <w:tr w:rsidR="00325098" w14:paraId="5F40CB63" w14:textId="77777777" w:rsidTr="00325098">
        <w:tc>
          <w:tcPr>
            <w:tcW w:w="9017" w:type="dxa"/>
          </w:tcPr>
          <w:p w14:paraId="36AE7EBC" w14:textId="6ECE5BE5" w:rsidR="00325098" w:rsidRPr="009B01D0" w:rsidRDefault="00325098">
            <w:pPr>
              <w:pStyle w:val="NICEnormal"/>
              <w:rPr>
                <w:highlight w:val="lightGray"/>
              </w:rPr>
            </w:pPr>
            <w:r w:rsidRPr="000E0EA1">
              <w:t xml:space="preserve">In appendix C include the summary of product characteristics or information for use, and the </w:t>
            </w:r>
            <w:r w:rsidR="006B78C5">
              <w:t>UK</w:t>
            </w:r>
            <w:r w:rsidR="006B78C5" w:rsidRPr="000E0EA1">
              <w:t xml:space="preserve"> </w:t>
            </w:r>
            <w:r w:rsidRPr="000E0EA1">
              <w:t>public assessment report, scientific discussion or drafts.</w:t>
            </w:r>
          </w:p>
        </w:tc>
      </w:tr>
    </w:tbl>
    <w:p w14:paraId="1500E255" w14:textId="77777777" w:rsidR="00A318BB" w:rsidRPr="009B01D0" w:rsidRDefault="00A318BB">
      <w:pPr>
        <w:pStyle w:val="NICEnormal"/>
      </w:pPr>
    </w:p>
    <w:p w14:paraId="75763C53" w14:textId="7DA84CE9" w:rsidR="00A46A6B" w:rsidRDefault="006B78C5" w:rsidP="009B01D0">
      <w:pPr>
        <w:pStyle w:val="NICEnormal"/>
        <w:rPr>
          <w:highlight w:val="lightGray"/>
          <w:lang w:val="en-US"/>
        </w:rPr>
      </w:pPr>
      <w:r>
        <w:fldChar w:fldCharType="begin">
          <w:ffData>
            <w:name w:val=""/>
            <w:enabled/>
            <w:calcOnExit w:val="0"/>
            <w:textInput>
              <w:default w:val="[Describe the technology being evaluated in the table below.]"/>
            </w:textInput>
          </w:ffData>
        </w:fldChar>
      </w:r>
      <w:r>
        <w:instrText xml:space="preserve"> FORMTEXT </w:instrText>
      </w:r>
      <w:r>
        <w:fldChar w:fldCharType="separate"/>
      </w:r>
      <w:r>
        <w:rPr>
          <w:noProof/>
        </w:rPr>
        <w:t>[Describe the technology being evaluated in the table below.]</w:t>
      </w:r>
      <w:r>
        <w:fldChar w:fldCharType="end"/>
      </w:r>
      <w:r w:rsidRPr="009B01D0" w:rsidDel="006B78C5">
        <w:t xml:space="preserve"> </w:t>
      </w:r>
    </w:p>
    <w:p w14:paraId="19CFE9FC" w14:textId="3C9B7610" w:rsidR="00C66CA9" w:rsidRPr="00EE327E" w:rsidRDefault="00C66CA9" w:rsidP="007A71F3">
      <w:pPr>
        <w:pStyle w:val="NICEnormal"/>
        <w:rPr>
          <w:lang w:val="en-US"/>
        </w:rPr>
      </w:pPr>
      <w:r w:rsidRPr="007A71F3">
        <w:rPr>
          <w:b/>
          <w:bCs/>
          <w:lang w:val="en-US"/>
        </w:rPr>
        <w:t>Ta</w:t>
      </w:r>
      <w:r w:rsidR="004E5284" w:rsidRPr="007A71F3">
        <w:rPr>
          <w:b/>
          <w:bCs/>
          <w:lang w:val="en-US"/>
        </w:rPr>
        <w:t>ble</w:t>
      </w:r>
      <w:r w:rsidR="00510C53" w:rsidRPr="007A71F3">
        <w:rPr>
          <w:b/>
          <w:bCs/>
          <w:lang w:val="en-US"/>
        </w:rPr>
        <w:t xml:space="preserve"> </w:t>
      </w:r>
      <w:r w:rsidR="00510C53" w:rsidRPr="007A71F3">
        <w:rPr>
          <w:b/>
          <w:bCs/>
        </w:rPr>
        <w:fldChar w:fldCharType="begin">
          <w:ffData>
            <w:name w:val="Text104"/>
            <w:enabled/>
            <w:calcOnExit w:val="0"/>
            <w:textInput>
              <w:default w:val="[X]"/>
            </w:textInput>
          </w:ffData>
        </w:fldChar>
      </w:r>
      <w:r w:rsidR="00510C53" w:rsidRPr="007A71F3">
        <w:rPr>
          <w:b/>
          <w:bCs/>
        </w:rPr>
        <w:instrText xml:space="preserve"> FORMTEXT </w:instrText>
      </w:r>
      <w:r w:rsidR="00510C53" w:rsidRPr="007A71F3">
        <w:rPr>
          <w:b/>
          <w:bCs/>
        </w:rPr>
      </w:r>
      <w:r w:rsidR="00510C53" w:rsidRPr="007A71F3">
        <w:rPr>
          <w:b/>
          <w:bCs/>
        </w:rPr>
        <w:fldChar w:fldCharType="separate"/>
      </w:r>
      <w:r w:rsidR="00510C53" w:rsidRPr="007A71F3">
        <w:rPr>
          <w:b/>
          <w:bCs/>
          <w:noProof/>
        </w:rPr>
        <w:t>[X]</w:t>
      </w:r>
      <w:r w:rsidR="00510C53" w:rsidRPr="007A71F3">
        <w:rPr>
          <w:b/>
          <w:bCs/>
        </w:rPr>
        <w:fldChar w:fldCharType="end"/>
      </w:r>
      <w:r w:rsidR="004E5284" w:rsidRPr="007A71F3">
        <w:rPr>
          <w:b/>
          <w:bCs/>
          <w:lang w:val="en-US"/>
        </w:rPr>
        <w:t xml:space="preserve"> Technology being </w:t>
      </w:r>
      <w:r w:rsidR="006B78C5" w:rsidRPr="007A71F3">
        <w:rPr>
          <w:b/>
          <w:bCs/>
          <w:lang w:val="en-US"/>
        </w:rPr>
        <w:t>evaluated</w:t>
      </w: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5048"/>
      </w:tblGrid>
      <w:tr w:rsidR="004E5284" w14:paraId="22CC755D" w14:textId="77777777" w:rsidTr="006C6DEC">
        <w:tc>
          <w:tcPr>
            <w:tcW w:w="3281" w:type="dxa"/>
            <w:shd w:val="clear" w:color="auto" w:fill="auto"/>
          </w:tcPr>
          <w:p w14:paraId="44329A43" w14:textId="77777777" w:rsidR="004E5284" w:rsidRPr="007A71F3" w:rsidRDefault="004E5284" w:rsidP="009B01D0">
            <w:pPr>
              <w:pStyle w:val="Tabletext"/>
              <w:keepNext w:val="0"/>
              <w:rPr>
                <w:b/>
                <w:bCs/>
              </w:rPr>
            </w:pPr>
            <w:r w:rsidRPr="007A71F3">
              <w:rPr>
                <w:b/>
                <w:bCs/>
              </w:rPr>
              <w:t>UK approved name and brand name</w:t>
            </w:r>
          </w:p>
        </w:tc>
        <w:tc>
          <w:tcPr>
            <w:tcW w:w="5048" w:type="dxa"/>
            <w:shd w:val="clear" w:color="auto" w:fill="auto"/>
          </w:tcPr>
          <w:p w14:paraId="6454C312" w14:textId="77777777" w:rsidR="004E5284" w:rsidRPr="00D66336" w:rsidRDefault="004E5284" w:rsidP="009B01D0">
            <w:pPr>
              <w:pStyle w:val="Tabletext"/>
              <w:keepNext w:val="0"/>
              <w:rPr>
                <w:szCs w:val="22"/>
              </w:rPr>
            </w:pPr>
          </w:p>
        </w:tc>
      </w:tr>
      <w:tr w:rsidR="004E5284" w14:paraId="3E4D2529" w14:textId="77777777" w:rsidTr="006C6DEC">
        <w:tc>
          <w:tcPr>
            <w:tcW w:w="3281" w:type="dxa"/>
            <w:shd w:val="clear" w:color="auto" w:fill="auto"/>
          </w:tcPr>
          <w:p w14:paraId="18BF32E0" w14:textId="77777777" w:rsidR="004E5284" w:rsidRPr="007A71F3" w:rsidRDefault="004E5284" w:rsidP="009B01D0">
            <w:pPr>
              <w:pStyle w:val="Tabletext"/>
              <w:keepNext w:val="0"/>
              <w:rPr>
                <w:b/>
                <w:bCs/>
              </w:rPr>
            </w:pPr>
            <w:r w:rsidRPr="007A71F3">
              <w:rPr>
                <w:b/>
                <w:bCs/>
              </w:rPr>
              <w:t>Mechanism of action</w:t>
            </w:r>
          </w:p>
        </w:tc>
        <w:tc>
          <w:tcPr>
            <w:tcW w:w="5048" w:type="dxa"/>
            <w:shd w:val="clear" w:color="auto" w:fill="auto"/>
          </w:tcPr>
          <w:p w14:paraId="7A0F76CA" w14:textId="77777777" w:rsidR="004E5284" w:rsidRPr="000E0EA1" w:rsidRDefault="004E5284" w:rsidP="009B01D0">
            <w:pPr>
              <w:pStyle w:val="Tabletext"/>
              <w:keepNext w:val="0"/>
              <w:rPr>
                <w:szCs w:val="22"/>
              </w:rPr>
            </w:pPr>
          </w:p>
        </w:tc>
      </w:tr>
      <w:tr w:rsidR="004E5284" w14:paraId="7360B1C9" w14:textId="77777777" w:rsidTr="006C6DEC">
        <w:tc>
          <w:tcPr>
            <w:tcW w:w="3281" w:type="dxa"/>
            <w:shd w:val="clear" w:color="auto" w:fill="auto"/>
          </w:tcPr>
          <w:p w14:paraId="30976073" w14:textId="77777777" w:rsidR="004E5284" w:rsidRPr="007A71F3" w:rsidRDefault="004E5284" w:rsidP="009B01D0">
            <w:pPr>
              <w:pStyle w:val="Tabletext"/>
              <w:keepNext w:val="0"/>
              <w:rPr>
                <w:b/>
                <w:bCs/>
              </w:rPr>
            </w:pPr>
            <w:r w:rsidRPr="007A71F3">
              <w:rPr>
                <w:b/>
                <w:bCs/>
              </w:rPr>
              <w:t>Marketing authorisation/CE mark status</w:t>
            </w:r>
          </w:p>
        </w:tc>
        <w:tc>
          <w:tcPr>
            <w:tcW w:w="5048" w:type="dxa"/>
            <w:shd w:val="clear" w:color="auto" w:fill="auto"/>
          </w:tcPr>
          <w:p w14:paraId="3A5BEB5A" w14:textId="058EA3C0" w:rsidR="004E5284" w:rsidRPr="000E0EA1" w:rsidRDefault="006B78C5" w:rsidP="009B01D0">
            <w:pPr>
              <w:pStyle w:val="Tabletext"/>
              <w:keepNext w:val="0"/>
              <w:rPr>
                <w:szCs w:val="22"/>
              </w:rPr>
            </w:pPr>
            <w:r w:rsidRPr="006B78C5">
              <w:rPr>
                <w:szCs w:val="22"/>
              </w:rPr>
              <w:fldChar w:fldCharType="begin">
                <w:ffData>
                  <w:name w:val="Text54"/>
                  <w:enabled/>
                  <w:calcOnExit w:val="0"/>
                  <w:textInput>
                    <w:default w:val="[Indicate whether the technology has a UK marketing authorisation/CE marking for the indications in this submission. If so, give the date when this was granted. If not, state the current UK regulatory status, with relevant dates "/>
                  </w:textInput>
                </w:ffData>
              </w:fldChar>
            </w:r>
            <w:r w:rsidRPr="006B78C5">
              <w:rPr>
                <w:szCs w:val="22"/>
              </w:rPr>
              <w:instrText xml:space="preserve"> FORMTEXT </w:instrText>
            </w:r>
            <w:r w:rsidRPr="006B78C5">
              <w:rPr>
                <w:szCs w:val="22"/>
              </w:rPr>
            </w:r>
            <w:r w:rsidRPr="006B78C5">
              <w:rPr>
                <w:szCs w:val="22"/>
              </w:rPr>
              <w:fldChar w:fldCharType="separate"/>
            </w:r>
            <w:r w:rsidRPr="006B78C5">
              <w:rPr>
                <w:szCs w:val="22"/>
              </w:rPr>
              <w:t xml:space="preserve">[Indicate whether the technology has a UK marketing authorisation/CE marking for the indications in this submission. If so, give the date when this was granted. If not, state the current UK regulatory status, with relevant dates </w:t>
            </w:r>
            <w:r w:rsidRPr="006B78C5">
              <w:rPr>
                <w:szCs w:val="22"/>
              </w:rPr>
              <w:fldChar w:fldCharType="end"/>
            </w:r>
            <w:r w:rsidRPr="006B78C5">
              <w:rPr>
                <w:szCs w:val="22"/>
              </w:rPr>
              <w:fldChar w:fldCharType="begin">
                <w:ffData>
                  <w:name w:val="Text55"/>
                  <w:enabled/>
                  <w:calcOnExit w:val="0"/>
                  <w:textInput>
                    <w:default w:val="for example, date of application and/or expected date of approval from the MHRA.]"/>
                  </w:textInput>
                </w:ffData>
              </w:fldChar>
            </w:r>
            <w:r w:rsidRPr="006B78C5">
              <w:rPr>
                <w:szCs w:val="22"/>
              </w:rPr>
              <w:instrText xml:space="preserve"> FORMTEXT </w:instrText>
            </w:r>
            <w:r w:rsidRPr="006B78C5">
              <w:rPr>
                <w:szCs w:val="22"/>
              </w:rPr>
            </w:r>
            <w:r w:rsidRPr="006B78C5">
              <w:rPr>
                <w:szCs w:val="22"/>
              </w:rPr>
              <w:fldChar w:fldCharType="separate"/>
            </w:r>
            <w:r w:rsidRPr="006B78C5">
              <w:rPr>
                <w:szCs w:val="22"/>
              </w:rPr>
              <w:t>for example, date of application and/or expected date of approval from the MHRA.]</w:t>
            </w:r>
            <w:r w:rsidRPr="006B78C5">
              <w:rPr>
                <w:szCs w:val="22"/>
              </w:rPr>
              <w:fldChar w:fldCharType="end"/>
            </w:r>
          </w:p>
        </w:tc>
      </w:tr>
      <w:tr w:rsidR="004E5284" w14:paraId="3B598F84" w14:textId="77777777" w:rsidTr="006C6DEC">
        <w:tc>
          <w:tcPr>
            <w:tcW w:w="3281" w:type="dxa"/>
            <w:shd w:val="clear" w:color="auto" w:fill="auto"/>
          </w:tcPr>
          <w:p w14:paraId="5F9160E8" w14:textId="77777777" w:rsidR="004E5284" w:rsidRPr="007A71F3" w:rsidRDefault="004E5284" w:rsidP="009B01D0">
            <w:pPr>
              <w:pStyle w:val="Tabletext"/>
              <w:keepNext w:val="0"/>
              <w:rPr>
                <w:b/>
                <w:bCs/>
              </w:rPr>
            </w:pPr>
            <w:r w:rsidRPr="007A71F3">
              <w:rPr>
                <w:b/>
                <w:bCs/>
              </w:rPr>
              <w:t>Indications and any restriction(s) as described in the summary of product characteristics (SmPC)</w:t>
            </w:r>
          </w:p>
        </w:tc>
        <w:tc>
          <w:tcPr>
            <w:tcW w:w="5048" w:type="dxa"/>
            <w:shd w:val="clear" w:color="auto" w:fill="auto"/>
          </w:tcPr>
          <w:p w14:paraId="3D889219" w14:textId="2CAB253B" w:rsidR="004E5284" w:rsidRPr="000E0EA1" w:rsidRDefault="006B78C5" w:rsidP="009B01D0">
            <w:pPr>
              <w:pStyle w:val="Tabletext"/>
              <w:keepNext w:val="0"/>
              <w:rPr>
                <w:szCs w:val="22"/>
              </w:rPr>
            </w:pPr>
            <w:r w:rsidRPr="006B78C5">
              <w:rPr>
                <w:szCs w:val="22"/>
              </w:rPr>
              <w:fldChar w:fldCharType="begin">
                <w:ffData>
                  <w:name w:val="Text48"/>
                  <w:enabled/>
                  <w:calcOnExit w:val="0"/>
                  <w:textInput>
                    <w:default w:val="[Give the (anticipated) indiciation(s) in the UK. For devices, provide the date of (anticipated) CE marking, including the indication for use. "/>
                  </w:textInput>
                </w:ffData>
              </w:fldChar>
            </w:r>
            <w:r w:rsidRPr="006B78C5">
              <w:rPr>
                <w:szCs w:val="22"/>
              </w:rPr>
              <w:instrText xml:space="preserve"> FORMTEXT </w:instrText>
            </w:r>
            <w:r w:rsidRPr="006B78C5">
              <w:rPr>
                <w:szCs w:val="22"/>
              </w:rPr>
            </w:r>
            <w:r w:rsidRPr="006B78C5">
              <w:rPr>
                <w:szCs w:val="22"/>
              </w:rPr>
              <w:fldChar w:fldCharType="separate"/>
            </w:r>
            <w:r w:rsidRPr="006B78C5">
              <w:rPr>
                <w:szCs w:val="22"/>
              </w:rPr>
              <w:t xml:space="preserve">[Give the (anticipated) indiciation(s) in the UK. For devices, provide the date of (anticipated) CE marking, including the indication for use. </w:t>
            </w:r>
            <w:r w:rsidRPr="006B78C5">
              <w:rPr>
                <w:szCs w:val="22"/>
              </w:rPr>
              <w:fldChar w:fldCharType="end"/>
            </w:r>
            <w:r w:rsidRPr="006B78C5">
              <w:rPr>
                <w:szCs w:val="22"/>
              </w:rPr>
              <w:fldChar w:fldCharType="begin">
                <w:ffData>
                  <w:name w:val="Text49"/>
                  <w:enabled/>
                  <w:calcOnExit w:val="0"/>
                  <w:textInput>
                    <w:default w:val="If a submission is based on the company's proposed or anticipated marketing authorisation, the company must advise NICE immediately of any difference between the anticipated and the final marketing authorisation approved by the regulatory authorities."/>
                  </w:textInput>
                </w:ffData>
              </w:fldChar>
            </w:r>
            <w:r w:rsidRPr="006B78C5">
              <w:rPr>
                <w:szCs w:val="22"/>
              </w:rPr>
              <w:instrText xml:space="preserve"> FORMTEXT </w:instrText>
            </w:r>
            <w:r w:rsidRPr="006B78C5">
              <w:rPr>
                <w:szCs w:val="22"/>
              </w:rPr>
            </w:r>
            <w:r w:rsidRPr="006B78C5">
              <w:rPr>
                <w:szCs w:val="22"/>
              </w:rPr>
              <w:fldChar w:fldCharType="separate"/>
            </w:r>
            <w:r w:rsidRPr="006B78C5">
              <w:rPr>
                <w:szCs w:val="22"/>
              </w:rPr>
              <w:t>If a submission is based on the company's proposed or anticipated marketing authorisation, the company must advise NICE immediately of any difference between the anticipated and the final marketing authorisation approved by the regulatory authorities.</w:t>
            </w:r>
            <w:r w:rsidRPr="006B78C5">
              <w:rPr>
                <w:szCs w:val="22"/>
              </w:rPr>
              <w:fldChar w:fldCharType="end"/>
            </w:r>
            <w:r w:rsidRPr="006B78C5">
              <w:rPr>
                <w:szCs w:val="22"/>
              </w:rPr>
              <w:t xml:space="preserve"> </w:t>
            </w:r>
            <w:r w:rsidRPr="006B78C5">
              <w:rPr>
                <w:szCs w:val="22"/>
              </w:rPr>
              <w:fldChar w:fldCharType="begin">
                <w:ffData>
                  <w:name w:val="Text50"/>
                  <w:enabled/>
                  <w:calcOnExit w:val="0"/>
                  <w:textInput>
                    <w:default w:val="Include the (draft) SmPC for pharmaceuticals or information for use (IFU) for devices in appendix C."/>
                  </w:textInput>
                </w:ffData>
              </w:fldChar>
            </w:r>
            <w:r w:rsidRPr="006B78C5">
              <w:rPr>
                <w:szCs w:val="22"/>
              </w:rPr>
              <w:instrText xml:space="preserve"> FORMTEXT </w:instrText>
            </w:r>
            <w:r w:rsidRPr="006B78C5">
              <w:rPr>
                <w:szCs w:val="22"/>
              </w:rPr>
            </w:r>
            <w:r w:rsidRPr="006B78C5">
              <w:rPr>
                <w:szCs w:val="22"/>
              </w:rPr>
              <w:fldChar w:fldCharType="separate"/>
            </w:r>
            <w:r w:rsidRPr="006B78C5">
              <w:rPr>
                <w:szCs w:val="22"/>
              </w:rPr>
              <w:t>Include the (draft) SmPC for pharmaceuticals or information for use (IFU) for devices in appendix C.</w:t>
            </w:r>
            <w:r w:rsidRPr="006B78C5">
              <w:rPr>
                <w:szCs w:val="22"/>
              </w:rPr>
              <w:fldChar w:fldCharType="end"/>
            </w:r>
            <w:r w:rsidRPr="006B78C5">
              <w:rPr>
                <w:szCs w:val="22"/>
              </w:rPr>
              <w:t xml:space="preserve"> </w:t>
            </w:r>
            <w:r w:rsidRPr="006B78C5">
              <w:rPr>
                <w:szCs w:val="22"/>
              </w:rPr>
              <w:fldChar w:fldCharType="begin">
                <w:ffData>
                  <w:name w:val="Text51"/>
                  <w:enabled/>
                  <w:calcOnExit w:val="0"/>
                  <w:textInput>
                    <w:default w:val="Provide the (draft) UK Public Assessment Report for pharmaceuticals or a (draft) technical manual for devices in appendix C.]"/>
                  </w:textInput>
                </w:ffData>
              </w:fldChar>
            </w:r>
            <w:r w:rsidRPr="006B78C5">
              <w:rPr>
                <w:szCs w:val="22"/>
              </w:rPr>
              <w:instrText xml:space="preserve"> FORMTEXT </w:instrText>
            </w:r>
            <w:r w:rsidRPr="006B78C5">
              <w:rPr>
                <w:szCs w:val="22"/>
              </w:rPr>
            </w:r>
            <w:r w:rsidRPr="006B78C5">
              <w:rPr>
                <w:szCs w:val="22"/>
              </w:rPr>
              <w:fldChar w:fldCharType="separate"/>
            </w:r>
            <w:r w:rsidRPr="006B78C5">
              <w:rPr>
                <w:szCs w:val="22"/>
              </w:rPr>
              <w:t>Provide the (draft) UK Public Assessment Report for pharmaceuticals or a (draft) technical manual for devices in appendix C.]</w:t>
            </w:r>
            <w:r w:rsidRPr="006B78C5">
              <w:rPr>
                <w:szCs w:val="22"/>
              </w:rPr>
              <w:fldChar w:fldCharType="end"/>
            </w:r>
          </w:p>
        </w:tc>
      </w:tr>
      <w:tr w:rsidR="004E5284" w14:paraId="0884A5D9" w14:textId="77777777" w:rsidTr="006C6DEC">
        <w:tc>
          <w:tcPr>
            <w:tcW w:w="3281" w:type="dxa"/>
            <w:shd w:val="clear" w:color="auto" w:fill="auto"/>
          </w:tcPr>
          <w:p w14:paraId="75E38AE6" w14:textId="77777777" w:rsidR="004E5284" w:rsidRPr="007A71F3" w:rsidRDefault="004E5284" w:rsidP="009B01D0">
            <w:pPr>
              <w:pStyle w:val="Tabletext"/>
              <w:keepNext w:val="0"/>
              <w:rPr>
                <w:b/>
                <w:bCs/>
              </w:rPr>
            </w:pPr>
            <w:r w:rsidRPr="007A71F3">
              <w:rPr>
                <w:b/>
                <w:bCs/>
              </w:rPr>
              <w:t>Method of administration and dosage</w:t>
            </w:r>
          </w:p>
        </w:tc>
        <w:tc>
          <w:tcPr>
            <w:tcW w:w="5048" w:type="dxa"/>
            <w:shd w:val="clear" w:color="auto" w:fill="auto"/>
          </w:tcPr>
          <w:p w14:paraId="3554927D" w14:textId="77777777" w:rsidR="004E5284" w:rsidRPr="000E0EA1" w:rsidRDefault="004E5284" w:rsidP="009B01D0">
            <w:pPr>
              <w:pStyle w:val="Tabletext"/>
              <w:keepNext w:val="0"/>
              <w:rPr>
                <w:szCs w:val="22"/>
              </w:rPr>
            </w:pPr>
          </w:p>
        </w:tc>
      </w:tr>
      <w:tr w:rsidR="00313ACD" w14:paraId="123B7148" w14:textId="77777777" w:rsidTr="006C6DEC">
        <w:tc>
          <w:tcPr>
            <w:tcW w:w="3281" w:type="dxa"/>
            <w:shd w:val="clear" w:color="auto" w:fill="auto"/>
          </w:tcPr>
          <w:p w14:paraId="4C976384" w14:textId="0795AA9C" w:rsidR="00313ACD" w:rsidRPr="007A71F3" w:rsidRDefault="00313ACD" w:rsidP="009B01D0">
            <w:pPr>
              <w:pStyle w:val="Tabletext"/>
              <w:keepNext w:val="0"/>
              <w:rPr>
                <w:b/>
                <w:bCs/>
              </w:rPr>
            </w:pPr>
            <w:r w:rsidRPr="007A71F3">
              <w:rPr>
                <w:b/>
                <w:bCs/>
              </w:rPr>
              <w:t>Additional tests or investigations</w:t>
            </w:r>
          </w:p>
        </w:tc>
        <w:tc>
          <w:tcPr>
            <w:tcW w:w="5048" w:type="dxa"/>
            <w:shd w:val="clear" w:color="auto" w:fill="auto"/>
          </w:tcPr>
          <w:p w14:paraId="66D19B30" w14:textId="28241C0F" w:rsidR="00313ACD" w:rsidRPr="000E0EA1" w:rsidRDefault="009440C8" w:rsidP="009B01D0">
            <w:pPr>
              <w:pStyle w:val="Tabletext"/>
              <w:keepNext w:val="0"/>
              <w:rPr>
                <w:szCs w:val="22"/>
              </w:rPr>
            </w:pPr>
            <w:r w:rsidRPr="009B01D0">
              <w:rPr>
                <w:szCs w:val="22"/>
              </w:rPr>
              <w:fldChar w:fldCharType="begin">
                <w:ffData>
                  <w:name w:val="Text62"/>
                  <w:enabled/>
                  <w:calcOnExit w:val="0"/>
                  <w:textInput>
                    <w:default w:val="[State whether additional tests or investigations are needed (for example, diagnostic tests to identify the population for whom the technology is indicated in the marketing authorisation).]"/>
                  </w:textInput>
                </w:ffData>
              </w:fldChar>
            </w:r>
            <w:bookmarkStart w:id="44" w:name="Text62"/>
            <w:r w:rsidRPr="009B01D0">
              <w:rPr>
                <w:szCs w:val="22"/>
              </w:rPr>
              <w:instrText xml:space="preserve"> FORMTEXT </w:instrText>
            </w:r>
            <w:r w:rsidRPr="009B01D0">
              <w:rPr>
                <w:szCs w:val="22"/>
              </w:rPr>
            </w:r>
            <w:r w:rsidRPr="009B01D0">
              <w:rPr>
                <w:szCs w:val="22"/>
              </w:rPr>
              <w:fldChar w:fldCharType="separate"/>
            </w:r>
            <w:r w:rsidRPr="009B01D0">
              <w:rPr>
                <w:noProof/>
                <w:szCs w:val="22"/>
              </w:rPr>
              <w:t>[State whether additional tests or investigations are needed (for example, diagnostic tests to identify the population for whom the technology is indicated in the marketing authorisation).]</w:t>
            </w:r>
            <w:r w:rsidRPr="009B01D0">
              <w:rPr>
                <w:szCs w:val="22"/>
              </w:rPr>
              <w:fldChar w:fldCharType="end"/>
            </w:r>
            <w:bookmarkEnd w:id="44"/>
          </w:p>
        </w:tc>
      </w:tr>
      <w:tr w:rsidR="004E5284" w14:paraId="0129E9B3" w14:textId="77777777" w:rsidTr="006C6DEC">
        <w:tc>
          <w:tcPr>
            <w:tcW w:w="3281" w:type="dxa"/>
            <w:shd w:val="clear" w:color="auto" w:fill="auto"/>
          </w:tcPr>
          <w:p w14:paraId="63DB208A" w14:textId="77777777" w:rsidR="004E5284" w:rsidRPr="007A71F3" w:rsidRDefault="004E5284" w:rsidP="009B01D0">
            <w:pPr>
              <w:pStyle w:val="Tabletext"/>
              <w:keepNext w:val="0"/>
              <w:rPr>
                <w:b/>
                <w:bCs/>
              </w:rPr>
            </w:pPr>
            <w:r w:rsidRPr="007A71F3">
              <w:rPr>
                <w:b/>
                <w:bCs/>
              </w:rPr>
              <w:t>List price and average cost of a course of treatment</w:t>
            </w:r>
          </w:p>
        </w:tc>
        <w:tc>
          <w:tcPr>
            <w:tcW w:w="5048" w:type="dxa"/>
            <w:shd w:val="clear" w:color="auto" w:fill="auto"/>
          </w:tcPr>
          <w:p w14:paraId="687C3C80" w14:textId="77777777" w:rsidR="004E5284" w:rsidRPr="000E0EA1" w:rsidRDefault="004E5284" w:rsidP="009B01D0">
            <w:pPr>
              <w:pStyle w:val="Tabletext"/>
              <w:keepNext w:val="0"/>
              <w:rPr>
                <w:szCs w:val="22"/>
              </w:rPr>
            </w:pPr>
          </w:p>
        </w:tc>
      </w:tr>
      <w:tr w:rsidR="004E5284" w14:paraId="4D8CAE8D" w14:textId="77777777" w:rsidTr="006C6DEC">
        <w:tc>
          <w:tcPr>
            <w:tcW w:w="3281" w:type="dxa"/>
            <w:shd w:val="clear" w:color="auto" w:fill="auto"/>
          </w:tcPr>
          <w:p w14:paraId="3FF71A6B" w14:textId="7B6AB25F" w:rsidR="004E5284" w:rsidRPr="007A71F3" w:rsidRDefault="004E5284" w:rsidP="009B01D0">
            <w:pPr>
              <w:pStyle w:val="Tabletext"/>
              <w:keepNext w:val="0"/>
              <w:rPr>
                <w:b/>
                <w:bCs/>
              </w:rPr>
            </w:pPr>
            <w:r w:rsidRPr="007A71F3">
              <w:rPr>
                <w:b/>
                <w:bCs/>
              </w:rPr>
              <w:t>Patient access scheme</w:t>
            </w:r>
            <w:r w:rsidR="00B82FAF" w:rsidRPr="007A71F3">
              <w:rPr>
                <w:b/>
                <w:bCs/>
              </w:rPr>
              <w:t>/commercial arrangement</w:t>
            </w:r>
            <w:r w:rsidRPr="007A71F3">
              <w:rPr>
                <w:b/>
                <w:bCs/>
              </w:rPr>
              <w:t xml:space="preserve"> (if applicable)</w:t>
            </w:r>
          </w:p>
        </w:tc>
        <w:tc>
          <w:tcPr>
            <w:tcW w:w="5048" w:type="dxa"/>
            <w:shd w:val="clear" w:color="auto" w:fill="auto"/>
          </w:tcPr>
          <w:p w14:paraId="05BD6307" w14:textId="67EE5F3C" w:rsidR="004E5284" w:rsidRPr="000E0EA1" w:rsidRDefault="00B82FAF" w:rsidP="009B01D0">
            <w:pPr>
              <w:pStyle w:val="Tabletext"/>
              <w:keepNext w:val="0"/>
              <w:rPr>
                <w:szCs w:val="22"/>
              </w:rPr>
            </w:pPr>
            <w:r>
              <w:rPr>
                <w:szCs w:val="22"/>
              </w:rPr>
              <w:fldChar w:fldCharType="begin">
                <w:ffData>
                  <w:name w:val="Text63"/>
                  <w:enabled/>
                  <w:calcOnExit w:val="0"/>
                  <w:textInput>
                    <w:default w:val="[Indicate if there is a patient access scheme/commercial arrangement agreed with NHS England and whether this is a simple discount or complex arrangement.]"/>
                  </w:textInput>
                </w:ffData>
              </w:fldChar>
            </w:r>
            <w:bookmarkStart w:id="45" w:name="Text63"/>
            <w:r>
              <w:rPr>
                <w:szCs w:val="22"/>
              </w:rPr>
              <w:instrText xml:space="preserve"> FORMTEXT </w:instrText>
            </w:r>
            <w:r>
              <w:rPr>
                <w:szCs w:val="22"/>
              </w:rPr>
            </w:r>
            <w:r>
              <w:rPr>
                <w:szCs w:val="22"/>
              </w:rPr>
              <w:fldChar w:fldCharType="separate"/>
            </w:r>
            <w:r>
              <w:rPr>
                <w:noProof/>
                <w:szCs w:val="22"/>
              </w:rPr>
              <w:t>[Indicate if there is a patient access scheme/commercial arrangement agreed with NHS England and whether this is a simple discount or complex arrangement.]</w:t>
            </w:r>
            <w:r>
              <w:rPr>
                <w:szCs w:val="22"/>
              </w:rPr>
              <w:fldChar w:fldCharType="end"/>
            </w:r>
            <w:bookmarkEnd w:id="45"/>
          </w:p>
        </w:tc>
      </w:tr>
    </w:tbl>
    <w:p w14:paraId="44E6F71D" w14:textId="1016F4AC" w:rsidR="00E61F1C" w:rsidRPr="00E61F1C" w:rsidRDefault="003569FF" w:rsidP="00F357F5">
      <w:pPr>
        <w:pStyle w:val="Numberedheading2"/>
      </w:pPr>
      <w:bookmarkStart w:id="46" w:name="_Toc477948189"/>
      <w:r>
        <w:lastRenderedPageBreak/>
        <w:t>B.</w:t>
      </w:r>
      <w:r w:rsidR="00F357F5">
        <w:t>1.</w:t>
      </w:r>
      <w:r w:rsidR="00437C4F">
        <w:t>3</w:t>
      </w:r>
      <w:r w:rsidR="00437C4F">
        <w:tab/>
      </w:r>
      <w:r w:rsidR="00E61F1C" w:rsidRPr="00F357F5">
        <w:t>Health</w:t>
      </w:r>
      <w:r w:rsidR="00E61F1C" w:rsidRPr="00E61F1C">
        <w:t xml:space="preserve"> condition and position of the technology in the treatment pathway</w:t>
      </w:r>
      <w:bookmarkEnd w:id="46"/>
    </w:p>
    <w:p w14:paraId="09858A69" w14:textId="77777777" w:rsidR="00CA3616" w:rsidRPr="009B01D0" w:rsidRDefault="00CA3616" w:rsidP="005B3F50">
      <w:pPr>
        <w:pStyle w:val="NICEnormal"/>
      </w:pPr>
      <w:r w:rsidRPr="009B01D0">
        <w:fldChar w:fldCharType="begin">
          <w:ffData>
            <w:name w:val="Text64"/>
            <w:enabled/>
            <w:calcOnExit w:val="0"/>
            <w:textInput>
              <w:default w:val="[Summarise the clinical pathway of care in a diagram showing the context and the proposed placement of the technology within the pathway.] "/>
            </w:textInput>
          </w:ffData>
        </w:fldChar>
      </w:r>
      <w:bookmarkStart w:id="47" w:name="Text64"/>
      <w:r w:rsidRPr="009B01D0">
        <w:instrText xml:space="preserve"> FORMTEXT </w:instrText>
      </w:r>
      <w:r w:rsidRPr="009B01D0">
        <w:fldChar w:fldCharType="separate"/>
      </w:r>
      <w:r w:rsidRPr="009B01D0">
        <w:rPr>
          <w:noProof/>
        </w:rPr>
        <w:t xml:space="preserve">[Summarise the clinical pathway of care in a diagram showing the context and the proposed placement of the technology within the pathway.] </w:t>
      </w:r>
      <w:r w:rsidRPr="009B01D0">
        <w:fldChar w:fldCharType="end"/>
      </w:r>
      <w:bookmarkEnd w:id="47"/>
    </w:p>
    <w:p w14:paraId="5E195671" w14:textId="77777777" w:rsidR="00CA3616" w:rsidRPr="009B01D0" w:rsidRDefault="00CA3616" w:rsidP="001C72BE">
      <w:pPr>
        <w:pStyle w:val="NICEnormal"/>
      </w:pPr>
      <w:r w:rsidRPr="009B01D0">
        <w:fldChar w:fldCharType="begin">
          <w:ffData>
            <w:name w:val=""/>
            <w:enabled/>
            <w:calcOnExit w:val="0"/>
            <w:textInput>
              <w:default w:val="[If the management of the condition has changed since the NICE technology appraisal(s) of the comparator(s) specified in the final scope, or differs from the treatment pathway set out in a relevant NICE guideline, highlight and explain the differences.]"/>
            </w:textInput>
          </w:ffData>
        </w:fldChar>
      </w:r>
      <w:r w:rsidRPr="009B01D0">
        <w:instrText xml:space="preserve"> FORMTEXT </w:instrText>
      </w:r>
      <w:r w:rsidRPr="009B01D0">
        <w:fldChar w:fldCharType="separate"/>
      </w:r>
      <w:r w:rsidRPr="009B01D0">
        <w:rPr>
          <w:noProof/>
        </w:rPr>
        <w:t>[If the management of the condition has changed since the NICE technology appraisal(s) of the comparator(s) specified in the final scope, or differs from the treatment pathway set out in a relevant NICE guideline, highlight and explain the differences.]</w:t>
      </w:r>
      <w:r w:rsidRPr="009B01D0">
        <w:fldChar w:fldCharType="end"/>
      </w:r>
    </w:p>
    <w:p w14:paraId="23CD82B1" w14:textId="75B29304" w:rsidR="00CA3616" w:rsidRPr="009B01D0" w:rsidRDefault="00CA3616" w:rsidP="009B01D0">
      <w:pPr>
        <w:pStyle w:val="NICEnormal"/>
        <w:rPr>
          <w:b/>
          <w:bCs/>
          <w:i/>
          <w:iCs/>
        </w:rPr>
      </w:pPr>
      <w:r w:rsidRPr="009B01D0">
        <w:fldChar w:fldCharType="begin">
          <w:ffData>
            <w:name w:val=""/>
            <w:enabled/>
            <w:calcOnExit w:val="0"/>
            <w:textInput>
              <w:default w:val="[See section 1.2 of the user guide for full details of the information required here.]"/>
            </w:textInput>
          </w:ffData>
        </w:fldChar>
      </w:r>
      <w:r w:rsidRPr="009B01D0">
        <w:instrText xml:space="preserve"> FORMTEXT </w:instrText>
      </w:r>
      <w:r w:rsidRPr="009B01D0">
        <w:fldChar w:fldCharType="separate"/>
      </w:r>
      <w:r w:rsidRPr="009B01D0">
        <w:t>[See section 1.</w:t>
      </w:r>
      <w:r w:rsidR="007861C2">
        <w:t>3</w:t>
      </w:r>
      <w:r w:rsidRPr="009B01D0">
        <w:t xml:space="preserve"> of the user guide for full details of the information required here.]</w:t>
      </w:r>
      <w:r w:rsidRPr="009B01D0">
        <w:fldChar w:fldCharType="end"/>
      </w:r>
    </w:p>
    <w:p w14:paraId="7BA4951E" w14:textId="7E22D848" w:rsidR="00F357F5" w:rsidRDefault="003569FF" w:rsidP="00F357F5">
      <w:pPr>
        <w:pStyle w:val="Numberedheading2"/>
      </w:pPr>
      <w:bookmarkStart w:id="48" w:name="_Toc477948190"/>
      <w:r>
        <w:t>B.</w:t>
      </w:r>
      <w:r w:rsidR="00F357F5">
        <w:t>1</w:t>
      </w:r>
      <w:r w:rsidR="00676F4D">
        <w:t>.</w:t>
      </w:r>
      <w:r w:rsidR="00437C4F">
        <w:t>4</w:t>
      </w:r>
      <w:r w:rsidR="00F357F5">
        <w:tab/>
        <w:t>Equality considerations</w:t>
      </w:r>
      <w:bookmarkEnd w:id="48"/>
    </w:p>
    <w:p w14:paraId="1788D0AC" w14:textId="77777777" w:rsidR="00CA3616" w:rsidRPr="009B01D0" w:rsidRDefault="00CA3616" w:rsidP="00F357F5">
      <w:pPr>
        <w:pStyle w:val="NICEnormal"/>
      </w:pPr>
      <w:r w:rsidRPr="009B01D0">
        <w:fldChar w:fldCharType="begin">
          <w:ffData>
            <w:name w:val="Text65"/>
            <w:enabled/>
            <w:calcOnExit w:val="0"/>
            <w:textInput>
              <w:default w:val="[Provide an assessment of whether the use of this technology is likely to raise any equality issues.] "/>
            </w:textInput>
          </w:ffData>
        </w:fldChar>
      </w:r>
      <w:bookmarkStart w:id="49" w:name="Text65"/>
      <w:r w:rsidRPr="009B01D0">
        <w:instrText xml:space="preserve"> FORMTEXT </w:instrText>
      </w:r>
      <w:r w:rsidRPr="009B01D0">
        <w:fldChar w:fldCharType="separate"/>
      </w:r>
      <w:r w:rsidRPr="009B01D0">
        <w:rPr>
          <w:noProof/>
        </w:rPr>
        <w:t xml:space="preserve">[Provide an assessment of whether the use of this technology is likely to raise any equality issues.] </w:t>
      </w:r>
      <w:r w:rsidRPr="009B01D0">
        <w:fldChar w:fldCharType="end"/>
      </w:r>
      <w:bookmarkEnd w:id="49"/>
    </w:p>
    <w:p w14:paraId="39EA2174" w14:textId="0E3C0D22" w:rsidR="00CA3616" w:rsidRPr="009B01D0" w:rsidRDefault="007861C2" w:rsidP="009B01D0">
      <w:pPr>
        <w:pStyle w:val="NICEnormal"/>
        <w:rPr>
          <w:b/>
          <w:bCs/>
        </w:rPr>
      </w:pPr>
      <w:r w:rsidRPr="006B4D3D">
        <w:fldChar w:fldCharType="begin">
          <w:ffData>
            <w:name w:val=""/>
            <w:enabled/>
            <w:calcOnExit w:val="0"/>
            <w:textInput>
              <w:default w:val="[See section 1.2 of the user guide for full details of the information required here.]"/>
            </w:textInput>
          </w:ffData>
        </w:fldChar>
      </w:r>
      <w:r w:rsidRPr="006B4D3D">
        <w:instrText xml:space="preserve"> FORMTEXT </w:instrText>
      </w:r>
      <w:r w:rsidRPr="006B4D3D">
        <w:fldChar w:fldCharType="separate"/>
      </w:r>
      <w:r w:rsidRPr="006B4D3D">
        <w:t>[See section 1.</w:t>
      </w:r>
      <w:r>
        <w:t>4</w:t>
      </w:r>
      <w:r w:rsidRPr="006B4D3D">
        <w:t xml:space="preserve"> of the user guide for full details of the information required here.]</w:t>
      </w:r>
      <w:r w:rsidRPr="006B4D3D">
        <w:fldChar w:fldCharType="end"/>
      </w:r>
    </w:p>
    <w:p w14:paraId="3C008758" w14:textId="77777777" w:rsidR="003569FF" w:rsidRDefault="003569FF" w:rsidP="003569FF">
      <w:pPr>
        <w:pStyle w:val="Heading1"/>
      </w:pPr>
      <w:r>
        <w:br w:type="page"/>
      </w:r>
    </w:p>
    <w:p w14:paraId="5CE1281A" w14:textId="353F496A" w:rsidR="003569FF" w:rsidRDefault="003569FF" w:rsidP="003569FF">
      <w:pPr>
        <w:pStyle w:val="Heading1"/>
      </w:pPr>
      <w:bookmarkStart w:id="50" w:name="_Toc93936020"/>
      <w:r>
        <w:lastRenderedPageBreak/>
        <w:t xml:space="preserve">B.2 </w:t>
      </w:r>
      <w:r w:rsidR="00793046">
        <w:t>Key drivers of the cost effectiveness of the comparator</w:t>
      </w:r>
      <w:r w:rsidR="00A318BB">
        <w:t>(s)</w:t>
      </w:r>
      <w:bookmarkEnd w:id="50"/>
    </w:p>
    <w:p w14:paraId="3C405159" w14:textId="57F034D5" w:rsidR="005B3F50" w:rsidRDefault="005B3F50" w:rsidP="005B3F50">
      <w:pPr>
        <w:pStyle w:val="Heading2"/>
      </w:pPr>
      <w:bookmarkStart w:id="51" w:name="_Toc477948192"/>
      <w:r>
        <w:t>B.2.1</w:t>
      </w:r>
      <w:r>
        <w:tab/>
      </w:r>
      <w:r w:rsidR="00793046">
        <w:t>C</w:t>
      </w:r>
      <w:r>
        <w:t>linical outcomes and measures</w:t>
      </w:r>
      <w:bookmarkEnd w:id="51"/>
    </w:p>
    <w:p w14:paraId="4EAC6AEC" w14:textId="77777777" w:rsidR="00CA3616" w:rsidRPr="009B01D0" w:rsidRDefault="00CA3616" w:rsidP="00CD3138">
      <w:pPr>
        <w:pStyle w:val="NICEnormal"/>
        <w:rPr>
          <w:lang w:val="en-US"/>
        </w:rPr>
      </w:pPr>
      <w:r w:rsidRPr="009B01D0">
        <w:rPr>
          <w:lang w:val="en-US"/>
        </w:rPr>
        <w:fldChar w:fldCharType="begin">
          <w:ffData>
            <w:name w:val="Text66"/>
            <w:enabled/>
            <w:calcOnExit w:val="0"/>
            <w:textInput>
              <w:default w:val="[Summarise the clinical outcomes and measures that were used in the cost-effectiveness analysis of the NICE technology appraisal(s) of the comparator(s) specified in the final scope for this appraisal and relevant to the decision problem.]"/>
            </w:textInput>
          </w:ffData>
        </w:fldChar>
      </w:r>
      <w:bookmarkStart w:id="52" w:name="Text66"/>
      <w:r w:rsidRPr="009B01D0">
        <w:rPr>
          <w:lang w:val="en-US"/>
        </w:rPr>
        <w:instrText xml:space="preserve"> FORMTEXT </w:instrText>
      </w:r>
      <w:r w:rsidRPr="009B01D0">
        <w:rPr>
          <w:lang w:val="en-US"/>
        </w:rPr>
      </w:r>
      <w:r w:rsidRPr="009B01D0">
        <w:rPr>
          <w:lang w:val="en-US"/>
        </w:rPr>
        <w:fldChar w:fldCharType="separate"/>
      </w:r>
      <w:r w:rsidRPr="009B01D0">
        <w:rPr>
          <w:noProof/>
          <w:lang w:val="en-US"/>
        </w:rPr>
        <w:t>[Summarise the clinical outcomes and measures that were used in the cost-effectiveness analysis of the NICE technology appraisal(s) of the comparator(s) specified in the final scope for this appraisal and relevant to the decision problem.]</w:t>
      </w:r>
      <w:r w:rsidRPr="009B01D0">
        <w:rPr>
          <w:lang w:val="en-US"/>
        </w:rPr>
        <w:fldChar w:fldCharType="end"/>
      </w:r>
      <w:bookmarkEnd w:id="52"/>
    </w:p>
    <w:p w14:paraId="74FC6A5E" w14:textId="77777777" w:rsidR="00CA3616" w:rsidRPr="009B01D0" w:rsidRDefault="00CA3616" w:rsidP="00CD3138">
      <w:pPr>
        <w:pStyle w:val="NICEnormal"/>
        <w:rPr>
          <w:lang w:val="en-US"/>
        </w:rPr>
      </w:pPr>
      <w:r w:rsidRPr="009B01D0">
        <w:rPr>
          <w:lang w:val="en-US"/>
        </w:rPr>
        <w:fldChar w:fldCharType="begin">
          <w:ffData>
            <w:name w:val="Text67"/>
            <w:enabled/>
            <w:calcOnExit w:val="0"/>
            <w:textInput>
              <w:default w:val="[Highlight the key clinical drivers of the cost-effectiveness results and include any preferred assumptions from the committee that are relevant to the consideration of these outcomes, for example duration of treatment effect.]"/>
            </w:textInput>
          </w:ffData>
        </w:fldChar>
      </w:r>
      <w:bookmarkStart w:id="53" w:name="Text67"/>
      <w:r w:rsidRPr="009B01D0">
        <w:rPr>
          <w:lang w:val="en-US"/>
        </w:rPr>
        <w:instrText xml:space="preserve"> FORMTEXT </w:instrText>
      </w:r>
      <w:r w:rsidRPr="009B01D0">
        <w:rPr>
          <w:lang w:val="en-US"/>
        </w:rPr>
      </w:r>
      <w:r w:rsidRPr="009B01D0">
        <w:rPr>
          <w:lang w:val="en-US"/>
        </w:rPr>
        <w:fldChar w:fldCharType="separate"/>
      </w:r>
      <w:r w:rsidRPr="009B01D0">
        <w:rPr>
          <w:noProof/>
          <w:lang w:val="en-US"/>
        </w:rPr>
        <w:t>[Highlight the key clinical drivers of the cost-effectiveness results and include any preferred assumptions from the committee that are relevant to the consideration of these outcomes, for example duration of treatment effect.]</w:t>
      </w:r>
      <w:r w:rsidRPr="009B01D0">
        <w:rPr>
          <w:lang w:val="en-US"/>
        </w:rPr>
        <w:fldChar w:fldCharType="end"/>
      </w:r>
      <w:bookmarkEnd w:id="53"/>
    </w:p>
    <w:p w14:paraId="39C97B3E" w14:textId="77777777" w:rsidR="00CA3616" w:rsidRPr="009B01D0" w:rsidRDefault="00CA3616" w:rsidP="0093404D">
      <w:pPr>
        <w:pStyle w:val="NICEnormal"/>
        <w:rPr>
          <w:lang w:val="en-US"/>
        </w:rPr>
      </w:pPr>
      <w:r w:rsidRPr="009B01D0">
        <w:rPr>
          <w:lang w:val="en-US"/>
        </w:rPr>
        <w:fldChar w:fldCharType="begin">
          <w:ffData>
            <w:name w:val="Text68"/>
            <w:enabled/>
            <w:calcOnExit w:val="0"/>
            <w:textInput>
              <w:default w:val="[Describe any uncertainties in the assumptions and estimates used in the previous NICE appraisal(s).]"/>
            </w:textInput>
          </w:ffData>
        </w:fldChar>
      </w:r>
      <w:bookmarkStart w:id="54" w:name="Text68"/>
      <w:r w:rsidRPr="009B01D0">
        <w:rPr>
          <w:lang w:val="en-US"/>
        </w:rPr>
        <w:instrText xml:space="preserve"> FORMTEXT </w:instrText>
      </w:r>
      <w:r w:rsidRPr="009B01D0">
        <w:rPr>
          <w:lang w:val="en-US"/>
        </w:rPr>
      </w:r>
      <w:r w:rsidRPr="009B01D0">
        <w:rPr>
          <w:lang w:val="en-US"/>
        </w:rPr>
        <w:fldChar w:fldCharType="separate"/>
      </w:r>
      <w:r w:rsidRPr="009B01D0">
        <w:rPr>
          <w:noProof/>
          <w:lang w:val="en-US"/>
        </w:rPr>
        <w:t>[Describe any uncertainties in the assumptions and estimates used in the previous NICE appraisal(s).]</w:t>
      </w:r>
      <w:r w:rsidRPr="009B01D0">
        <w:rPr>
          <w:lang w:val="en-US"/>
        </w:rPr>
        <w:fldChar w:fldCharType="end"/>
      </w:r>
      <w:bookmarkEnd w:id="54"/>
    </w:p>
    <w:p w14:paraId="2538E7C5" w14:textId="77777777" w:rsidR="00CA3616" w:rsidRDefault="00CA3616" w:rsidP="009B01D0">
      <w:pPr>
        <w:pStyle w:val="NICEnormal"/>
        <w:rPr>
          <w:highlight w:val="lightGray"/>
          <w:lang w:val="en-US"/>
        </w:rPr>
      </w:pPr>
      <w:r w:rsidRPr="009B01D0">
        <w:fldChar w:fldCharType="begin">
          <w:ffData>
            <w:name w:val=""/>
            <w:enabled/>
            <w:calcOnExit w:val="0"/>
            <w:textInput>
              <w:default w:val="[See section 2.1 of the user guide for full details of the information required here.]"/>
            </w:textInput>
          </w:ffData>
        </w:fldChar>
      </w:r>
      <w:r w:rsidRPr="009B01D0">
        <w:instrText xml:space="preserve"> FORMTEXT </w:instrText>
      </w:r>
      <w:r w:rsidRPr="009B01D0">
        <w:fldChar w:fldCharType="separate"/>
      </w:r>
      <w:r w:rsidRPr="009B01D0">
        <w:t>[See section 2.1 of the user guide for full details of the information required here.]</w:t>
      </w:r>
      <w:r w:rsidRPr="009B01D0">
        <w:fldChar w:fldCharType="end"/>
      </w:r>
    </w:p>
    <w:p w14:paraId="6ACCF1C5" w14:textId="6514A5D3" w:rsidR="005B3F50" w:rsidRDefault="005B3F50" w:rsidP="005B3F50">
      <w:pPr>
        <w:pStyle w:val="Heading2"/>
      </w:pPr>
      <w:bookmarkStart w:id="55" w:name="_Toc477948193"/>
      <w:r>
        <w:t>B.</w:t>
      </w:r>
      <w:r w:rsidR="00915B9B">
        <w:t>2</w:t>
      </w:r>
      <w:r>
        <w:t>.</w:t>
      </w:r>
      <w:r w:rsidR="00CD3138">
        <w:t>2</w:t>
      </w:r>
      <w:r>
        <w:tab/>
      </w:r>
      <w:r w:rsidR="00793046">
        <w:t>R</w:t>
      </w:r>
      <w:r>
        <w:t>esource</w:t>
      </w:r>
      <w:r w:rsidR="00793046">
        <w:t xml:space="preserve"> </w:t>
      </w:r>
      <w:r>
        <w:t>use assumptions</w:t>
      </w:r>
      <w:bookmarkEnd w:id="55"/>
    </w:p>
    <w:p w14:paraId="53640B5A" w14:textId="6EA7400E" w:rsidR="005B3F50" w:rsidRPr="009B01D0" w:rsidRDefault="00CA3616">
      <w:pPr>
        <w:pStyle w:val="NICEnormal"/>
      </w:pPr>
      <w:r w:rsidRPr="009B01D0">
        <w:fldChar w:fldCharType="begin">
          <w:ffData>
            <w:name w:val="Text69"/>
            <w:enabled/>
            <w:calcOnExit w:val="0"/>
            <w:textInput>
              <w:default w:val="[Summarise the committee’s preferred assumptions about resource use and the associated costs from the NICE technology appraisal(s) of the comparator technology(ies) specified in the NICE scope "/>
            </w:textInput>
          </w:ffData>
        </w:fldChar>
      </w:r>
      <w:bookmarkStart w:id="56" w:name="Text69"/>
      <w:r w:rsidRPr="009B01D0">
        <w:instrText xml:space="preserve"> FORMTEXT </w:instrText>
      </w:r>
      <w:r w:rsidRPr="009B01D0">
        <w:fldChar w:fldCharType="separate"/>
      </w:r>
      <w:r w:rsidRPr="009B01D0">
        <w:t xml:space="preserve">[Summarise the committee’s preferred assumptions about resource use and the associated costs from the NICE technology appraisal(s) of the comparator(s) specified in the NICE scope </w:t>
      </w:r>
      <w:r w:rsidRPr="009B01D0">
        <w:fldChar w:fldCharType="end"/>
      </w:r>
      <w:bookmarkEnd w:id="56"/>
      <w:r w:rsidRPr="009B01D0">
        <w:fldChar w:fldCharType="begin">
          <w:ffData>
            <w:name w:val=""/>
            <w:enabled/>
            <w:calcOnExit w:val="0"/>
            <w:textInput>
              <w:default w:val="and relevant to the decision problem, for example, the frequency of monitoring visits. Describe any uncertainties in the assumptions and estimates used in the previous NICE appraisal(s).]"/>
            </w:textInput>
          </w:ffData>
        </w:fldChar>
      </w:r>
      <w:r w:rsidRPr="009B01D0">
        <w:instrText xml:space="preserve"> FORMTEXT </w:instrText>
      </w:r>
      <w:r w:rsidRPr="009B01D0">
        <w:fldChar w:fldCharType="separate"/>
      </w:r>
      <w:r w:rsidRPr="009B01D0">
        <w:t>and relevant to the decision problem, for example, the frequency of monitoring visits. Describe any uncertainties in the assumptions and estimates used in the previous NICE appraisal(s).]</w:t>
      </w:r>
      <w:r w:rsidRPr="009B01D0">
        <w:fldChar w:fldCharType="end"/>
      </w:r>
    </w:p>
    <w:p w14:paraId="626EABF6" w14:textId="77777777" w:rsidR="00CA3616" w:rsidRPr="009B01D0" w:rsidRDefault="00CA3616" w:rsidP="009B01D0">
      <w:pPr>
        <w:pStyle w:val="NICEnormal"/>
      </w:pPr>
      <w:r w:rsidRPr="009B01D0">
        <w:fldChar w:fldCharType="begin">
          <w:ffData>
            <w:name w:val="Text70"/>
            <w:enabled/>
            <w:calcOnExit w:val="0"/>
            <w:textInput>
              <w:default w:val="[See section 2.2 of the user guide for full details of the information required here.]"/>
            </w:textInput>
          </w:ffData>
        </w:fldChar>
      </w:r>
      <w:bookmarkStart w:id="57" w:name="Text70"/>
      <w:r w:rsidRPr="009B01D0">
        <w:instrText xml:space="preserve"> FORMTEXT </w:instrText>
      </w:r>
      <w:r w:rsidRPr="009B01D0">
        <w:fldChar w:fldCharType="separate"/>
      </w:r>
      <w:r w:rsidRPr="009B01D0">
        <w:t>[See section 2.2 of the user guide for full details of the information required here.]</w:t>
      </w:r>
      <w:r w:rsidRPr="009B01D0">
        <w:fldChar w:fldCharType="end"/>
      </w:r>
      <w:bookmarkEnd w:id="57"/>
    </w:p>
    <w:p w14:paraId="30B0BD7F" w14:textId="2D276F2F" w:rsidR="00E61F1C" w:rsidRPr="00E61F1C" w:rsidRDefault="00D00FAC" w:rsidP="003569FF">
      <w:pPr>
        <w:pStyle w:val="Heading1"/>
      </w:pPr>
      <w:r>
        <w:br w:type="page"/>
      </w:r>
      <w:bookmarkStart w:id="58" w:name="_Toc93936021"/>
      <w:r w:rsidR="003569FF">
        <w:lastRenderedPageBreak/>
        <w:t xml:space="preserve">B.3 </w:t>
      </w:r>
      <w:r w:rsidR="00E61F1C" w:rsidRPr="00E61F1C">
        <w:t>Clinical effectiveness</w:t>
      </w:r>
      <w:bookmarkEnd w:id="58"/>
    </w:p>
    <w:p w14:paraId="2A61E263" w14:textId="4EC1D038" w:rsidR="00E61F1C" w:rsidRDefault="003569FF" w:rsidP="004D0A2A">
      <w:pPr>
        <w:pStyle w:val="Heading2"/>
      </w:pPr>
      <w:bookmarkStart w:id="59" w:name="_Toc477948195"/>
      <w:r>
        <w:t>B.</w:t>
      </w:r>
      <w:r w:rsidR="00524612">
        <w:t>3</w:t>
      </w:r>
      <w:r w:rsidR="00E61F1C" w:rsidRPr="00E61F1C">
        <w:t>.</w:t>
      </w:r>
      <w:r w:rsidR="00AD357A">
        <w:t>1</w:t>
      </w:r>
      <w:r w:rsidR="00E61F1C" w:rsidRPr="00E61F1C">
        <w:tab/>
        <w:t>Identification and selection of relevant studies</w:t>
      </w:r>
      <w:bookmarkEnd w:id="59"/>
    </w:p>
    <w:p w14:paraId="6213B213" w14:textId="3CC01589" w:rsidR="003C4AC2" w:rsidRPr="003C4AC2" w:rsidRDefault="003C4AC2" w:rsidP="00977E51">
      <w:pPr>
        <w:pStyle w:val="NICEnormal"/>
      </w:pPr>
      <w:r>
        <w:t xml:space="preserve">See appendix </w:t>
      </w:r>
      <w:r>
        <w:rPr>
          <w:lang w:val="en-US"/>
        </w:rPr>
        <w:t xml:space="preserve">D for full details </w:t>
      </w:r>
      <w:r w:rsidR="00AF6217">
        <w:rPr>
          <w:lang w:val="en-US"/>
        </w:rPr>
        <w:t xml:space="preserve">of </w:t>
      </w:r>
      <w:r>
        <w:t xml:space="preserve">the process and methods used to identify and select the clinical evidence relevant to the technology being </w:t>
      </w:r>
      <w:r w:rsidR="00CF18F3">
        <w:t>evaluated</w:t>
      </w:r>
      <w:r>
        <w:t>.</w:t>
      </w:r>
    </w:p>
    <w:tbl>
      <w:tblPr>
        <w:tblStyle w:val="TableGrid"/>
        <w:tblW w:w="0" w:type="auto"/>
        <w:tblLook w:val="04A0" w:firstRow="1" w:lastRow="0" w:firstColumn="1" w:lastColumn="0" w:noHBand="0" w:noVBand="1"/>
      </w:tblPr>
      <w:tblGrid>
        <w:gridCol w:w="9017"/>
      </w:tblGrid>
      <w:tr w:rsidR="00A8498D" w14:paraId="4F0F9111" w14:textId="77777777" w:rsidTr="00A8498D">
        <w:tc>
          <w:tcPr>
            <w:tcW w:w="9017" w:type="dxa"/>
          </w:tcPr>
          <w:p w14:paraId="6C420F7A" w14:textId="3006FF17" w:rsidR="00A8498D" w:rsidRDefault="00A8498D" w:rsidP="00A8498D">
            <w:pPr>
              <w:pStyle w:val="Bulletleft1"/>
            </w:pPr>
            <w:r>
              <w:t>In appendix</w:t>
            </w:r>
            <w:r w:rsidR="000F0CFE">
              <w:t> </w:t>
            </w:r>
            <w:r>
              <w:t xml:space="preserve">D describe the process and methods used to identify and select the clinical evidence relevant to the technology being </w:t>
            </w:r>
            <w:r w:rsidR="00CF18F3">
              <w:t>evaluated</w:t>
            </w:r>
            <w:r>
              <w:t>.</w:t>
            </w:r>
          </w:p>
          <w:p w14:paraId="24D9B55E" w14:textId="5A708EFB" w:rsidR="00A8498D" w:rsidRDefault="00A8498D" w:rsidP="000F0CFE">
            <w:pPr>
              <w:pStyle w:val="Bulletleft1"/>
            </w:pPr>
            <w:r>
              <w:t>See section</w:t>
            </w:r>
            <w:r w:rsidR="000F0CFE">
              <w:t> </w:t>
            </w:r>
            <w:r>
              <w:t>3.1 of the user guide for full details of the information required in appendix D.</w:t>
            </w:r>
          </w:p>
        </w:tc>
      </w:tr>
    </w:tbl>
    <w:p w14:paraId="789CD489" w14:textId="45ECF3C8" w:rsidR="00E61F1C" w:rsidRPr="00E61F1C" w:rsidRDefault="003569FF" w:rsidP="004D0A2A">
      <w:pPr>
        <w:pStyle w:val="Heading2"/>
      </w:pPr>
      <w:bookmarkStart w:id="60" w:name="_Toc477948196"/>
      <w:r>
        <w:t>B.</w:t>
      </w:r>
      <w:r w:rsidR="00524612">
        <w:t>3</w:t>
      </w:r>
      <w:r w:rsidR="00E61F1C" w:rsidRPr="00E61F1C">
        <w:t>.</w:t>
      </w:r>
      <w:r w:rsidR="00AD357A">
        <w:t>2</w:t>
      </w:r>
      <w:r w:rsidR="00E61F1C" w:rsidRPr="00E61F1C">
        <w:tab/>
        <w:t xml:space="preserve">List of relevant </w:t>
      </w:r>
      <w:r w:rsidR="00690B97">
        <w:t>clinical effectiveness evidence</w:t>
      </w:r>
      <w:bookmarkEnd w:id="60"/>
      <w:r w:rsidR="00690B97">
        <w:t xml:space="preserve"> </w:t>
      </w:r>
    </w:p>
    <w:p w14:paraId="7289AF90" w14:textId="2B2A1E7C" w:rsidR="00CA3616" w:rsidRDefault="00CA3616" w:rsidP="00E61F1C">
      <w:pPr>
        <w:pStyle w:val="NICEnormal"/>
        <w:rPr>
          <w:highlight w:val="lightGray"/>
        </w:rPr>
      </w:pPr>
      <w:r w:rsidRPr="009B01D0">
        <w:fldChar w:fldCharType="begin">
          <w:ffData>
            <w:name w:val="Text71"/>
            <w:enabled/>
            <w:calcOnExit w:val="0"/>
            <w:textInput>
              <w:default w:val="[In a table , provide details of the trials that provide evidence of the clinical benefits of the technology at its licensed dosage within the indication being appraised.]"/>
            </w:textInput>
          </w:ffData>
        </w:fldChar>
      </w:r>
      <w:bookmarkStart w:id="61" w:name="Text71"/>
      <w:r w:rsidRPr="009B01D0">
        <w:instrText xml:space="preserve"> FORMTEXT </w:instrText>
      </w:r>
      <w:r w:rsidRPr="009B01D0">
        <w:fldChar w:fldCharType="separate"/>
      </w:r>
      <w:r w:rsidRPr="009B01D0">
        <w:rPr>
          <w:noProof/>
        </w:rPr>
        <w:t>[In a table, provide details of the trials that provide evidence of the clinical benefits of the technology at its licensed dosage within the indication being appraised.]</w:t>
      </w:r>
      <w:r w:rsidRPr="009B01D0">
        <w:fldChar w:fldCharType="end"/>
      </w:r>
      <w:bookmarkEnd w:id="61"/>
    </w:p>
    <w:p w14:paraId="4EFC2279" w14:textId="77777777" w:rsidR="00CA3616" w:rsidRDefault="00CA3616" w:rsidP="00E61F1C">
      <w:pPr>
        <w:pStyle w:val="NICEnormal"/>
        <w:rPr>
          <w:highlight w:val="lightGray"/>
        </w:rPr>
      </w:pPr>
      <w:r w:rsidRPr="009B01D0">
        <w:fldChar w:fldCharType="begin">
          <w:ffData>
            <w:name w:val="Text72"/>
            <w:enabled/>
            <w:calcOnExit w:val="0"/>
            <w:textInput>
              <w:default w:val="[These should be based on the best evidence available, preferably from randomised controlled trials (RCTs). Non-randomised and non-controlled evidence may be needed to supplement RCT data.]"/>
            </w:textInput>
          </w:ffData>
        </w:fldChar>
      </w:r>
      <w:bookmarkStart w:id="62" w:name="Text72"/>
      <w:r w:rsidRPr="009B01D0">
        <w:instrText xml:space="preserve"> FORMTEXT </w:instrText>
      </w:r>
      <w:r w:rsidRPr="009B01D0">
        <w:fldChar w:fldCharType="separate"/>
      </w:r>
      <w:r w:rsidRPr="009B01D0">
        <w:rPr>
          <w:noProof/>
        </w:rPr>
        <w:t>[These should be based on the best evidence available, preferably from randomised controlled trials (RCTs). Non-randomised and non-controlled evidence may be needed to supplement RCT data.]</w:t>
      </w:r>
      <w:r w:rsidRPr="009B01D0">
        <w:fldChar w:fldCharType="end"/>
      </w:r>
      <w:bookmarkEnd w:id="62"/>
    </w:p>
    <w:p w14:paraId="4CF6D94D" w14:textId="77777777" w:rsidR="00CA3616" w:rsidRDefault="00CA3616" w:rsidP="009B01D0">
      <w:pPr>
        <w:pStyle w:val="NICEnormal"/>
        <w:rPr>
          <w:highlight w:val="lightGray"/>
        </w:rPr>
      </w:pPr>
      <w:r w:rsidRPr="00A318BB">
        <w:rPr>
          <w:highlight w:val="lightGray"/>
        </w:rPr>
        <w:fldChar w:fldCharType="begin">
          <w:ffData>
            <w:name w:val=""/>
            <w:enabled/>
            <w:calcOnExit w:val="0"/>
            <w:textInput>
              <w:default w:val="[See section 3.2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3.2 of the user guide for full details of the information required here.]</w:t>
      </w:r>
      <w:r w:rsidRPr="00A318BB">
        <w:rPr>
          <w:highlight w:val="lightGray"/>
        </w:rPr>
        <w:fldChar w:fldCharType="end"/>
      </w:r>
    </w:p>
    <w:p w14:paraId="5491F065" w14:textId="3C30CF30" w:rsidR="00962652" w:rsidRDefault="00962652" w:rsidP="007B3F7D">
      <w:pPr>
        <w:pStyle w:val="Heading3"/>
        <w:rPr>
          <w:highlight w:val="lightGray"/>
        </w:rPr>
      </w:pPr>
      <w:r w:rsidRPr="00407196">
        <w:t>Table</w:t>
      </w:r>
      <w:r w:rsidRPr="008576DC">
        <w:t xml:space="preserve"> </w:t>
      </w:r>
      <w:r w:rsidR="00510C53">
        <w:fldChar w:fldCharType="begin">
          <w:ffData>
            <w:name w:val="Text104"/>
            <w:enabled/>
            <w:calcOnExit w:val="0"/>
            <w:textInput>
              <w:default w:val="[X]"/>
            </w:textInput>
          </w:ffData>
        </w:fldChar>
      </w:r>
      <w:r w:rsidR="00510C53">
        <w:instrText xml:space="preserve"> FORMTEXT </w:instrText>
      </w:r>
      <w:r w:rsidR="00510C53">
        <w:fldChar w:fldCharType="separate"/>
      </w:r>
      <w:r w:rsidR="00510C53">
        <w:rPr>
          <w:noProof/>
        </w:rPr>
        <w:t>[X]</w:t>
      </w:r>
      <w:r w:rsidR="00510C53">
        <w:fldChar w:fldCharType="end"/>
      </w:r>
      <w:r w:rsidRPr="00084609">
        <w:t xml:space="preserve"> Clinical effectiveness evidence</w:t>
      </w:r>
    </w:p>
    <w:tbl>
      <w:tblPr>
        <w:tblStyle w:val="TableGrid"/>
        <w:tblW w:w="0" w:type="auto"/>
        <w:tblLook w:val="00A0" w:firstRow="1" w:lastRow="0" w:firstColumn="1" w:lastColumn="0" w:noHBand="0" w:noVBand="0"/>
      </w:tblPr>
      <w:tblGrid>
        <w:gridCol w:w="2644"/>
        <w:gridCol w:w="5659"/>
      </w:tblGrid>
      <w:tr w:rsidR="00962652" w:rsidRPr="00D67D85" w14:paraId="6DE9AD3E" w14:textId="77777777" w:rsidTr="00B82FAF">
        <w:trPr>
          <w:tblHeader/>
        </w:trPr>
        <w:tc>
          <w:tcPr>
            <w:tcW w:w="2644" w:type="dxa"/>
          </w:tcPr>
          <w:p w14:paraId="72340D23" w14:textId="77777777" w:rsidR="00962652" w:rsidRPr="00131654" w:rsidRDefault="00962652" w:rsidP="00B82FAF">
            <w:pPr>
              <w:pStyle w:val="Tabletext"/>
              <w:rPr>
                <w:b/>
                <w:bCs/>
              </w:rPr>
            </w:pPr>
            <w:r w:rsidRPr="00131654">
              <w:rPr>
                <w:b/>
                <w:bCs/>
              </w:rPr>
              <w:t xml:space="preserve">Study </w:t>
            </w:r>
          </w:p>
        </w:tc>
        <w:tc>
          <w:tcPr>
            <w:tcW w:w="5659" w:type="dxa"/>
          </w:tcPr>
          <w:p w14:paraId="51E8E017" w14:textId="518CE28E" w:rsidR="00962652" w:rsidRPr="00084609" w:rsidRDefault="00962652" w:rsidP="00962652">
            <w:pPr>
              <w:pStyle w:val="Tabletext"/>
              <w:rPr>
                <w:lang w:eastAsia="en-GB"/>
              </w:rPr>
            </w:pPr>
            <w:r w:rsidRPr="00131654">
              <w:rPr>
                <w:lang w:val="en-US"/>
              </w:rPr>
              <w:fldChar w:fldCharType="begin">
                <w:ffData>
                  <w:name w:val="Text68"/>
                  <w:enabled/>
                  <w:calcOnExit w:val="0"/>
                  <w:textInput>
                    <w:default w:val="[Describe any uncertainties in the assumptions and estimates used in the previous NICE appraisal(s).]"/>
                  </w:textInput>
                </w:ffData>
              </w:fldChar>
            </w:r>
            <w:r w:rsidRPr="00131654">
              <w:rPr>
                <w:lang w:val="en-US"/>
              </w:rPr>
              <w:instrText xml:space="preserve"> FORMTEXT </w:instrText>
            </w:r>
            <w:r w:rsidRPr="00131654">
              <w:rPr>
                <w:lang w:val="en-US"/>
              </w:rPr>
            </w:r>
            <w:r w:rsidRPr="00131654">
              <w:rPr>
                <w:lang w:val="en-US"/>
              </w:rPr>
              <w:fldChar w:fldCharType="separate"/>
            </w:r>
            <w:r w:rsidRPr="00131654">
              <w:rPr>
                <w:noProof/>
                <w:lang w:val="en-US"/>
              </w:rPr>
              <w:t>[</w:t>
            </w:r>
            <w:r w:rsidRPr="00084609">
              <w:rPr>
                <w:highlight w:val="lightGray"/>
                <w:lang w:eastAsia="en-GB"/>
              </w:rPr>
              <w:t>Clinical trial name or primary author surname (year published)</w:t>
            </w:r>
            <w:r w:rsidRPr="00131654">
              <w:rPr>
                <w:noProof/>
                <w:lang w:val="en-US"/>
              </w:rPr>
              <w:t>]</w:t>
            </w:r>
            <w:r w:rsidRPr="00131654">
              <w:rPr>
                <w:lang w:val="en-US"/>
              </w:rPr>
              <w:fldChar w:fldCharType="end"/>
            </w:r>
          </w:p>
        </w:tc>
      </w:tr>
      <w:tr w:rsidR="00962652" w:rsidRPr="00D67D85" w14:paraId="7DA70B69" w14:textId="77777777" w:rsidTr="00B82FAF">
        <w:tc>
          <w:tcPr>
            <w:tcW w:w="2644" w:type="dxa"/>
          </w:tcPr>
          <w:p w14:paraId="38A80A07" w14:textId="77777777" w:rsidR="00962652" w:rsidRPr="00131654" w:rsidRDefault="00962652" w:rsidP="00B82FAF">
            <w:pPr>
              <w:pStyle w:val="Tabletext"/>
              <w:rPr>
                <w:b/>
                <w:bCs/>
              </w:rPr>
            </w:pPr>
            <w:r w:rsidRPr="00131654">
              <w:rPr>
                <w:b/>
                <w:bCs/>
              </w:rPr>
              <w:t>Study design</w:t>
            </w:r>
          </w:p>
        </w:tc>
        <w:tc>
          <w:tcPr>
            <w:tcW w:w="5659" w:type="dxa"/>
          </w:tcPr>
          <w:p w14:paraId="2195749A" w14:textId="77777777" w:rsidR="00962652" w:rsidRPr="00D67D85" w:rsidRDefault="00962652" w:rsidP="00B82FAF">
            <w:pPr>
              <w:spacing w:before="120" w:after="120"/>
              <w:outlineLvl w:val="0"/>
              <w:rPr>
                <w:rFonts w:ascii="Arial" w:hAnsi="Arial"/>
                <w:bCs/>
                <w:i/>
                <w:kern w:val="28"/>
                <w:sz w:val="22"/>
                <w:szCs w:val="22"/>
                <w:lang w:eastAsia="en-GB"/>
              </w:rPr>
            </w:pPr>
          </w:p>
        </w:tc>
      </w:tr>
      <w:tr w:rsidR="00962652" w:rsidRPr="00D67D85" w14:paraId="4CACDB29" w14:textId="77777777" w:rsidTr="00B82FAF">
        <w:tc>
          <w:tcPr>
            <w:tcW w:w="2644" w:type="dxa"/>
          </w:tcPr>
          <w:p w14:paraId="0C6DC8B0" w14:textId="77777777" w:rsidR="00962652" w:rsidRPr="00131654" w:rsidRDefault="00962652" w:rsidP="00B82FAF">
            <w:pPr>
              <w:pStyle w:val="Tabletext"/>
              <w:rPr>
                <w:b/>
                <w:bCs/>
              </w:rPr>
            </w:pPr>
            <w:r w:rsidRPr="00131654">
              <w:rPr>
                <w:b/>
                <w:bCs/>
              </w:rPr>
              <w:t>Population</w:t>
            </w:r>
          </w:p>
        </w:tc>
        <w:tc>
          <w:tcPr>
            <w:tcW w:w="5659" w:type="dxa"/>
          </w:tcPr>
          <w:p w14:paraId="6AB8C00E" w14:textId="77777777" w:rsidR="00962652" w:rsidRPr="00D67D85" w:rsidRDefault="00962652" w:rsidP="00B82FAF">
            <w:pPr>
              <w:spacing w:before="120" w:after="120"/>
              <w:outlineLvl w:val="0"/>
              <w:rPr>
                <w:rFonts w:ascii="Arial" w:hAnsi="Arial"/>
                <w:bCs/>
                <w:kern w:val="28"/>
                <w:sz w:val="22"/>
                <w:szCs w:val="22"/>
                <w:lang w:eastAsia="en-GB"/>
              </w:rPr>
            </w:pPr>
          </w:p>
        </w:tc>
      </w:tr>
      <w:tr w:rsidR="00962652" w:rsidRPr="00D67D85" w14:paraId="41C11F1D" w14:textId="77777777" w:rsidTr="00B82FAF">
        <w:tc>
          <w:tcPr>
            <w:tcW w:w="2644" w:type="dxa"/>
          </w:tcPr>
          <w:p w14:paraId="1E609A53" w14:textId="77777777" w:rsidR="00962652" w:rsidRPr="00131654" w:rsidRDefault="00962652" w:rsidP="00B82FAF">
            <w:pPr>
              <w:pStyle w:val="Tabletext"/>
              <w:rPr>
                <w:b/>
                <w:bCs/>
              </w:rPr>
            </w:pPr>
            <w:r w:rsidRPr="00131654">
              <w:rPr>
                <w:b/>
                <w:bCs/>
              </w:rPr>
              <w:t>Intervention(s)</w:t>
            </w:r>
          </w:p>
        </w:tc>
        <w:tc>
          <w:tcPr>
            <w:tcW w:w="5659" w:type="dxa"/>
          </w:tcPr>
          <w:p w14:paraId="7B0D213D" w14:textId="77777777" w:rsidR="00962652" w:rsidRPr="00D67D85" w:rsidRDefault="00962652" w:rsidP="00B82FAF">
            <w:pPr>
              <w:spacing w:before="120" w:after="120"/>
              <w:outlineLvl w:val="0"/>
              <w:rPr>
                <w:rFonts w:ascii="Arial" w:hAnsi="Arial"/>
                <w:bCs/>
                <w:kern w:val="28"/>
                <w:sz w:val="22"/>
                <w:szCs w:val="22"/>
                <w:lang w:eastAsia="en-GB"/>
              </w:rPr>
            </w:pPr>
          </w:p>
        </w:tc>
      </w:tr>
      <w:tr w:rsidR="00962652" w:rsidRPr="00D67D85" w14:paraId="67FF8E39" w14:textId="77777777" w:rsidTr="00B82FAF">
        <w:tc>
          <w:tcPr>
            <w:tcW w:w="2644" w:type="dxa"/>
          </w:tcPr>
          <w:p w14:paraId="28D3826A" w14:textId="77777777" w:rsidR="00962652" w:rsidRPr="00131654" w:rsidRDefault="00962652" w:rsidP="00B82FAF">
            <w:pPr>
              <w:pStyle w:val="Tabletext"/>
              <w:rPr>
                <w:b/>
                <w:bCs/>
              </w:rPr>
            </w:pPr>
            <w:r w:rsidRPr="00131654">
              <w:rPr>
                <w:b/>
                <w:bCs/>
              </w:rPr>
              <w:t>Comparator(s)</w:t>
            </w:r>
          </w:p>
        </w:tc>
        <w:tc>
          <w:tcPr>
            <w:tcW w:w="5659" w:type="dxa"/>
          </w:tcPr>
          <w:p w14:paraId="553EDF0B" w14:textId="77777777" w:rsidR="00962652" w:rsidRPr="00D67D85" w:rsidRDefault="00962652" w:rsidP="00B82FAF">
            <w:pPr>
              <w:spacing w:before="120" w:after="120"/>
              <w:outlineLvl w:val="0"/>
              <w:rPr>
                <w:rFonts w:ascii="Arial" w:hAnsi="Arial"/>
                <w:bCs/>
                <w:kern w:val="28"/>
                <w:sz w:val="22"/>
                <w:szCs w:val="22"/>
                <w:lang w:eastAsia="en-GB"/>
              </w:rPr>
            </w:pPr>
          </w:p>
        </w:tc>
      </w:tr>
      <w:tr w:rsidR="00962652" w:rsidRPr="00D67D85" w14:paraId="5013989A" w14:textId="77777777" w:rsidTr="00B82FAF">
        <w:trPr>
          <w:trHeight w:val="413"/>
        </w:trPr>
        <w:tc>
          <w:tcPr>
            <w:tcW w:w="2644" w:type="dxa"/>
          </w:tcPr>
          <w:p w14:paraId="520009C1" w14:textId="1774D26D" w:rsidR="00962652" w:rsidRPr="00131654" w:rsidRDefault="00962652" w:rsidP="00B82FAF">
            <w:pPr>
              <w:pStyle w:val="Tabletext"/>
              <w:rPr>
                <w:b/>
                <w:bCs/>
              </w:rPr>
            </w:pPr>
            <w:r w:rsidRPr="00131654">
              <w:rPr>
                <w:b/>
                <w:bCs/>
              </w:rPr>
              <w:t xml:space="preserve">Indicate if </w:t>
            </w:r>
            <w:r w:rsidR="00CF18F3">
              <w:rPr>
                <w:b/>
                <w:bCs/>
              </w:rPr>
              <w:t>study</w:t>
            </w:r>
            <w:r w:rsidR="00CF18F3" w:rsidRPr="00131654">
              <w:rPr>
                <w:b/>
                <w:bCs/>
              </w:rPr>
              <w:t xml:space="preserve"> </w:t>
            </w:r>
            <w:r w:rsidRPr="00131654">
              <w:rPr>
                <w:b/>
                <w:bCs/>
              </w:rPr>
              <w:t>supports application for marketing authorisation (yes/no)</w:t>
            </w:r>
          </w:p>
        </w:tc>
        <w:tc>
          <w:tcPr>
            <w:tcW w:w="5659" w:type="dxa"/>
          </w:tcPr>
          <w:p w14:paraId="66832447" w14:textId="77777777" w:rsidR="00962652" w:rsidRPr="00D67D85" w:rsidRDefault="00962652" w:rsidP="00B82FAF">
            <w:pPr>
              <w:spacing w:before="120" w:after="120"/>
              <w:outlineLvl w:val="0"/>
              <w:rPr>
                <w:rFonts w:ascii="Arial" w:hAnsi="Arial"/>
                <w:bCs/>
                <w:i/>
                <w:kern w:val="28"/>
                <w:sz w:val="22"/>
                <w:szCs w:val="22"/>
                <w:lang w:eastAsia="en-GB"/>
              </w:rPr>
            </w:pPr>
          </w:p>
        </w:tc>
      </w:tr>
      <w:tr w:rsidR="00962652" w:rsidRPr="00D67D85" w14:paraId="0394C6A0" w14:textId="77777777" w:rsidTr="00B82FAF">
        <w:tc>
          <w:tcPr>
            <w:tcW w:w="2644" w:type="dxa"/>
          </w:tcPr>
          <w:p w14:paraId="1AD21980" w14:textId="77777777" w:rsidR="00962652" w:rsidRPr="00131654" w:rsidRDefault="00962652" w:rsidP="00B82FAF">
            <w:pPr>
              <w:pStyle w:val="Tabletext"/>
              <w:rPr>
                <w:b/>
                <w:bCs/>
              </w:rPr>
            </w:pPr>
            <w:r w:rsidRPr="00131654">
              <w:rPr>
                <w:b/>
                <w:bCs/>
              </w:rPr>
              <w:t>Reported outcomes specified in the decision problem</w:t>
            </w:r>
          </w:p>
        </w:tc>
        <w:tc>
          <w:tcPr>
            <w:tcW w:w="5659" w:type="dxa"/>
          </w:tcPr>
          <w:p w14:paraId="0928F6E8" w14:textId="77777777" w:rsidR="00962652" w:rsidRPr="00BD3B1D" w:rsidRDefault="00962652" w:rsidP="00B82FAF">
            <w:pPr>
              <w:pStyle w:val="Tabletext"/>
              <w:rPr>
                <w:lang w:eastAsia="en-GB"/>
              </w:rPr>
            </w:pPr>
          </w:p>
        </w:tc>
      </w:tr>
      <w:tr w:rsidR="00962652" w:rsidRPr="00D67D85" w14:paraId="5BC3AF81" w14:textId="77777777" w:rsidTr="00B82FAF">
        <w:tc>
          <w:tcPr>
            <w:tcW w:w="2644" w:type="dxa"/>
          </w:tcPr>
          <w:p w14:paraId="7D949F45" w14:textId="77777777" w:rsidR="00962652" w:rsidRPr="00131654" w:rsidRDefault="00962652" w:rsidP="00B82FAF">
            <w:pPr>
              <w:pStyle w:val="Tabletext"/>
              <w:rPr>
                <w:b/>
                <w:bCs/>
              </w:rPr>
            </w:pPr>
            <w:r w:rsidRPr="00131654">
              <w:rPr>
                <w:b/>
                <w:bCs/>
              </w:rPr>
              <w:t>All other reported outcomes</w:t>
            </w:r>
          </w:p>
        </w:tc>
        <w:tc>
          <w:tcPr>
            <w:tcW w:w="5659" w:type="dxa"/>
          </w:tcPr>
          <w:p w14:paraId="49AF0E48" w14:textId="77777777" w:rsidR="00962652" w:rsidRPr="00084609" w:rsidRDefault="00962652" w:rsidP="00B82FAF">
            <w:pPr>
              <w:pStyle w:val="Tabletext"/>
              <w:rPr>
                <w:lang w:eastAsia="en-GB"/>
              </w:rPr>
            </w:pPr>
          </w:p>
        </w:tc>
      </w:tr>
    </w:tbl>
    <w:p w14:paraId="7512EDA7" w14:textId="77777777" w:rsidR="00962652" w:rsidRDefault="00962652" w:rsidP="009B01D0">
      <w:pPr>
        <w:pStyle w:val="NICEnormal"/>
        <w:rPr>
          <w:highlight w:val="lightGray"/>
        </w:rPr>
      </w:pPr>
    </w:p>
    <w:p w14:paraId="576E051A" w14:textId="02B83C87" w:rsidR="00690B97" w:rsidRPr="00E61F1C" w:rsidRDefault="00690B97" w:rsidP="004D0A2A">
      <w:pPr>
        <w:pStyle w:val="Heading2"/>
      </w:pPr>
      <w:bookmarkStart w:id="63" w:name="_Toc471897152"/>
      <w:bookmarkStart w:id="64" w:name="_Toc472925288"/>
      <w:bookmarkStart w:id="65" w:name="_Toc477948197"/>
      <w:r>
        <w:lastRenderedPageBreak/>
        <w:t>B.3</w:t>
      </w:r>
      <w:r w:rsidRPr="00E61F1C">
        <w:t>.</w:t>
      </w:r>
      <w:r>
        <w:t>3</w:t>
      </w:r>
      <w:r w:rsidRPr="00E61F1C">
        <w:tab/>
        <w:t xml:space="preserve">Summary of methodology of the </w:t>
      </w:r>
      <w:r>
        <w:t>relevant clinical effectiveness evidence</w:t>
      </w:r>
      <w:bookmarkEnd w:id="63"/>
      <w:bookmarkEnd w:id="64"/>
      <w:bookmarkEnd w:id="65"/>
    </w:p>
    <w:p w14:paraId="6D26F24D" w14:textId="77777777" w:rsidR="00CA3616" w:rsidRDefault="00CA3616" w:rsidP="00690B97">
      <w:pPr>
        <w:pStyle w:val="NICEnormal"/>
        <w:rPr>
          <w:highlight w:val="lightGray"/>
        </w:rPr>
      </w:pPr>
      <w:r>
        <w:rPr>
          <w:highlight w:val="lightGray"/>
        </w:rPr>
        <w:fldChar w:fldCharType="begin">
          <w:ffData>
            <w:name w:val="Text73"/>
            <w:enabled/>
            <w:calcOnExit w:val="0"/>
            <w:textInput>
              <w:default w:val="[Provide details of the methodology of the RCTs and non-randomised and non-controlled evidence identified in section 3.2.]"/>
            </w:textInput>
          </w:ffData>
        </w:fldChar>
      </w:r>
      <w:bookmarkStart w:id="66" w:name="Text73"/>
      <w:r>
        <w:rPr>
          <w:highlight w:val="lightGray"/>
        </w:rPr>
        <w:instrText xml:space="preserve"> FORMTEXT </w:instrText>
      </w:r>
      <w:r>
        <w:rPr>
          <w:highlight w:val="lightGray"/>
        </w:rPr>
      </w:r>
      <w:r>
        <w:rPr>
          <w:highlight w:val="lightGray"/>
        </w:rPr>
        <w:fldChar w:fldCharType="separate"/>
      </w:r>
      <w:r>
        <w:rPr>
          <w:noProof/>
          <w:highlight w:val="lightGray"/>
        </w:rPr>
        <w:t>[Provide details of the methodology of the RCTs and non-randomised and non-controlled evidence identified in section 3.2.]</w:t>
      </w:r>
      <w:r>
        <w:rPr>
          <w:highlight w:val="lightGray"/>
        </w:rPr>
        <w:fldChar w:fldCharType="end"/>
      </w:r>
      <w:bookmarkEnd w:id="66"/>
    </w:p>
    <w:p w14:paraId="029CB759" w14:textId="77777777" w:rsidR="00CA3616" w:rsidRDefault="00CA3616" w:rsidP="00690B97">
      <w:pPr>
        <w:pStyle w:val="NICEnormal"/>
        <w:rPr>
          <w:highlight w:val="lightGray"/>
        </w:rPr>
      </w:pPr>
      <w:r>
        <w:rPr>
          <w:highlight w:val="lightGray"/>
        </w:rPr>
        <w:fldChar w:fldCharType="begin">
          <w:ffData>
            <w:name w:val=""/>
            <w:enabled/>
            <w:calcOnExit w:val="0"/>
            <w:textInput>
              <w:default w:val="[Provide a summary of the baseline characteristics of trial participant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a summary of the baseline characteristics of trial participants.]</w:t>
      </w:r>
      <w:r>
        <w:rPr>
          <w:highlight w:val="lightGray"/>
        </w:rPr>
        <w:fldChar w:fldCharType="end"/>
      </w:r>
    </w:p>
    <w:p w14:paraId="5A0D33C9" w14:textId="77777777" w:rsidR="00CA3616" w:rsidRDefault="00CA3616" w:rsidP="009B01D0">
      <w:pPr>
        <w:pStyle w:val="NICEnormal"/>
        <w:rPr>
          <w:highlight w:val="lightGray"/>
        </w:rPr>
      </w:pPr>
      <w:r w:rsidRPr="00A318BB">
        <w:rPr>
          <w:highlight w:val="lightGray"/>
        </w:rPr>
        <w:fldChar w:fldCharType="begin">
          <w:ffData>
            <w:name w:val=""/>
            <w:enabled/>
            <w:calcOnExit w:val="0"/>
            <w:textInput>
              <w:default w:val="[See section 3.3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3.3 of the user guide for full details of the information required here.]</w:t>
      </w:r>
      <w:r w:rsidRPr="00A318BB">
        <w:rPr>
          <w:highlight w:val="lightGray"/>
        </w:rPr>
        <w:fldChar w:fldCharType="end"/>
      </w:r>
    </w:p>
    <w:p w14:paraId="0C36CED3" w14:textId="1D1C637E" w:rsidR="00E61F1C" w:rsidRPr="00E61F1C" w:rsidRDefault="003569FF" w:rsidP="004D0A2A">
      <w:pPr>
        <w:pStyle w:val="Heading2"/>
      </w:pPr>
      <w:bookmarkStart w:id="67" w:name="_Toc477948198"/>
      <w:r>
        <w:t>B.</w:t>
      </w:r>
      <w:r w:rsidR="00524612">
        <w:t>3</w:t>
      </w:r>
      <w:r w:rsidR="00E61F1C" w:rsidRPr="00E61F1C">
        <w:t>.4</w:t>
      </w:r>
      <w:r w:rsidR="00E61F1C" w:rsidRPr="00E61F1C">
        <w:tab/>
        <w:t xml:space="preserve">Statistical analysis and definition of study groups in the </w:t>
      </w:r>
      <w:r w:rsidR="00530F63">
        <w:t xml:space="preserve">relevant </w:t>
      </w:r>
      <w:r w:rsidR="004D0A2A">
        <w:t>clinical effectiveness evidence</w:t>
      </w:r>
      <w:bookmarkEnd w:id="67"/>
    </w:p>
    <w:p w14:paraId="7D0E7053" w14:textId="77777777" w:rsidR="00CA3616" w:rsidRDefault="00CA3616" w:rsidP="00690B97">
      <w:pPr>
        <w:pStyle w:val="NICEnormal"/>
        <w:rPr>
          <w:highlight w:val="lightGray"/>
        </w:rPr>
      </w:pPr>
      <w:r>
        <w:rPr>
          <w:highlight w:val="lightGray"/>
        </w:rPr>
        <w:fldChar w:fldCharType="begin">
          <w:ffData>
            <w:name w:val="Text74"/>
            <w:enabled/>
            <w:calcOnExit w:val="0"/>
            <w:textInput>
              <w:default w:val="[State the primary hypothesis or hypotheses under consideration and provide methods used for testing hypotheses for each trial listed in section 3.2.] "/>
            </w:textInput>
          </w:ffData>
        </w:fldChar>
      </w:r>
      <w:bookmarkStart w:id="68" w:name="Text74"/>
      <w:r>
        <w:rPr>
          <w:highlight w:val="lightGray"/>
        </w:rPr>
        <w:instrText xml:space="preserve"> FORMTEXT </w:instrText>
      </w:r>
      <w:r>
        <w:rPr>
          <w:highlight w:val="lightGray"/>
        </w:rPr>
      </w:r>
      <w:r>
        <w:rPr>
          <w:highlight w:val="lightGray"/>
        </w:rPr>
        <w:fldChar w:fldCharType="separate"/>
      </w:r>
      <w:r>
        <w:rPr>
          <w:noProof/>
          <w:highlight w:val="lightGray"/>
        </w:rPr>
        <w:t xml:space="preserve">[State the primary hypothesis or hypotheses under consideration and provide methods used for testing hypotheses for each trial listed in section 3.2.] </w:t>
      </w:r>
      <w:r>
        <w:rPr>
          <w:highlight w:val="lightGray"/>
        </w:rPr>
        <w:fldChar w:fldCharType="end"/>
      </w:r>
      <w:bookmarkEnd w:id="68"/>
    </w:p>
    <w:p w14:paraId="452808FE" w14:textId="7F0E364C" w:rsidR="00690B97" w:rsidRPr="00690B97" w:rsidRDefault="00CA3616" w:rsidP="00690B97">
      <w:pPr>
        <w:pStyle w:val="NICEnormal"/>
        <w:rPr>
          <w:highlight w:val="lightGray"/>
        </w:rPr>
      </w:pPr>
      <w:r>
        <w:rPr>
          <w:highlight w:val="lightGray"/>
        </w:rPr>
        <w:fldChar w:fldCharType="begin">
          <w:ffData>
            <w:name w:val=""/>
            <w:enabled/>
            <w:calcOnExit w:val="0"/>
            <w:textInput>
              <w:default w:val="[State whether each trial was designed as a superiority, equivalence or non-inferiority tria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[State whether each trial was designed as a superiority, equivalence or non-inferiority trial.]</w:t>
      </w:r>
      <w:r>
        <w:rPr>
          <w:highlight w:val="lightGray"/>
        </w:rPr>
        <w:fldChar w:fldCharType="end"/>
      </w:r>
    </w:p>
    <w:tbl>
      <w:tblPr>
        <w:tblStyle w:val="TableGrid"/>
        <w:tblW w:w="0" w:type="auto"/>
        <w:tblLook w:val="04A0" w:firstRow="1" w:lastRow="0" w:firstColumn="1" w:lastColumn="0" w:noHBand="0" w:noVBand="1"/>
      </w:tblPr>
      <w:tblGrid>
        <w:gridCol w:w="9017"/>
      </w:tblGrid>
      <w:tr w:rsidR="00A8498D" w14:paraId="5192EF40" w14:textId="77777777" w:rsidTr="00A8498D">
        <w:tc>
          <w:tcPr>
            <w:tcW w:w="9017" w:type="dxa"/>
            <w:shd w:val="clear" w:color="auto" w:fill="auto"/>
          </w:tcPr>
          <w:p w14:paraId="18034C4D" w14:textId="77B9547E" w:rsidR="00A8498D" w:rsidRPr="00A8498D" w:rsidRDefault="00A8498D" w:rsidP="009B01D0">
            <w:pPr>
              <w:pStyle w:val="NICEnormal"/>
            </w:pPr>
            <w:r w:rsidRPr="000E0EA1">
              <w:t>In appendix</w:t>
            </w:r>
            <w:r w:rsidR="000F0CFE" w:rsidRPr="000E0EA1">
              <w:t> </w:t>
            </w:r>
            <w:r w:rsidRPr="000E0EA1">
              <w:t xml:space="preserve">D, provide details of the numbers of participants eligible to enter the </w:t>
            </w:r>
            <w:r w:rsidR="00CF18F3">
              <w:t>studies</w:t>
            </w:r>
            <w:r w:rsidRPr="00A8498D">
              <w:t>.</w:t>
            </w:r>
          </w:p>
        </w:tc>
      </w:tr>
    </w:tbl>
    <w:p w14:paraId="31781CF8" w14:textId="7CA49C2A" w:rsidR="00690B97" w:rsidRDefault="00690B97" w:rsidP="00690B97">
      <w:pPr>
        <w:pStyle w:val="NICEnormal"/>
        <w:rPr>
          <w:highlight w:val="lightGray"/>
        </w:rPr>
      </w:pPr>
    </w:p>
    <w:p w14:paraId="64D5B9FF" w14:textId="07CDEB1D" w:rsidR="00CA3616" w:rsidRDefault="00CA3616" w:rsidP="009B01D0">
      <w:pPr>
        <w:pStyle w:val="NICEnormal"/>
        <w:rPr>
          <w:highlight w:val="lightGray"/>
        </w:rPr>
      </w:pPr>
      <w:r>
        <w:rPr>
          <w:highlight w:val="lightGray"/>
        </w:rPr>
        <w:fldChar w:fldCharType="begin">
          <w:ffData>
            <w:name w:val="Text75"/>
            <w:enabled/>
            <w:calcOnExit w:val="0"/>
            <w:textInput>
              <w:default w:val="[See section 3.4 of the user guide for full details of the information required here.]"/>
            </w:textInput>
          </w:ffData>
        </w:fldChar>
      </w:r>
      <w:bookmarkStart w:id="69" w:name="Text75"/>
      <w:r>
        <w:rPr>
          <w:highlight w:val="lightGray"/>
        </w:rPr>
        <w:instrText xml:space="preserve"> FORMTEXT </w:instrText>
      </w:r>
      <w:r>
        <w:rPr>
          <w:highlight w:val="lightGray"/>
        </w:rPr>
      </w:r>
      <w:r>
        <w:rPr>
          <w:highlight w:val="lightGray"/>
        </w:rPr>
        <w:fldChar w:fldCharType="separate"/>
      </w:r>
      <w:r>
        <w:rPr>
          <w:noProof/>
          <w:highlight w:val="lightGray"/>
        </w:rPr>
        <w:t>[See section 3.4 of the user guide for full details of the information required here.]</w:t>
      </w:r>
      <w:r>
        <w:rPr>
          <w:highlight w:val="lightGray"/>
        </w:rPr>
        <w:fldChar w:fldCharType="end"/>
      </w:r>
      <w:bookmarkEnd w:id="69"/>
    </w:p>
    <w:p w14:paraId="7D4BCB2F" w14:textId="79BD1904" w:rsidR="00E61F1C" w:rsidRPr="00E61F1C" w:rsidRDefault="003569FF" w:rsidP="004D0A2A">
      <w:pPr>
        <w:pStyle w:val="Heading2"/>
      </w:pPr>
      <w:bookmarkStart w:id="70" w:name="_Toc477948199"/>
      <w:r>
        <w:t>B.</w:t>
      </w:r>
      <w:r w:rsidR="00524612">
        <w:t>3</w:t>
      </w:r>
      <w:r w:rsidR="004D0A2A">
        <w:t>.5</w:t>
      </w:r>
      <w:r w:rsidR="00E61F1C" w:rsidRPr="00E61F1C">
        <w:tab/>
      </w:r>
      <w:r w:rsidR="00CF18F3" w:rsidRPr="00CF18F3">
        <w:t>Critical appraisal of the relevant clinical effectiveness evidence</w:t>
      </w:r>
      <w:bookmarkEnd w:id="70"/>
    </w:p>
    <w:p w14:paraId="26853FAA" w14:textId="5CE655DB" w:rsidR="004D0A2A" w:rsidRDefault="00CA3616" w:rsidP="004D0A2A">
      <w:pPr>
        <w:pStyle w:val="NICEnormal"/>
        <w:rPr>
          <w:highlight w:val="lightGray"/>
          <w:lang w:val="en-US"/>
        </w:rPr>
      </w:pPr>
      <w:r>
        <w:rPr>
          <w:highlight w:val="lightGray"/>
          <w:lang w:val="en-US"/>
        </w:rPr>
        <w:fldChar w:fldCharType="begin">
          <w:ffData>
            <w:name w:val="Text76"/>
            <w:enabled/>
            <w:calcOnExit w:val="0"/>
            <w:textInput>
              <w:default w:val="[Provide a quality assessment for each of the sources of clinical evidence identified in section 3.2.]"/>
            </w:textInput>
          </w:ffData>
        </w:fldChar>
      </w:r>
      <w:bookmarkStart w:id="71" w:name="Text76"/>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[Provide a quality assessment for each of the sources of clinical evidence identified in section 3.2.]</w:t>
      </w:r>
      <w:r>
        <w:rPr>
          <w:highlight w:val="lightGray"/>
          <w:lang w:val="en-US"/>
        </w:rPr>
        <w:fldChar w:fldCharType="end"/>
      </w:r>
      <w:bookmarkEnd w:id="71"/>
    </w:p>
    <w:tbl>
      <w:tblPr>
        <w:tblStyle w:val="TableGrid"/>
        <w:tblW w:w="0" w:type="auto"/>
        <w:tblLook w:val="04A0" w:firstRow="1" w:lastRow="0" w:firstColumn="1" w:lastColumn="0" w:noHBand="0" w:noVBand="1"/>
      </w:tblPr>
      <w:tblGrid>
        <w:gridCol w:w="9017"/>
      </w:tblGrid>
      <w:tr w:rsidR="00690567" w14:paraId="28D71BAB" w14:textId="77777777" w:rsidTr="005867A2">
        <w:tc>
          <w:tcPr>
            <w:tcW w:w="9017" w:type="dxa"/>
            <w:shd w:val="clear" w:color="auto" w:fill="auto"/>
          </w:tcPr>
          <w:p w14:paraId="1A0E120C" w14:textId="1DD08983" w:rsidR="00690567" w:rsidRPr="00A8498D" w:rsidRDefault="00690567" w:rsidP="009B01D0">
            <w:pPr>
              <w:pStyle w:val="NICEnormal"/>
            </w:pPr>
            <w:r w:rsidRPr="00A8498D">
              <w:t xml:space="preserve">In appendix D, provide </w:t>
            </w:r>
            <w:r>
              <w:t>the complete quality assessment for each trial.</w:t>
            </w:r>
          </w:p>
        </w:tc>
      </w:tr>
    </w:tbl>
    <w:p w14:paraId="58211CD5" w14:textId="77777777" w:rsidR="00CF18F3" w:rsidRPr="005E1545" w:rsidRDefault="00CF18F3" w:rsidP="00CF18F3">
      <w:pPr>
        <w:pStyle w:val="NICEnormal"/>
      </w:pPr>
      <w:r>
        <w:fldChar w:fldCharType="begin">
          <w:ffData>
            <w:name w:val="Text61"/>
            <w:enabled/>
            <w:calcOnExit w:val="0"/>
            <w:textInput>
              <w:default w:val="[Provide a discussion on the limitations of the evidence base presented.]"/>
            </w:textInput>
          </w:ffData>
        </w:fldChar>
      </w:r>
      <w:r>
        <w:instrText xml:space="preserve"> FORMTEXT </w:instrText>
      </w:r>
      <w:r>
        <w:fldChar w:fldCharType="separate"/>
      </w:r>
      <w:r>
        <w:rPr>
          <w:noProof/>
        </w:rPr>
        <w:t>[Provide a discussion on the limitations of the evidence base presented.]</w:t>
      </w:r>
      <w:r>
        <w:fldChar w:fldCharType="end"/>
      </w:r>
    </w:p>
    <w:p w14:paraId="5542CDA9" w14:textId="77777777" w:rsidR="00CA3616" w:rsidRPr="009B01D0" w:rsidRDefault="00CA3616" w:rsidP="009B01D0">
      <w:pPr>
        <w:pStyle w:val="NICEnormal"/>
        <w:rPr>
          <w:b/>
          <w:bCs/>
          <w:i/>
          <w:iCs/>
          <w:highlight w:val="lightGray"/>
        </w:rPr>
      </w:pPr>
      <w:r w:rsidRPr="009B01D0">
        <w:rPr>
          <w:highlight w:val="lightGray"/>
        </w:rPr>
        <w:fldChar w:fldCharType="begin">
          <w:ffData>
            <w:name w:val="Text77"/>
            <w:enabled/>
            <w:calcOnExit w:val="0"/>
            <w:textInput>
              <w:default w:val="[See section 3.5 of the user guide for full details of the information required here.]"/>
            </w:textInput>
          </w:ffData>
        </w:fldChar>
      </w:r>
      <w:bookmarkStart w:id="72" w:name="Text77"/>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[See section 3.5 of the user guide for full details of the information required here.]</w:t>
      </w:r>
      <w:r w:rsidRPr="009B01D0">
        <w:rPr>
          <w:highlight w:val="lightGray"/>
        </w:rPr>
        <w:fldChar w:fldCharType="end"/>
      </w:r>
      <w:bookmarkEnd w:id="72"/>
    </w:p>
    <w:p w14:paraId="46D46417" w14:textId="6675AF67" w:rsidR="00E61F1C" w:rsidRPr="00E61F1C" w:rsidRDefault="003569FF" w:rsidP="004D0A2A">
      <w:pPr>
        <w:pStyle w:val="Heading2"/>
      </w:pPr>
      <w:bookmarkStart w:id="73" w:name="_Toc477948200"/>
      <w:r>
        <w:lastRenderedPageBreak/>
        <w:t>B.</w:t>
      </w:r>
      <w:r w:rsidR="00524612">
        <w:t>3</w:t>
      </w:r>
      <w:r w:rsidR="00E61F1C" w:rsidRPr="00E61F1C">
        <w:t>.</w:t>
      </w:r>
      <w:r w:rsidR="004D0A2A">
        <w:t>6</w:t>
      </w:r>
      <w:r w:rsidR="00E61F1C" w:rsidRPr="00E61F1C">
        <w:tab/>
        <w:t xml:space="preserve">Clinical effectiveness results of the relevant </w:t>
      </w:r>
      <w:bookmarkEnd w:id="73"/>
      <w:r w:rsidR="00CF18F3">
        <w:t>studies</w:t>
      </w:r>
    </w:p>
    <w:p w14:paraId="796EA164" w14:textId="77777777" w:rsidR="005716DB" w:rsidRDefault="005716DB" w:rsidP="004D0A2A">
      <w:pPr>
        <w:pStyle w:val="NICEnormal"/>
        <w:rPr>
          <w:highlight w:val="lightGray"/>
          <w:lang w:val="en-US"/>
        </w:rPr>
      </w:pPr>
      <w:r>
        <w:rPr>
          <w:highlight w:val="lightGray"/>
          <w:lang w:val="en-US"/>
        </w:rPr>
        <w:fldChar w:fldCharType="begin">
          <w:ffData>
            <w:name w:val="Text78"/>
            <w:enabled/>
            <w:calcOnExit w:val="0"/>
            <w:textInput>
              <w:default w:val="[Provide results for all relevant outcome measures important to the decision problem.] "/>
            </w:textInput>
          </w:ffData>
        </w:fldChar>
      </w:r>
      <w:bookmarkStart w:id="74" w:name="Text78"/>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 xml:space="preserve">[Provide results for all relevant outcome measures important to the decision problem.] </w:t>
      </w:r>
      <w:r>
        <w:rPr>
          <w:highlight w:val="lightGray"/>
          <w:lang w:val="en-US"/>
        </w:rPr>
        <w:fldChar w:fldCharType="end"/>
      </w:r>
      <w:bookmarkEnd w:id="74"/>
    </w:p>
    <w:p w14:paraId="7412471F" w14:textId="0D159FA5" w:rsidR="005716DB" w:rsidRDefault="005716DB" w:rsidP="004D0A2A">
      <w:pPr>
        <w:pStyle w:val="NICEnormal"/>
        <w:rPr>
          <w:highlight w:val="lightGray"/>
          <w:lang w:val="en-US"/>
        </w:rPr>
      </w:pPr>
      <w:r>
        <w:rPr>
          <w:highlight w:val="lightGray"/>
          <w:lang w:val="en-US"/>
        </w:rPr>
        <w:fldChar w:fldCharType="begin">
          <w:ffData>
            <w:name w:val="Text79"/>
            <w:enabled/>
            <w:calcOnExit w:val="0"/>
            <w:textInput>
              <w:default w:val="[These must include outcomes and measures that were used in the cost-effectiveness analysis of the NICE technology appraisal(s) of the comparator(s) specified in the final scope, focussing on outcomes the model was sensitive to.]"/>
            </w:textInput>
          </w:ffData>
        </w:fldChar>
      </w:r>
      <w:bookmarkStart w:id="75" w:name="Text79"/>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[These must include outcomes and measures that were used in the cost-effectiveness analysis of the NICE technology appraisal(s) of the comparator(s) specified in the final scope, focusing on outcomes the model was sensitive to.]</w:t>
      </w:r>
      <w:r>
        <w:rPr>
          <w:highlight w:val="lightGray"/>
          <w:lang w:val="en-US"/>
        </w:rPr>
        <w:fldChar w:fldCharType="end"/>
      </w:r>
      <w:bookmarkEnd w:id="75"/>
    </w:p>
    <w:p w14:paraId="2EB547E2" w14:textId="77777777" w:rsidR="005716DB" w:rsidRDefault="005716DB" w:rsidP="009B01D0">
      <w:pPr>
        <w:pStyle w:val="NICEnormal"/>
        <w:rPr>
          <w:highlight w:val="lightGray"/>
          <w:lang w:val="en-US"/>
        </w:rPr>
      </w:pPr>
      <w:r w:rsidRPr="009B01D0">
        <w:rPr>
          <w:highlight w:val="lightGray"/>
        </w:rPr>
        <w:fldChar w:fldCharType="begin">
          <w:ffData>
            <w:name w:val=""/>
            <w:enabled/>
            <w:calcOnExit w:val="0"/>
            <w:textInput>
              <w:default w:val="[See section 3.6 of the user guide for full details of the information required here.]"/>
            </w:textInput>
          </w:ffData>
        </w:fldChar>
      </w:r>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[See section 3.6 of the user guide for full details of the information required here.]</w:t>
      </w:r>
      <w:r w:rsidRPr="009B01D0">
        <w:rPr>
          <w:highlight w:val="lightGray"/>
        </w:rPr>
        <w:fldChar w:fldCharType="end"/>
      </w:r>
    </w:p>
    <w:p w14:paraId="5D0C7160" w14:textId="602981C0" w:rsidR="00E61F1C" w:rsidRDefault="003569FF" w:rsidP="004D0A2A">
      <w:pPr>
        <w:pStyle w:val="Heading2"/>
      </w:pPr>
      <w:bookmarkStart w:id="76" w:name="_Toc477948201"/>
      <w:r>
        <w:t>B.</w:t>
      </w:r>
      <w:r w:rsidR="00524612">
        <w:t>3</w:t>
      </w:r>
      <w:r w:rsidR="00E61F1C" w:rsidRPr="00E61F1C">
        <w:t>.</w:t>
      </w:r>
      <w:r w:rsidR="004D0A2A">
        <w:t>7</w:t>
      </w:r>
      <w:r w:rsidR="00E61F1C" w:rsidRPr="00E61F1C">
        <w:tab/>
        <w:t>Subgroup analysis</w:t>
      </w:r>
      <w:bookmarkEnd w:id="76"/>
    </w:p>
    <w:p w14:paraId="4A18F475" w14:textId="1ED3E4BF" w:rsidR="005716DB" w:rsidRDefault="005716DB" w:rsidP="004D0A2A">
      <w:pPr>
        <w:pStyle w:val="NICEnormal"/>
        <w:rPr>
          <w:highlight w:val="lightGray"/>
        </w:rPr>
      </w:pPr>
      <w:r>
        <w:rPr>
          <w:highlight w:val="lightGray"/>
        </w:rPr>
        <w:fldChar w:fldCharType="begin">
          <w:ffData>
            <w:name w:val="Text80"/>
            <w:enabled/>
            <w:calcOnExit w:val="0"/>
            <w:textInput>
              <w:default w:val="[If the technology provides similar or greater health benefits at a similar or lower cost to the comparator only in a subgroup of the population for whom the comparator has been recommended by NICE, provide results of the relevant subgroup analyses.]"/>
            </w:textInput>
          </w:ffData>
        </w:fldChar>
      </w:r>
      <w:bookmarkStart w:id="77" w:name="Text80"/>
      <w:r>
        <w:rPr>
          <w:highlight w:val="lightGray"/>
        </w:rPr>
        <w:instrText xml:space="preserve"> FORMTEXT </w:instrText>
      </w:r>
      <w:r>
        <w:rPr>
          <w:highlight w:val="lightGray"/>
        </w:rPr>
      </w:r>
      <w:r>
        <w:rPr>
          <w:highlight w:val="lightGray"/>
        </w:rPr>
        <w:fldChar w:fldCharType="separate"/>
      </w:r>
      <w:r>
        <w:rPr>
          <w:noProof/>
          <w:highlight w:val="lightGray"/>
        </w:rPr>
        <w:t>[</w:t>
      </w:r>
      <w:r w:rsidR="00B97ACD">
        <w:t xml:space="preserve">Only provide results of subgroup analyses if </w:t>
      </w:r>
      <w:r w:rsidR="00B97ACD" w:rsidRPr="00F26505">
        <w:t xml:space="preserve">the technology </w:t>
      </w:r>
      <w:r w:rsidR="00B97ACD">
        <w:t>does not provide</w:t>
      </w:r>
      <w:r w:rsidR="00B97ACD" w:rsidRPr="00F26505">
        <w:t xml:space="preserve"> similar </w:t>
      </w:r>
      <w:r w:rsidR="00B97ACD">
        <w:t xml:space="preserve">or greater </w:t>
      </w:r>
      <w:r w:rsidR="00B97ACD" w:rsidRPr="00F26505">
        <w:t xml:space="preserve">health benefits at a similar or lower cost to the comparator </w:t>
      </w:r>
      <w:r w:rsidR="00B97ACD">
        <w:t xml:space="preserve">in the full population for whom the comparator has been recommended by NICE, that is, </w:t>
      </w:r>
      <w:r w:rsidR="00C4799D">
        <w:t xml:space="preserve">if </w:t>
      </w:r>
      <w:r w:rsidR="00B97ACD">
        <w:t>the benefits are seen only in a subgroup of the population.</w:t>
      </w:r>
      <w:r>
        <w:rPr>
          <w:noProof/>
          <w:highlight w:val="lightGray"/>
        </w:rPr>
        <w:t>]</w:t>
      </w:r>
      <w:r>
        <w:rPr>
          <w:highlight w:val="lightGray"/>
        </w:rPr>
        <w:fldChar w:fldCharType="end"/>
      </w:r>
      <w:bookmarkEnd w:id="77"/>
    </w:p>
    <w:p w14:paraId="7CDD70C4" w14:textId="77777777" w:rsidR="005716DB" w:rsidRDefault="005716DB" w:rsidP="004D0A2A">
      <w:pPr>
        <w:pStyle w:val="NICEnormal"/>
        <w:rPr>
          <w:highlight w:val="lightGray"/>
        </w:rPr>
      </w:pPr>
      <w:r>
        <w:rPr>
          <w:highlight w:val="lightGray"/>
        </w:rPr>
        <w:fldChar w:fldCharType="begin">
          <w:ffData>
            <w:name w:val="Text81"/>
            <w:enabled/>
            <w:calcOnExit w:val="0"/>
            <w:textInput>
              <w:default w:val="[Specify the rationale for doing these analyses and whether they were pre-planned or post-hoc.]"/>
            </w:textInput>
          </w:ffData>
        </w:fldChar>
      </w:r>
      <w:bookmarkStart w:id="78" w:name="Text81"/>
      <w:r>
        <w:rPr>
          <w:highlight w:val="lightGray"/>
        </w:rPr>
        <w:instrText xml:space="preserve"> FORMTEXT </w:instrText>
      </w:r>
      <w:r>
        <w:rPr>
          <w:highlight w:val="lightGray"/>
        </w:rPr>
      </w:r>
      <w:r>
        <w:rPr>
          <w:highlight w:val="lightGray"/>
        </w:rPr>
        <w:fldChar w:fldCharType="separate"/>
      </w:r>
      <w:r>
        <w:rPr>
          <w:noProof/>
          <w:highlight w:val="lightGray"/>
        </w:rPr>
        <w:t>[Specify the rationale for doing these analyses and whether they were pre-planned or post-hoc.]</w:t>
      </w:r>
      <w:r>
        <w:rPr>
          <w:highlight w:val="lightGray"/>
        </w:rPr>
        <w:fldChar w:fldCharType="end"/>
      </w:r>
      <w:bookmarkEnd w:id="78"/>
    </w:p>
    <w:tbl>
      <w:tblPr>
        <w:tblStyle w:val="TableGrid"/>
        <w:tblW w:w="0" w:type="auto"/>
        <w:tblLook w:val="04A0" w:firstRow="1" w:lastRow="0" w:firstColumn="1" w:lastColumn="0" w:noHBand="0" w:noVBand="1"/>
      </w:tblPr>
      <w:tblGrid>
        <w:gridCol w:w="9017"/>
      </w:tblGrid>
      <w:tr w:rsidR="00FB77B4" w14:paraId="53E8811E" w14:textId="77777777" w:rsidTr="00FB77B4">
        <w:tc>
          <w:tcPr>
            <w:tcW w:w="9017" w:type="dxa"/>
          </w:tcPr>
          <w:p w14:paraId="6DE060A5" w14:textId="2C22B4FB" w:rsidR="00FB77B4" w:rsidRDefault="00FB77B4" w:rsidP="00FB77B4">
            <w:pPr>
              <w:pStyle w:val="NICEnormal"/>
              <w:rPr>
                <w:highlight w:val="lightGray"/>
              </w:rPr>
            </w:pPr>
            <w:r w:rsidRPr="009B01D0">
              <w:t>Provide a summary of the results for the subgroups in appendix E.</w:t>
            </w:r>
          </w:p>
        </w:tc>
      </w:tr>
    </w:tbl>
    <w:p w14:paraId="2AE21B12" w14:textId="77777777" w:rsidR="00FB77B4" w:rsidRDefault="00FB77B4" w:rsidP="004D0A2A">
      <w:pPr>
        <w:pStyle w:val="NICEnormal"/>
        <w:rPr>
          <w:highlight w:val="lightGray"/>
        </w:rPr>
      </w:pPr>
    </w:p>
    <w:p w14:paraId="20558E0A" w14:textId="77777777" w:rsidR="005716DB" w:rsidRDefault="005716DB" w:rsidP="009B01D0">
      <w:pPr>
        <w:pStyle w:val="NICEnormal"/>
        <w:rPr>
          <w:highlight w:val="lightGray"/>
        </w:rPr>
      </w:pPr>
      <w:r w:rsidRPr="00A318BB">
        <w:rPr>
          <w:highlight w:val="lightGray"/>
        </w:rPr>
        <w:fldChar w:fldCharType="begin">
          <w:ffData>
            <w:name w:val=""/>
            <w:enabled/>
            <w:calcOnExit w:val="0"/>
            <w:textInput>
              <w:default w:val="[See section 3.7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3.7 of the user guide for full details of the information required here.]</w:t>
      </w:r>
      <w:r w:rsidRPr="00A318BB">
        <w:rPr>
          <w:highlight w:val="lightGray"/>
        </w:rPr>
        <w:fldChar w:fldCharType="end"/>
      </w:r>
    </w:p>
    <w:p w14:paraId="0912FBC4" w14:textId="0F91E646" w:rsidR="00E61F1C" w:rsidRDefault="003569FF" w:rsidP="004D0A2A">
      <w:pPr>
        <w:pStyle w:val="Heading2"/>
      </w:pPr>
      <w:bookmarkStart w:id="79" w:name="_Toc477948202"/>
      <w:r>
        <w:t>B.</w:t>
      </w:r>
      <w:r w:rsidR="00524612">
        <w:t>3</w:t>
      </w:r>
      <w:r w:rsidR="00E61F1C" w:rsidRPr="00E61F1C">
        <w:t>.</w:t>
      </w:r>
      <w:r w:rsidR="004D0A2A">
        <w:t>8</w:t>
      </w:r>
      <w:r w:rsidR="00E61F1C" w:rsidRPr="00E61F1C">
        <w:tab/>
        <w:t>Meta-analysis</w:t>
      </w:r>
      <w:bookmarkEnd w:id="79"/>
    </w:p>
    <w:p w14:paraId="15F9E35F" w14:textId="77777777" w:rsidR="005716DB" w:rsidRDefault="005716DB" w:rsidP="003B2072">
      <w:pPr>
        <w:pStyle w:val="NICEnormal"/>
        <w:rPr>
          <w:highlight w:val="lightGray"/>
        </w:rPr>
      </w:pPr>
      <w:r>
        <w:rPr>
          <w:highlight w:val="lightGray"/>
        </w:rPr>
        <w:fldChar w:fldCharType="begin">
          <w:ffData>
            <w:name w:val="Text82"/>
            <w:enabled/>
            <w:calcOnExit w:val="0"/>
            <w:textInput>
              <w:default w:val="[Provide details of any meta-analyses carried out. If a meta-analysis is not considered appropriate, a rationale must be given and a qualitative overview provided.]"/>
            </w:textInput>
          </w:ffData>
        </w:fldChar>
      </w:r>
      <w:bookmarkStart w:id="80" w:name="Text82"/>
      <w:r>
        <w:rPr>
          <w:highlight w:val="lightGray"/>
        </w:rPr>
        <w:instrText xml:space="preserve"> FORMTEXT </w:instrText>
      </w:r>
      <w:r>
        <w:rPr>
          <w:highlight w:val="lightGray"/>
        </w:rPr>
      </w:r>
      <w:r>
        <w:rPr>
          <w:highlight w:val="lightGray"/>
        </w:rPr>
        <w:fldChar w:fldCharType="separate"/>
      </w:r>
      <w:r>
        <w:rPr>
          <w:noProof/>
          <w:highlight w:val="lightGray"/>
        </w:rPr>
        <w:t>[Provide details of any meta-analyses carried out. If a meta-analysis is not considered appropriate, a rationale must be given and a qualitative overview provided.]</w:t>
      </w:r>
      <w:r>
        <w:rPr>
          <w:highlight w:val="lightGray"/>
        </w:rPr>
        <w:fldChar w:fldCharType="end"/>
      </w:r>
      <w:bookmarkEnd w:id="80"/>
    </w:p>
    <w:p w14:paraId="56D7CA36" w14:textId="77777777" w:rsidR="005716DB" w:rsidRDefault="005716DB" w:rsidP="009B01D0">
      <w:pPr>
        <w:pStyle w:val="NICEnormal"/>
        <w:rPr>
          <w:highlight w:val="lightGray"/>
        </w:rPr>
      </w:pPr>
      <w:r w:rsidRPr="00A318BB">
        <w:rPr>
          <w:highlight w:val="lightGray"/>
        </w:rPr>
        <w:fldChar w:fldCharType="begin">
          <w:ffData>
            <w:name w:val=""/>
            <w:enabled/>
            <w:calcOnExit w:val="0"/>
            <w:textInput>
              <w:default w:val="[See section 3.8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3.8 of the user guide for full details of the information required here.]</w:t>
      </w:r>
      <w:r w:rsidRPr="00A318BB">
        <w:rPr>
          <w:highlight w:val="lightGray"/>
        </w:rPr>
        <w:fldChar w:fldCharType="end"/>
      </w:r>
    </w:p>
    <w:p w14:paraId="7C2DB773" w14:textId="2FD0C1AF" w:rsidR="00E61F1C" w:rsidRPr="00E61F1C" w:rsidRDefault="003569FF" w:rsidP="004D0A2A">
      <w:pPr>
        <w:pStyle w:val="Heading2"/>
      </w:pPr>
      <w:bookmarkStart w:id="81" w:name="_Toc477948203"/>
      <w:r>
        <w:t>B.</w:t>
      </w:r>
      <w:r w:rsidR="00524612">
        <w:t>3</w:t>
      </w:r>
      <w:r w:rsidR="00E61F1C" w:rsidRPr="00E61F1C">
        <w:t>.</w:t>
      </w:r>
      <w:r w:rsidR="004D0A2A">
        <w:t>9</w:t>
      </w:r>
      <w:r w:rsidR="00E61F1C" w:rsidRPr="00E61F1C">
        <w:tab/>
        <w:t>Indirect and mixed treatment comparisons</w:t>
      </w:r>
      <w:bookmarkEnd w:id="81"/>
    </w:p>
    <w:p w14:paraId="66E7A9B2" w14:textId="782337C7" w:rsidR="00D866A2" w:rsidRDefault="00D866A2" w:rsidP="00DE085F">
      <w:pPr>
        <w:pStyle w:val="NICEnormal"/>
        <w:rPr>
          <w:lang w:val="en-US"/>
        </w:rPr>
      </w:pPr>
      <w:r>
        <w:rPr>
          <w:lang w:val="en-US"/>
        </w:rPr>
        <w:t xml:space="preserve">See appendix D for full details of the </w:t>
      </w:r>
      <w:r w:rsidRPr="00D9574B">
        <w:rPr>
          <w:lang w:val="en-US"/>
        </w:rPr>
        <w:t>methodology for the indirect comparison or mixed treatment comparison</w:t>
      </w:r>
      <w:r>
        <w:rPr>
          <w:lang w:val="en-US"/>
        </w:rPr>
        <w:t>.</w:t>
      </w:r>
    </w:p>
    <w:tbl>
      <w:tblPr>
        <w:tblStyle w:val="TableGrid"/>
        <w:tblW w:w="0" w:type="auto"/>
        <w:tblLook w:val="04A0" w:firstRow="1" w:lastRow="0" w:firstColumn="1" w:lastColumn="0" w:noHBand="0" w:noVBand="1"/>
      </w:tblPr>
      <w:tblGrid>
        <w:gridCol w:w="9017"/>
      </w:tblGrid>
      <w:tr w:rsidR="002C22F9" w14:paraId="2E2EDA21" w14:textId="77777777" w:rsidTr="002C22F9">
        <w:tc>
          <w:tcPr>
            <w:tcW w:w="9017" w:type="dxa"/>
          </w:tcPr>
          <w:p w14:paraId="34F17554" w14:textId="7A1FC4E0" w:rsidR="002C22F9" w:rsidRDefault="002C22F9" w:rsidP="00D866A2">
            <w:pPr>
              <w:pStyle w:val="NICEnormal"/>
              <w:rPr>
                <w:lang w:val="en-US"/>
              </w:rPr>
            </w:pPr>
            <w:r>
              <w:rPr>
                <w:lang w:val="en-US"/>
              </w:rPr>
              <w:lastRenderedPageBreak/>
              <w:t xml:space="preserve">In appendix D include full details of the </w:t>
            </w:r>
            <w:r w:rsidRPr="00D9574B">
              <w:rPr>
                <w:lang w:val="en-US"/>
              </w:rPr>
              <w:t>methodology for the indirect comparison or mixed treatment comparison</w:t>
            </w:r>
            <w:r>
              <w:rPr>
                <w:lang w:val="en-US"/>
              </w:rPr>
              <w:t>.</w:t>
            </w:r>
          </w:p>
        </w:tc>
      </w:tr>
    </w:tbl>
    <w:p w14:paraId="41F384F0" w14:textId="77777777" w:rsidR="002C22F9" w:rsidRDefault="002C22F9" w:rsidP="00D866A2">
      <w:pPr>
        <w:pStyle w:val="NICEnormal"/>
        <w:rPr>
          <w:lang w:val="en-US"/>
        </w:rPr>
      </w:pPr>
    </w:p>
    <w:p w14:paraId="376D5511" w14:textId="77777777" w:rsidR="005716DB" w:rsidRDefault="005716DB" w:rsidP="003B2072">
      <w:pPr>
        <w:pStyle w:val="NICEnormal"/>
        <w:rPr>
          <w:highlight w:val="lightGray"/>
          <w:lang w:val="en-US"/>
        </w:rPr>
      </w:pPr>
      <w:r>
        <w:rPr>
          <w:highlight w:val="lightGray"/>
          <w:lang w:val="en-US"/>
        </w:rPr>
        <w:fldChar w:fldCharType="begin">
          <w:ffData>
            <w:name w:val="Text83"/>
            <w:enabled/>
            <w:calcOnExit w:val="0"/>
            <w:textInput>
              <w:default w:val="[Provide the results of the indirect and/or mixed treatment comparison.]"/>
            </w:textInput>
          </w:ffData>
        </w:fldChar>
      </w:r>
      <w:bookmarkStart w:id="82" w:name="Text83"/>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[Provide the results of the indirect and/or mixed treatment comparison.]</w:t>
      </w:r>
      <w:r>
        <w:rPr>
          <w:highlight w:val="lightGray"/>
          <w:lang w:val="en-US"/>
        </w:rPr>
        <w:fldChar w:fldCharType="end"/>
      </w:r>
      <w:bookmarkEnd w:id="82"/>
    </w:p>
    <w:p w14:paraId="7B948B70" w14:textId="77777777" w:rsidR="005716DB" w:rsidRDefault="005716DB" w:rsidP="009B01D0">
      <w:pPr>
        <w:pStyle w:val="NICEnormal"/>
        <w:rPr>
          <w:highlight w:val="lightGray"/>
          <w:lang w:val="en-US"/>
        </w:rPr>
      </w:pPr>
      <w:r w:rsidRPr="009B01D0">
        <w:rPr>
          <w:highlight w:val="lightGray"/>
        </w:rPr>
        <w:fldChar w:fldCharType="begin">
          <w:ffData>
            <w:name w:val=""/>
            <w:enabled/>
            <w:calcOnExit w:val="0"/>
            <w:textInput>
              <w:default w:val="[See section 3.9 of the user guide for full details of the information required here.]"/>
            </w:textInput>
          </w:ffData>
        </w:fldChar>
      </w:r>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[See section 3.9 of the user guide for full details of the information required here.]</w:t>
      </w:r>
      <w:r w:rsidRPr="009B01D0">
        <w:rPr>
          <w:highlight w:val="lightGray"/>
        </w:rPr>
        <w:fldChar w:fldCharType="end"/>
      </w:r>
    </w:p>
    <w:p w14:paraId="1B38687C" w14:textId="290FD7D9" w:rsidR="00AB73A3" w:rsidRPr="00AB73A3" w:rsidRDefault="00AB73A3" w:rsidP="00AB73A3">
      <w:pPr>
        <w:pStyle w:val="Heading3"/>
        <w:rPr>
          <w:lang w:val="en-US"/>
        </w:rPr>
      </w:pPr>
      <w:r w:rsidRPr="00AB73A3">
        <w:rPr>
          <w:lang w:val="en-US"/>
        </w:rPr>
        <w:t xml:space="preserve">Uncertainties </w:t>
      </w:r>
      <w:r w:rsidR="003B2072">
        <w:rPr>
          <w:lang w:val="en-US"/>
        </w:rPr>
        <w:t xml:space="preserve">in </w:t>
      </w:r>
      <w:r>
        <w:rPr>
          <w:lang w:val="en-US"/>
        </w:rPr>
        <w:t xml:space="preserve">the </w:t>
      </w:r>
      <w:r w:rsidR="00D85A41">
        <w:rPr>
          <w:lang w:val="en-US"/>
        </w:rPr>
        <w:t xml:space="preserve">indirect and </w:t>
      </w:r>
      <w:r>
        <w:rPr>
          <w:lang w:val="en-US"/>
        </w:rPr>
        <w:t>mixed treatment comparisons</w:t>
      </w:r>
    </w:p>
    <w:p w14:paraId="716FA8DD" w14:textId="77777777" w:rsidR="005716DB" w:rsidRPr="009B01D0" w:rsidRDefault="005716DB" w:rsidP="009B01D0">
      <w:pPr>
        <w:pStyle w:val="NICEnormal"/>
        <w:rPr>
          <w:b/>
          <w:bCs/>
          <w:i/>
          <w:iCs/>
          <w:highlight w:val="lightGray"/>
        </w:rPr>
      </w:pPr>
      <w:r w:rsidRPr="009B01D0">
        <w:rPr>
          <w:highlight w:val="lightGray"/>
        </w:rPr>
        <w:fldChar w:fldCharType="begin">
          <w:ffData>
            <w:name w:val="Text84"/>
            <w:enabled/>
            <w:calcOnExit w:val="0"/>
            <w:textInput>
              <w:default w:val="[Describe and explain any uncertainties in the inputs and assumptions of the indirect and mixed treatment comparisons described above. Please provide a summary of any sensitivity analyses conducted to explore these uncertainties.]"/>
            </w:textInput>
          </w:ffData>
        </w:fldChar>
      </w:r>
      <w:bookmarkStart w:id="83" w:name="Text84"/>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[Describe and explain any uncertainties in the inputs and assumptions of the indirect and mixed treatment comparisons described above. Please provide a summary of any sensitivity analyses conducted to explore these uncertainties.]</w:t>
      </w:r>
      <w:r w:rsidRPr="009B01D0">
        <w:rPr>
          <w:highlight w:val="lightGray"/>
        </w:rPr>
        <w:fldChar w:fldCharType="end"/>
      </w:r>
      <w:bookmarkEnd w:id="83"/>
    </w:p>
    <w:p w14:paraId="3CCA99AE" w14:textId="26C3AFF2" w:rsidR="00E61F1C" w:rsidRPr="00E61F1C" w:rsidRDefault="003569FF" w:rsidP="004D0A2A">
      <w:pPr>
        <w:pStyle w:val="Heading2"/>
      </w:pPr>
      <w:bookmarkStart w:id="84" w:name="_Toc477948204"/>
      <w:r>
        <w:t>B.</w:t>
      </w:r>
      <w:r w:rsidR="00524612">
        <w:t>3</w:t>
      </w:r>
      <w:r w:rsidR="004D0A2A">
        <w:t>.10</w:t>
      </w:r>
      <w:r w:rsidR="00E61F1C" w:rsidRPr="00E61F1C">
        <w:tab/>
        <w:t>Adverse reactions</w:t>
      </w:r>
      <w:bookmarkEnd w:id="84"/>
    </w:p>
    <w:p w14:paraId="7DCE56E1" w14:textId="77777777" w:rsidR="005716DB" w:rsidRDefault="005716DB" w:rsidP="00E042BD">
      <w:pPr>
        <w:pStyle w:val="NICEnormal"/>
        <w:rPr>
          <w:highlight w:val="lightGray"/>
        </w:rPr>
      </w:pPr>
      <w:r>
        <w:rPr>
          <w:highlight w:val="lightGray"/>
        </w:rPr>
        <w:fldChar w:fldCharType="begin">
          <w:ffData>
            <w:name w:val="Text85"/>
            <w:enabled/>
            <w:calcOnExit w:val="0"/>
            <w:textInput>
              <w:default w:val="[Provide details of all adverse reactions experienced with the technology in relation to the decision problem and reported in the studies identified in section 3.2.]"/>
            </w:textInput>
          </w:ffData>
        </w:fldChar>
      </w:r>
      <w:bookmarkStart w:id="85" w:name="Text85"/>
      <w:r>
        <w:rPr>
          <w:highlight w:val="lightGray"/>
        </w:rPr>
        <w:instrText xml:space="preserve"> FORMTEXT </w:instrText>
      </w:r>
      <w:r>
        <w:rPr>
          <w:highlight w:val="lightGray"/>
        </w:rPr>
      </w:r>
      <w:r>
        <w:rPr>
          <w:highlight w:val="lightGray"/>
        </w:rPr>
        <w:fldChar w:fldCharType="separate"/>
      </w:r>
      <w:r>
        <w:rPr>
          <w:noProof/>
          <w:highlight w:val="lightGray"/>
        </w:rPr>
        <w:t>[Provide details of all adverse reactions experienced with the technology in relation to the decision problem and reported in the studies identified in section 3.2.]</w:t>
      </w:r>
      <w:r>
        <w:rPr>
          <w:highlight w:val="lightGray"/>
        </w:rPr>
        <w:fldChar w:fldCharType="end"/>
      </w:r>
      <w:bookmarkEnd w:id="85"/>
    </w:p>
    <w:p w14:paraId="356D79BE" w14:textId="0E84F0EF" w:rsidR="00E042BD" w:rsidRPr="00A168DF" w:rsidRDefault="005716DB" w:rsidP="00E042BD">
      <w:pPr>
        <w:pStyle w:val="NICEnormal"/>
        <w:rPr>
          <w:highlight w:val="lightGray"/>
        </w:rPr>
      </w:pPr>
      <w:r>
        <w:rPr>
          <w:highlight w:val="lightGray"/>
        </w:rPr>
        <w:fldChar w:fldCharType="begin">
          <w:ffData>
            <w:name w:val=""/>
            <w:enabled/>
            <w:calcOnExit w:val="0"/>
            <w:textInput>
              <w:default w:val="[Comment on the similarities and differences between the technology under appraisal and its comparator(s), with respect to adverse reactions. Provide evidence to confirm whether any differences are statistically significant or clinically meaningfu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[Comment on the similarities and differences between the technology under appraisal and its comparator(s), with respect to adverse reactions. Provide evidence to confirm whether any differences are statistically significant or clinically meaningful.]</w:t>
      </w:r>
      <w:r>
        <w:rPr>
          <w:highlight w:val="lightGray"/>
        </w:rPr>
        <w:fldChar w:fldCharType="end"/>
      </w:r>
    </w:p>
    <w:tbl>
      <w:tblPr>
        <w:tblStyle w:val="TableGrid"/>
        <w:tblW w:w="0" w:type="auto"/>
        <w:tblLook w:val="04A0" w:firstRow="1" w:lastRow="0" w:firstColumn="1" w:lastColumn="0" w:noHBand="0" w:noVBand="1"/>
      </w:tblPr>
      <w:tblGrid>
        <w:gridCol w:w="9017"/>
      </w:tblGrid>
      <w:tr w:rsidR="00690567" w14:paraId="57AF1618" w14:textId="77777777" w:rsidTr="00690567">
        <w:tc>
          <w:tcPr>
            <w:tcW w:w="9017" w:type="dxa"/>
          </w:tcPr>
          <w:p w14:paraId="6C24B7E1" w14:textId="4B289C69" w:rsidR="00690567" w:rsidRPr="00690567" w:rsidRDefault="00690567" w:rsidP="009B01D0">
            <w:pPr>
              <w:pStyle w:val="NICEnormal"/>
            </w:pPr>
            <w:r w:rsidRPr="00690567">
              <w:t xml:space="preserve">In appendix F, provide details of any studies that report additional adverse reactions to those reported </w:t>
            </w:r>
            <w:r w:rsidR="002A0547">
              <w:t>in</w:t>
            </w:r>
            <w:r w:rsidR="002A0547" w:rsidRPr="00690567">
              <w:t xml:space="preserve"> </w:t>
            </w:r>
            <w:r w:rsidRPr="00690567">
              <w:t>the studies in section 3.2.</w:t>
            </w:r>
          </w:p>
        </w:tc>
      </w:tr>
    </w:tbl>
    <w:p w14:paraId="6A72A21C" w14:textId="77777777" w:rsidR="00690567" w:rsidRPr="00A168DF" w:rsidRDefault="00690567" w:rsidP="00E042BD">
      <w:pPr>
        <w:pStyle w:val="NICEnormal"/>
        <w:rPr>
          <w:highlight w:val="lightGray"/>
        </w:rPr>
      </w:pPr>
    </w:p>
    <w:p w14:paraId="32E7EDEB" w14:textId="77777777" w:rsidR="005716DB" w:rsidRDefault="005716DB" w:rsidP="009B01D0">
      <w:pPr>
        <w:pStyle w:val="NICEnormal"/>
        <w:rPr>
          <w:highlight w:val="lightGray"/>
        </w:rPr>
      </w:pPr>
      <w:r>
        <w:rPr>
          <w:highlight w:val="lightGray"/>
        </w:rPr>
        <w:fldChar w:fldCharType="begin">
          <w:ffData>
            <w:name w:val="Text86"/>
            <w:enabled/>
            <w:calcOnExit w:val="0"/>
            <w:textInput>
              <w:default w:val="[See section 3.10 of the user guide for full details of the information required here.]"/>
            </w:textInput>
          </w:ffData>
        </w:fldChar>
      </w:r>
      <w:bookmarkStart w:id="86" w:name="Text86"/>
      <w:r>
        <w:rPr>
          <w:highlight w:val="lightGray"/>
        </w:rPr>
        <w:instrText xml:space="preserve"> FORMTEXT </w:instrText>
      </w:r>
      <w:r>
        <w:rPr>
          <w:highlight w:val="lightGray"/>
        </w:rPr>
      </w:r>
      <w:r>
        <w:rPr>
          <w:highlight w:val="lightGray"/>
        </w:rPr>
        <w:fldChar w:fldCharType="separate"/>
      </w:r>
      <w:r>
        <w:rPr>
          <w:noProof/>
          <w:highlight w:val="lightGray"/>
        </w:rPr>
        <w:t>[See section 3.10 of the user guide for full details of the information required here.]</w:t>
      </w:r>
      <w:r>
        <w:rPr>
          <w:highlight w:val="lightGray"/>
        </w:rPr>
        <w:fldChar w:fldCharType="end"/>
      </w:r>
      <w:bookmarkEnd w:id="86"/>
    </w:p>
    <w:p w14:paraId="5F899CDC" w14:textId="17D28884" w:rsidR="00E61F1C" w:rsidRPr="00E61F1C" w:rsidRDefault="003569FF" w:rsidP="004D0A2A">
      <w:pPr>
        <w:pStyle w:val="Heading2"/>
      </w:pPr>
      <w:bookmarkStart w:id="87" w:name="_Toc477948205"/>
      <w:r>
        <w:t>B.</w:t>
      </w:r>
      <w:r w:rsidR="00524612">
        <w:t>3</w:t>
      </w:r>
      <w:r w:rsidR="004D0A2A">
        <w:t>.11</w:t>
      </w:r>
      <w:r w:rsidR="00E61F1C" w:rsidRPr="00E61F1C">
        <w:tab/>
      </w:r>
      <w:r w:rsidR="00646DD9">
        <w:t>C</w:t>
      </w:r>
      <w:r w:rsidR="00670C85">
        <w:t>onclusions about comparable health benefits</w:t>
      </w:r>
      <w:r w:rsidR="00BB3BFF">
        <w:t xml:space="preserve"> and </w:t>
      </w:r>
      <w:r w:rsidR="00430BF2">
        <w:t>safety</w:t>
      </w:r>
      <w:bookmarkEnd w:id="87"/>
      <w:r w:rsidR="00670C85">
        <w:t xml:space="preserve"> </w:t>
      </w:r>
    </w:p>
    <w:p w14:paraId="1382ECB9" w14:textId="5B57B48D" w:rsidR="005716DB" w:rsidRDefault="005716DB" w:rsidP="001A7A66">
      <w:pPr>
        <w:pStyle w:val="NICEnormal"/>
        <w:rPr>
          <w:highlight w:val="lightGray"/>
        </w:rPr>
      </w:pPr>
      <w:r>
        <w:rPr>
          <w:highlight w:val="lightGray"/>
        </w:rPr>
        <w:fldChar w:fldCharType="begin">
          <w:ffData>
            <w:name w:val="Text87"/>
            <w:enabled/>
            <w:calcOnExit w:val="0"/>
            <w:textInput>
              <w:default w:val="[Make conclusions from the evidence supporting superiority, similarity, non-inferiority or equivalence of the technology compared with the comparator(s) specified in the final scope issued by NICE, including any subgroups.]"/>
            </w:textInput>
          </w:ffData>
        </w:fldChar>
      </w:r>
      <w:bookmarkStart w:id="88" w:name="Text87"/>
      <w:r>
        <w:rPr>
          <w:highlight w:val="lightGray"/>
        </w:rPr>
        <w:instrText xml:space="preserve"> FORMTEXT </w:instrText>
      </w:r>
      <w:r>
        <w:rPr>
          <w:highlight w:val="lightGray"/>
        </w:rPr>
      </w:r>
      <w:r>
        <w:rPr>
          <w:highlight w:val="lightGray"/>
        </w:rPr>
        <w:fldChar w:fldCharType="separate"/>
      </w:r>
      <w:r>
        <w:rPr>
          <w:noProof/>
          <w:highlight w:val="lightGray"/>
        </w:rPr>
        <w:t>[</w:t>
      </w:r>
      <w:r w:rsidR="00F93E96">
        <w:rPr>
          <w:noProof/>
          <w:highlight w:val="lightGray"/>
        </w:rPr>
        <w:t>Draw</w:t>
      </w:r>
      <w:r>
        <w:rPr>
          <w:noProof/>
          <w:highlight w:val="lightGray"/>
        </w:rPr>
        <w:t xml:space="preserve"> conclusions from the evidence supporting superiority, similarity, non-inferiority or equivalence of the technology compared with the comparator(s) specified in the final scope issued by NICE, including any subgroups.]</w:t>
      </w:r>
      <w:r>
        <w:rPr>
          <w:highlight w:val="lightGray"/>
        </w:rPr>
        <w:fldChar w:fldCharType="end"/>
      </w:r>
      <w:bookmarkEnd w:id="88"/>
    </w:p>
    <w:p w14:paraId="0567E6D5" w14:textId="77777777" w:rsidR="005716DB" w:rsidRDefault="005716DB" w:rsidP="00676F4D">
      <w:pPr>
        <w:pStyle w:val="NICEnormal"/>
        <w:rPr>
          <w:highlight w:val="lightGray"/>
        </w:rPr>
      </w:pPr>
      <w:r>
        <w:rPr>
          <w:highlight w:val="lightGray"/>
        </w:rPr>
        <w:lastRenderedPageBreak/>
        <w:fldChar w:fldCharType="begin">
          <w:ffData>
            <w:name w:val="Text88"/>
            <w:enabled/>
            <w:calcOnExit w:val="0"/>
            <w:textInput>
              <w:default w:val="[Focus on the key outcomes on which the clinical and cost effectiveness of the comparator(s) were based (detailed in section 2), including efficacy and safety outcomes.]"/>
            </w:textInput>
          </w:ffData>
        </w:fldChar>
      </w:r>
      <w:bookmarkStart w:id="89" w:name="Text88"/>
      <w:r>
        <w:rPr>
          <w:highlight w:val="lightGray"/>
        </w:rPr>
        <w:instrText xml:space="preserve"> FORMTEXT </w:instrText>
      </w:r>
      <w:r>
        <w:rPr>
          <w:highlight w:val="lightGray"/>
        </w:rPr>
      </w:r>
      <w:r>
        <w:rPr>
          <w:highlight w:val="lightGray"/>
        </w:rPr>
        <w:fldChar w:fldCharType="separate"/>
      </w:r>
      <w:r>
        <w:rPr>
          <w:noProof/>
          <w:highlight w:val="lightGray"/>
        </w:rPr>
        <w:t>[Focus on the key outcomes on which the clinical and cost effectiveness of the comparator(s) were based (detailed in section 2), including efficacy and safety outcomes.]</w:t>
      </w:r>
      <w:r>
        <w:rPr>
          <w:highlight w:val="lightGray"/>
        </w:rPr>
        <w:fldChar w:fldCharType="end"/>
      </w:r>
      <w:bookmarkEnd w:id="89"/>
    </w:p>
    <w:p w14:paraId="0879AAF9" w14:textId="77777777" w:rsidR="005716DB" w:rsidRDefault="005716DB" w:rsidP="00676F4D">
      <w:pPr>
        <w:pStyle w:val="NICEnormal"/>
        <w:rPr>
          <w:highlight w:val="lightGray"/>
        </w:rPr>
      </w:pPr>
      <w:r>
        <w:rPr>
          <w:highlight w:val="lightGray"/>
        </w:rPr>
        <w:fldChar w:fldCharType="begin">
          <w:ffData>
            <w:name w:val=""/>
            <w:enabled/>
            <w:calcOnExit w:val="0"/>
            <w:textInput>
              <w:default w:val="[If there are differences in effectiveness between the technology and its comparator(s), comment on whether these are clinically meaningful and provide supporting evidence.]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[If there are differences in effectiveness between the technology and its comparator(s), comment on whether these are clinically meaningful and provide supporting evidence.] </w:t>
      </w:r>
      <w:r>
        <w:rPr>
          <w:highlight w:val="lightGray"/>
        </w:rPr>
        <w:fldChar w:fldCharType="end"/>
      </w:r>
    </w:p>
    <w:p w14:paraId="50915F23" w14:textId="77777777" w:rsidR="005716DB" w:rsidRDefault="005716DB" w:rsidP="001A7A66">
      <w:pPr>
        <w:pStyle w:val="NICEnormal"/>
        <w:rPr>
          <w:highlight w:val="lightGray"/>
        </w:rPr>
      </w:pPr>
      <w:r>
        <w:rPr>
          <w:highlight w:val="lightGray"/>
        </w:rPr>
        <w:fldChar w:fldCharType="begin">
          <w:ffData>
            <w:name w:val=""/>
            <w:enabled/>
            <w:calcOnExit w:val="0"/>
            <w:textInput>
              <w:default w:val="[Provide evidence on the clinical or biological plausibility of similarities in health benefits between the technology and the comparator(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evidence on the clinical or biological plausibility of similarities in health benefits between the technology and the comparator(s).]</w:t>
      </w:r>
      <w:r>
        <w:rPr>
          <w:highlight w:val="lightGray"/>
        </w:rPr>
        <w:fldChar w:fldCharType="end"/>
      </w:r>
    </w:p>
    <w:p w14:paraId="5953BB3F" w14:textId="77777777" w:rsidR="005716DB" w:rsidRDefault="005716DB">
      <w:pPr>
        <w:pStyle w:val="NICEnormal"/>
        <w:rPr>
          <w:highlight w:val="lightGray"/>
        </w:rPr>
      </w:pPr>
      <w:r w:rsidRPr="00A318BB">
        <w:rPr>
          <w:highlight w:val="lightGray"/>
        </w:rPr>
        <w:fldChar w:fldCharType="begin">
          <w:ffData>
            <w:name w:val=""/>
            <w:enabled/>
            <w:calcOnExit w:val="0"/>
            <w:textInput>
              <w:default w:val="[Describe and explain any uncertainties in the evidence informing your conclusions.]"/>
            </w:textInput>
          </w:ffData>
        </w:fldChar>
      </w:r>
      <w:r w:rsidRPr="000E0EA1">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[Describe and explain any uncertainties in the evidence informing your conclusions.]</w:t>
      </w:r>
      <w:r w:rsidRPr="00A318BB">
        <w:rPr>
          <w:highlight w:val="lightGray"/>
        </w:rPr>
        <w:fldChar w:fldCharType="end"/>
      </w:r>
    </w:p>
    <w:p w14:paraId="51813A31" w14:textId="77777777" w:rsidR="005716DB" w:rsidRDefault="005716DB" w:rsidP="009B01D0">
      <w:pPr>
        <w:pStyle w:val="NICEnormal"/>
        <w:rPr>
          <w:highlight w:val="lightGray"/>
        </w:rPr>
      </w:pPr>
      <w:r w:rsidRPr="00A318BB">
        <w:rPr>
          <w:highlight w:val="lightGray"/>
        </w:rPr>
        <w:fldChar w:fldCharType="begin">
          <w:ffData>
            <w:name w:val=""/>
            <w:enabled/>
            <w:calcOnExit w:val="0"/>
            <w:textInput>
              <w:default w:val="[See section 3.11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3.11 of the user guide for full details of the information required here.]</w:t>
      </w:r>
      <w:r w:rsidRPr="00A318BB">
        <w:rPr>
          <w:highlight w:val="lightGray"/>
        </w:rPr>
        <w:fldChar w:fldCharType="end"/>
      </w:r>
    </w:p>
    <w:p w14:paraId="2722930A" w14:textId="2A17FA81" w:rsidR="00E61F1C" w:rsidRPr="00E61F1C" w:rsidRDefault="004D0A2A" w:rsidP="004D0A2A">
      <w:pPr>
        <w:pStyle w:val="Heading2"/>
      </w:pPr>
      <w:bookmarkStart w:id="90" w:name="_Toc477948206"/>
      <w:r>
        <w:t>B.3.12</w:t>
      </w:r>
      <w:r w:rsidR="00E61F1C" w:rsidRPr="00E61F1C">
        <w:tab/>
        <w:t>Ongoing studies</w:t>
      </w:r>
      <w:bookmarkEnd w:id="90"/>
    </w:p>
    <w:p w14:paraId="0E097DE6" w14:textId="77777777" w:rsidR="005716DB" w:rsidRPr="009B01D0" w:rsidRDefault="005716DB" w:rsidP="009B01D0">
      <w:pPr>
        <w:pStyle w:val="NICEnormal"/>
        <w:rPr>
          <w:b/>
          <w:bCs/>
          <w:highlight w:val="lightGray"/>
        </w:rPr>
      </w:pPr>
      <w:r w:rsidRPr="00A318BB">
        <w:rPr>
          <w:highlight w:val="lightGray"/>
        </w:rPr>
        <w:fldChar w:fldCharType="begin">
          <w:ffData>
            <w:name w:val="Text89"/>
            <w:enabled/>
            <w:calcOnExit w:val="0"/>
            <w:textInput>
              <w:default w:val="[Provide details of all completed and ongoing studies that should provide additional evidence in the next 12 months for the indication being appraised.]"/>
            </w:textInput>
          </w:ffData>
        </w:fldChar>
      </w:r>
      <w:bookmarkStart w:id="91" w:name="Text89"/>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[Provide details of all completed and ongoing studies that should provide additional evidence in the next 12 months for the indication being appraised.]</w:t>
      </w:r>
      <w:r w:rsidRPr="00A318BB">
        <w:rPr>
          <w:highlight w:val="lightGray"/>
        </w:rPr>
        <w:fldChar w:fldCharType="end"/>
      </w:r>
      <w:bookmarkEnd w:id="91"/>
    </w:p>
    <w:p w14:paraId="7C016D1A" w14:textId="5A7D730D" w:rsidR="003C04E8" w:rsidRDefault="000242A7" w:rsidP="001C5E53">
      <w:pPr>
        <w:pStyle w:val="Heading1"/>
      </w:pPr>
      <w:r w:rsidRPr="001C5E53">
        <w:rPr>
          <w:rStyle w:val="NICEnormalChar"/>
        </w:rPr>
        <w:br w:type="page"/>
      </w:r>
      <w:bookmarkStart w:id="92" w:name="_Toc93936022"/>
      <w:r w:rsidR="003569FF">
        <w:lastRenderedPageBreak/>
        <w:t xml:space="preserve">B.4 </w:t>
      </w:r>
      <w:r w:rsidR="00E61F1C" w:rsidRPr="001C5E53">
        <w:t>Cost</w:t>
      </w:r>
      <w:r w:rsidR="00641FED">
        <w:t>-</w:t>
      </w:r>
      <w:r w:rsidR="00641FED" w:rsidRPr="001C5E53">
        <w:t>comparison</w:t>
      </w:r>
      <w:r w:rsidR="00641FED">
        <w:t xml:space="preserve"> analysis</w:t>
      </w:r>
      <w:bookmarkEnd w:id="92"/>
    </w:p>
    <w:p w14:paraId="6C251B7E" w14:textId="2E11571B" w:rsidR="00837718" w:rsidRPr="00A54CCB" w:rsidRDefault="003569FF" w:rsidP="00837718">
      <w:pPr>
        <w:pStyle w:val="Numberedheading2"/>
      </w:pPr>
      <w:bookmarkStart w:id="93" w:name="_Toc477948208"/>
      <w:r>
        <w:t>B.</w:t>
      </w:r>
      <w:r w:rsidR="00524612">
        <w:t>4</w:t>
      </w:r>
      <w:r w:rsidR="00205010">
        <w:t>.</w:t>
      </w:r>
      <w:r w:rsidR="005429B0">
        <w:t>1</w:t>
      </w:r>
      <w:r w:rsidR="00837718" w:rsidRPr="00A54CCB">
        <w:tab/>
        <w:t>Changes in service provision and management</w:t>
      </w:r>
      <w:bookmarkEnd w:id="93"/>
    </w:p>
    <w:p w14:paraId="0368AC26" w14:textId="77777777" w:rsidR="005716DB" w:rsidRDefault="005716DB" w:rsidP="00DF5B33">
      <w:pPr>
        <w:pStyle w:val="NICEnormal"/>
        <w:rPr>
          <w:highlight w:val="lightGray"/>
        </w:rPr>
      </w:pPr>
      <w:r>
        <w:rPr>
          <w:highlight w:val="lightGray"/>
        </w:rPr>
        <w:fldChar w:fldCharType="begin">
          <w:ffData>
            <w:name w:val="Text90"/>
            <w:enabled/>
            <w:calcOnExit w:val="0"/>
            <w:textInput>
              <w:default w:val="[Describe the location or setting of care for the technology being appraised. If this differs from the location or setting of care for the comparators listed in the final scope from NICE, describe these differences.]"/>
            </w:textInput>
          </w:ffData>
        </w:fldChar>
      </w:r>
      <w:bookmarkStart w:id="94" w:name="Text90"/>
      <w:r>
        <w:rPr>
          <w:highlight w:val="lightGray"/>
        </w:rPr>
        <w:instrText xml:space="preserve"> FORMTEXT </w:instrText>
      </w:r>
      <w:r>
        <w:rPr>
          <w:highlight w:val="lightGray"/>
        </w:rPr>
      </w:r>
      <w:r>
        <w:rPr>
          <w:highlight w:val="lightGray"/>
        </w:rPr>
        <w:fldChar w:fldCharType="separate"/>
      </w:r>
      <w:r>
        <w:rPr>
          <w:noProof/>
          <w:highlight w:val="lightGray"/>
        </w:rPr>
        <w:t>[Describe the location or setting of care for the technology being appraised. If this differs from the location or setting of care for the comparators listed in the final scope from NICE, describe these differences.]</w:t>
      </w:r>
      <w:r>
        <w:rPr>
          <w:highlight w:val="lightGray"/>
        </w:rPr>
        <w:fldChar w:fldCharType="end"/>
      </w:r>
      <w:bookmarkEnd w:id="94"/>
    </w:p>
    <w:p w14:paraId="522EA74F" w14:textId="77777777" w:rsidR="005716DB" w:rsidRDefault="005716DB" w:rsidP="00DF5B33">
      <w:pPr>
        <w:pStyle w:val="NICEnormal"/>
        <w:rPr>
          <w:highlight w:val="lightGray"/>
        </w:rPr>
      </w:pPr>
      <w:r>
        <w:rPr>
          <w:highlight w:val="lightGray"/>
        </w:rPr>
        <w:fldChar w:fldCharType="begin">
          <w:ffData>
            <w:name w:val=""/>
            <w:enabled/>
            <w:calcOnExit w:val="0"/>
            <w:textInput>
              <w:default w:val="[Describe any differences in resource use between the technology and the comparators listed in the final scope from NIC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[Describe any differences in resource use between the technology and the comparators listed in the final scope from NICE.]</w:t>
      </w:r>
      <w:r>
        <w:rPr>
          <w:highlight w:val="lightGray"/>
        </w:rPr>
        <w:fldChar w:fldCharType="end"/>
      </w:r>
    </w:p>
    <w:p w14:paraId="0C6CEF67" w14:textId="77777777" w:rsidR="005716DB" w:rsidRDefault="005716DB" w:rsidP="009B01D0">
      <w:pPr>
        <w:pStyle w:val="NICEnormal"/>
        <w:rPr>
          <w:highlight w:val="lightGray"/>
        </w:rPr>
      </w:pPr>
      <w:r w:rsidRPr="00A318BB">
        <w:rPr>
          <w:highlight w:val="lightGray"/>
        </w:rPr>
        <w:fldChar w:fldCharType="begin">
          <w:ffData>
            <w:name w:val=""/>
            <w:enabled/>
            <w:calcOnExit w:val="0"/>
            <w:textInput>
              <w:default w:val="[See section 4.1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4.1 of the user guide for full details of the information required here.]</w:t>
      </w:r>
      <w:r w:rsidRPr="00A318BB">
        <w:rPr>
          <w:highlight w:val="lightGray"/>
        </w:rPr>
        <w:fldChar w:fldCharType="end"/>
      </w:r>
    </w:p>
    <w:p w14:paraId="31030640" w14:textId="44141E85" w:rsidR="00676F14" w:rsidRDefault="003569FF" w:rsidP="00676F14">
      <w:pPr>
        <w:pStyle w:val="Numberedheading2"/>
      </w:pPr>
      <w:bookmarkStart w:id="95" w:name="_Toc477948209"/>
      <w:r>
        <w:t>B.</w:t>
      </w:r>
      <w:r w:rsidR="00524612">
        <w:t>4</w:t>
      </w:r>
      <w:r w:rsidR="00E61F1C" w:rsidRPr="00E61F1C">
        <w:t>.</w:t>
      </w:r>
      <w:r w:rsidR="005429B0">
        <w:t>2</w:t>
      </w:r>
      <w:r w:rsidR="00DE5BCF">
        <w:tab/>
      </w:r>
      <w:r w:rsidR="00137189">
        <w:t>Cost-comparison analysis inputs and assumptions</w:t>
      </w:r>
      <w:bookmarkEnd w:id="95"/>
      <w:r w:rsidR="00137189">
        <w:t xml:space="preserve"> </w:t>
      </w:r>
    </w:p>
    <w:p w14:paraId="228C7D4F" w14:textId="67870A3F" w:rsidR="00DE5BCF" w:rsidRPr="00676F14" w:rsidRDefault="006C6DEC" w:rsidP="00DE5BCF">
      <w:pPr>
        <w:pStyle w:val="Heading3"/>
        <w:rPr>
          <w:lang w:val="en-US"/>
        </w:rPr>
      </w:pPr>
      <w:r w:rsidRPr="00676F14">
        <w:rPr>
          <w:lang w:val="en-US"/>
        </w:rPr>
        <w:t xml:space="preserve">Features of the </w:t>
      </w:r>
      <w:r>
        <w:rPr>
          <w:lang w:val="en-US"/>
        </w:rPr>
        <w:t>cost</w:t>
      </w:r>
      <w:r w:rsidR="00DF151B">
        <w:rPr>
          <w:lang w:val="en-US"/>
        </w:rPr>
        <w:t>-</w:t>
      </w:r>
      <w:r>
        <w:rPr>
          <w:lang w:val="en-US"/>
        </w:rPr>
        <w:t>comparison</w:t>
      </w:r>
      <w:r w:rsidRPr="00676F14">
        <w:rPr>
          <w:lang w:val="en-US"/>
        </w:rPr>
        <w:t xml:space="preserve"> analysis</w:t>
      </w:r>
    </w:p>
    <w:p w14:paraId="15E41BFA" w14:textId="77777777" w:rsidR="005716DB" w:rsidRDefault="005716DB" w:rsidP="00D866A2">
      <w:pPr>
        <w:pStyle w:val="NICEnormal"/>
        <w:rPr>
          <w:highlight w:val="lightGray"/>
          <w:lang w:val="en-US"/>
        </w:rPr>
      </w:pPr>
      <w:r>
        <w:rPr>
          <w:highlight w:val="lightGray"/>
          <w:lang w:val="en-US"/>
        </w:rPr>
        <w:fldChar w:fldCharType="begin">
          <w:ffData>
            <w:name w:val="Text91"/>
            <w:enabled/>
            <w:calcOnExit w:val="0"/>
            <w:textInput>
              <w:default w:val="[State the time horizon used in the cost-comparison analysis, and the rationale for the chosen time horizon. State whether costs were discounted.]"/>
            </w:textInput>
          </w:ffData>
        </w:fldChar>
      </w:r>
      <w:bookmarkStart w:id="96" w:name="Text91"/>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[State the time horizon used in the cost-comparison analysis, and the rationale for the chosen time horizon. State whether costs were discounted.]</w:t>
      </w:r>
      <w:r>
        <w:rPr>
          <w:highlight w:val="lightGray"/>
          <w:lang w:val="en-US"/>
        </w:rPr>
        <w:fldChar w:fldCharType="end"/>
      </w:r>
      <w:bookmarkEnd w:id="96"/>
    </w:p>
    <w:p w14:paraId="57AFBB8D" w14:textId="77777777" w:rsidR="005716DB" w:rsidRDefault="005716DB" w:rsidP="009B01D0">
      <w:pPr>
        <w:pStyle w:val="NICEnormal"/>
        <w:rPr>
          <w:highlight w:val="lightGray"/>
          <w:lang w:val="en-US"/>
        </w:rPr>
      </w:pPr>
      <w:r w:rsidRPr="009B01D0">
        <w:rPr>
          <w:highlight w:val="lightGray"/>
        </w:rPr>
        <w:fldChar w:fldCharType="begin">
          <w:ffData>
            <w:name w:val=""/>
            <w:enabled/>
            <w:calcOnExit w:val="0"/>
            <w:textInput>
              <w:default w:val="[See sections 4.2.1 to 4.2.2 of the user guide for full details of the information required here.]"/>
            </w:textInput>
          </w:ffData>
        </w:fldChar>
      </w:r>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[See sections 4.2.1 to 4.2.2 of the user guide for full details of the information required here.]</w:t>
      </w:r>
      <w:r w:rsidRPr="009B01D0">
        <w:rPr>
          <w:highlight w:val="lightGray"/>
        </w:rPr>
        <w:fldChar w:fldCharType="end"/>
      </w:r>
    </w:p>
    <w:p w14:paraId="2CCBE5AE" w14:textId="59A00175" w:rsidR="00E61F1C" w:rsidRPr="00E61F1C" w:rsidRDefault="00E61F1C" w:rsidP="00137189">
      <w:pPr>
        <w:pStyle w:val="Heading3"/>
        <w:rPr>
          <w:lang w:val="en-US"/>
        </w:rPr>
      </w:pPr>
      <w:r w:rsidRPr="00137189">
        <w:t>Intervention</w:t>
      </w:r>
      <w:r w:rsidRPr="00E61F1C">
        <w:rPr>
          <w:lang w:val="en-US"/>
        </w:rPr>
        <w:t xml:space="preserve"> and comparators’ </w:t>
      </w:r>
      <w:r w:rsidR="002612F3">
        <w:rPr>
          <w:lang w:val="en-US"/>
        </w:rPr>
        <w:t xml:space="preserve">acquisition </w:t>
      </w:r>
      <w:r w:rsidRPr="00E61F1C">
        <w:rPr>
          <w:lang w:val="en-US"/>
        </w:rPr>
        <w:t>costs</w:t>
      </w:r>
    </w:p>
    <w:p w14:paraId="53413DB4" w14:textId="77777777" w:rsidR="005716DB" w:rsidRDefault="005716DB" w:rsidP="00E61F1C">
      <w:pPr>
        <w:pStyle w:val="NICEnormal"/>
        <w:rPr>
          <w:highlight w:val="lightGray"/>
        </w:rPr>
      </w:pPr>
      <w:r>
        <w:rPr>
          <w:highlight w:val="lightGray"/>
        </w:rPr>
        <w:fldChar w:fldCharType="begin">
          <w:ffData>
            <w:name w:val="Text93"/>
            <w:enabled/>
            <w:calcOnExit w:val="0"/>
            <w:textInput>
              <w:default w:val="[In a table, present the acquisition costs of the intervention and comparator technologies included in the cost-comparison analysis.]"/>
            </w:textInput>
          </w:ffData>
        </w:fldChar>
      </w:r>
      <w:bookmarkStart w:id="97" w:name="Text93"/>
      <w:r>
        <w:rPr>
          <w:highlight w:val="lightGray"/>
        </w:rPr>
        <w:instrText xml:space="preserve"> FORMTEXT </w:instrText>
      </w:r>
      <w:r>
        <w:rPr>
          <w:highlight w:val="lightGray"/>
        </w:rPr>
      </w:r>
      <w:r>
        <w:rPr>
          <w:highlight w:val="lightGray"/>
        </w:rPr>
        <w:fldChar w:fldCharType="separate"/>
      </w:r>
      <w:r>
        <w:rPr>
          <w:noProof/>
          <w:highlight w:val="lightGray"/>
        </w:rPr>
        <w:t>[In a table, present the acquisition costs of the intervention and comparator technologies included in the cost-comparison analysis.]</w:t>
      </w:r>
      <w:r>
        <w:rPr>
          <w:highlight w:val="lightGray"/>
        </w:rPr>
        <w:fldChar w:fldCharType="end"/>
      </w:r>
      <w:bookmarkEnd w:id="97"/>
    </w:p>
    <w:p w14:paraId="25371C54" w14:textId="51FA19C4" w:rsidR="00E61F1C" w:rsidRPr="00C640DC" w:rsidRDefault="00921ABD" w:rsidP="00E61F1C">
      <w:pPr>
        <w:pStyle w:val="NICEnormal"/>
        <w:rPr>
          <w:highlight w:val="lightGray"/>
        </w:rPr>
      </w:pPr>
      <w:r>
        <w:rPr>
          <w:highlight w:val="lightGray"/>
        </w:rPr>
        <w:fldChar w:fldCharType="begin">
          <w:ffData>
            <w:name w:val=""/>
            <w:enabled/>
            <w:calcOnExit w:val="0"/>
            <w:textInput>
              <w:default w:val="A suggested format for the table is provided below. Indicate whether the acquisition costs represent list prices or include a patient access scheme or other nationally available price reduction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A suggested format for the table is provided below. Indicate whether the acquisition costs represent list prices or include a patient access scheme or other nationally available price reduction </w:t>
      </w:r>
      <w:r>
        <w:rPr>
          <w:highlight w:val="lightGray"/>
        </w:rPr>
        <w:fldChar w:fldCharType="end"/>
      </w:r>
      <w:r>
        <w:rPr>
          <w:highlight w:val="lightGray"/>
        </w:rPr>
        <w:fldChar w:fldCharType="begin">
          <w:ffData>
            <w:name w:val=""/>
            <w:enabled/>
            <w:calcOnExit w:val="0"/>
            <w:textInput>
              <w:default w:val="(for example, through contracts negotiated by the NHS Commercial Medicines Unit).]"/>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(for example, through contracts negotiated by the NHS Commercial Medicines Unit).]</w:t>
      </w:r>
      <w:r>
        <w:rPr>
          <w:highlight w:val="lightGray"/>
        </w:rPr>
        <w:fldChar w:fldCharType="end"/>
      </w:r>
    </w:p>
    <w:p w14:paraId="1717B8D4" w14:textId="3C41D016" w:rsidR="00FE3F47" w:rsidRDefault="005716DB" w:rsidP="00FE3F47">
      <w:pPr>
        <w:pStyle w:val="NICEnormal"/>
        <w:rPr>
          <w:rFonts w:cs="Arial"/>
          <w:b/>
          <w:bCs/>
        </w:rPr>
        <w:sectPr w:rsidR="00FE3F47" w:rsidSect="006E7F46">
          <w:pgSz w:w="11907" w:h="16840" w:code="9"/>
          <w:pgMar w:top="1440" w:right="1440" w:bottom="1440" w:left="1440" w:header="709" w:footer="709" w:gutter="0"/>
          <w:cols w:space="708"/>
          <w:docGrid w:linePitch="360"/>
        </w:sectPr>
      </w:pPr>
      <w:r>
        <w:rPr>
          <w:highlight w:val="lightGray"/>
        </w:rPr>
        <w:fldChar w:fldCharType="begin">
          <w:ffData>
            <w:name w:val="Text92"/>
            <w:enabled/>
            <w:calcOnExit w:val="0"/>
            <w:textInput>
              <w:default w:val="[See sections 4.2.3 to 4.2.5 of the user guide for full details of the information required here.]"/>
            </w:textInput>
          </w:ffData>
        </w:fldChar>
      </w:r>
      <w:bookmarkStart w:id="98" w:name="Text92"/>
      <w:r>
        <w:rPr>
          <w:highlight w:val="lightGray"/>
        </w:rPr>
        <w:instrText xml:space="preserve"> FORMTEXT </w:instrText>
      </w:r>
      <w:r>
        <w:rPr>
          <w:highlight w:val="lightGray"/>
        </w:rPr>
      </w:r>
      <w:r>
        <w:rPr>
          <w:highlight w:val="lightGray"/>
        </w:rPr>
        <w:fldChar w:fldCharType="separate"/>
      </w:r>
      <w:r>
        <w:rPr>
          <w:noProof/>
          <w:highlight w:val="lightGray"/>
        </w:rPr>
        <w:t>[See sections 4.2.3 to 4.2.5 of the user guide for full details of the information required here.]</w:t>
      </w:r>
      <w:r>
        <w:rPr>
          <w:highlight w:val="lightGray"/>
        </w:rPr>
        <w:fldChar w:fldCharType="end"/>
      </w:r>
      <w:bookmarkEnd w:id="98"/>
    </w:p>
    <w:p w14:paraId="041A5032" w14:textId="43D8BDA0" w:rsidR="00FE3F47" w:rsidRPr="00151B0A" w:rsidRDefault="00FE3F47" w:rsidP="00EF579E">
      <w:pPr>
        <w:pStyle w:val="Heading3"/>
      </w:pPr>
      <w:r w:rsidRPr="00151B0A">
        <w:lastRenderedPageBreak/>
        <w:t xml:space="preserve">Table </w:t>
      </w:r>
      <w:r w:rsidR="00510C53">
        <w:fldChar w:fldCharType="begin">
          <w:ffData>
            <w:name w:val="Text104"/>
            <w:enabled/>
            <w:calcOnExit w:val="0"/>
            <w:textInput>
              <w:default w:val="[X]"/>
            </w:textInput>
          </w:ffData>
        </w:fldChar>
      </w:r>
      <w:r w:rsidR="00510C53">
        <w:instrText xml:space="preserve"> FORMTEXT </w:instrText>
      </w:r>
      <w:r w:rsidR="00510C53">
        <w:fldChar w:fldCharType="separate"/>
      </w:r>
      <w:r w:rsidR="00510C53">
        <w:rPr>
          <w:noProof/>
        </w:rPr>
        <w:t>[X]</w:t>
      </w:r>
      <w:r w:rsidR="00510C53">
        <w:fldChar w:fldCharType="end"/>
      </w:r>
      <w:r w:rsidR="00F378CF">
        <w:t xml:space="preserve"> </w:t>
      </w:r>
      <w:r>
        <w:t>Acquisition c</w:t>
      </w:r>
      <w:r w:rsidRPr="00151B0A">
        <w:t xml:space="preserve">osts of the </w:t>
      </w:r>
      <w:r>
        <w:t>intervention and comparator technologies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0"/>
        <w:gridCol w:w="2490"/>
        <w:gridCol w:w="2490"/>
        <w:gridCol w:w="2490"/>
        <w:gridCol w:w="2490"/>
      </w:tblGrid>
      <w:tr w:rsidR="00AB5C1A" w:rsidRPr="00151B0A" w14:paraId="29038D35"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tcPr>
          <w:p w14:paraId="008343F7" w14:textId="77777777" w:rsidR="00151B0A" w:rsidRPr="009B01D0" w:rsidRDefault="00151B0A" w:rsidP="009B01D0">
            <w:pPr>
              <w:pStyle w:val="Tabletext"/>
              <w:rPr>
                <w:b/>
                <w:bCs/>
              </w:rPr>
            </w:pPr>
          </w:p>
        </w:tc>
        <w:tc>
          <w:tcPr>
            <w:tcW w:w="2490" w:type="dxa"/>
            <w:tcBorders>
              <w:top w:val="single" w:sz="4" w:space="0" w:color="auto"/>
              <w:left w:val="single" w:sz="4" w:space="0" w:color="auto"/>
              <w:bottom w:val="single" w:sz="4" w:space="0" w:color="auto"/>
              <w:right w:val="single" w:sz="4" w:space="0" w:color="auto"/>
            </w:tcBorders>
            <w:hideMark/>
          </w:tcPr>
          <w:p w14:paraId="46D31E3E" w14:textId="77777777" w:rsidR="00151B0A" w:rsidRPr="009B01D0" w:rsidRDefault="00AB5C1A" w:rsidP="009B01D0">
            <w:pPr>
              <w:pStyle w:val="Tabletext"/>
              <w:rPr>
                <w:b/>
                <w:bCs/>
              </w:rPr>
            </w:pPr>
            <w:r w:rsidRPr="009B01D0">
              <w:rPr>
                <w:b/>
                <w:bCs/>
              </w:rPr>
              <w:t xml:space="preserve">Intervention </w:t>
            </w:r>
          </w:p>
        </w:tc>
        <w:tc>
          <w:tcPr>
            <w:tcW w:w="2490" w:type="dxa"/>
            <w:tcBorders>
              <w:top w:val="single" w:sz="4" w:space="0" w:color="auto"/>
              <w:left w:val="single" w:sz="4" w:space="0" w:color="auto"/>
              <w:bottom w:val="single" w:sz="4" w:space="0" w:color="auto"/>
              <w:right w:val="single" w:sz="4" w:space="0" w:color="auto"/>
            </w:tcBorders>
            <w:hideMark/>
          </w:tcPr>
          <w:p w14:paraId="2C3BFD41" w14:textId="4A7707C3" w:rsidR="00151B0A" w:rsidRPr="009B01D0" w:rsidRDefault="00AB5C1A" w:rsidP="009B01D0">
            <w:pPr>
              <w:pStyle w:val="Tabletext"/>
              <w:rPr>
                <w:b/>
                <w:bCs/>
              </w:rPr>
            </w:pPr>
            <w:r w:rsidRPr="009B01D0">
              <w:rPr>
                <w:b/>
                <w:bCs/>
              </w:rPr>
              <w:t xml:space="preserve">Comparator </w:t>
            </w:r>
            <w:r w:rsidR="00AD5D10" w:rsidRPr="009B01D0">
              <w:rPr>
                <w:b/>
                <w:bCs/>
              </w:rPr>
              <w:t>1</w:t>
            </w:r>
          </w:p>
        </w:tc>
        <w:tc>
          <w:tcPr>
            <w:tcW w:w="2490" w:type="dxa"/>
            <w:tcBorders>
              <w:top w:val="single" w:sz="4" w:space="0" w:color="auto"/>
              <w:left w:val="single" w:sz="4" w:space="0" w:color="auto"/>
              <w:bottom w:val="single" w:sz="4" w:space="0" w:color="auto"/>
              <w:right w:val="single" w:sz="4" w:space="0" w:color="auto"/>
            </w:tcBorders>
          </w:tcPr>
          <w:p w14:paraId="146F658E" w14:textId="5371906A" w:rsidR="00AB5C1A" w:rsidRPr="009B01D0" w:rsidRDefault="00AB5C1A" w:rsidP="009B01D0">
            <w:pPr>
              <w:pStyle w:val="Tabletext"/>
              <w:rPr>
                <w:b/>
                <w:bCs/>
              </w:rPr>
            </w:pPr>
            <w:r w:rsidRPr="009B01D0">
              <w:rPr>
                <w:b/>
                <w:bCs/>
              </w:rPr>
              <w:t>Comparator</w:t>
            </w:r>
            <w:r w:rsidR="00AD5D10" w:rsidRPr="009B01D0">
              <w:rPr>
                <w:b/>
                <w:bCs/>
              </w:rPr>
              <w:t xml:space="preserve"> 2</w:t>
            </w:r>
          </w:p>
        </w:tc>
        <w:tc>
          <w:tcPr>
            <w:tcW w:w="2490" w:type="dxa"/>
            <w:tcBorders>
              <w:top w:val="single" w:sz="4" w:space="0" w:color="auto"/>
              <w:left w:val="single" w:sz="4" w:space="0" w:color="auto"/>
              <w:bottom w:val="single" w:sz="4" w:space="0" w:color="auto"/>
              <w:right w:val="single" w:sz="4" w:space="0" w:color="auto"/>
            </w:tcBorders>
          </w:tcPr>
          <w:p w14:paraId="1097C23E" w14:textId="5752EA40" w:rsidR="00AB5C1A" w:rsidRPr="009B01D0" w:rsidRDefault="00921ABD" w:rsidP="009B01D0">
            <w:pPr>
              <w:pStyle w:val="Tabletext"/>
              <w:rPr>
                <w:b/>
                <w:bCs/>
              </w:rPr>
            </w:pPr>
            <w:r w:rsidRPr="009B01D0">
              <w:rPr>
                <w:b/>
                <w:bCs/>
                <w:highlight w:val="lightGray"/>
              </w:rPr>
              <w:fldChar w:fldCharType="begin">
                <w:ffData>
                  <w:name w:val="Text94"/>
                  <w:enabled/>
                  <w:calcOnExit w:val="0"/>
                  <w:textInput>
                    <w:default w:val="[Add more columns as needed]"/>
                  </w:textInput>
                </w:ffData>
              </w:fldChar>
            </w:r>
            <w:bookmarkStart w:id="99" w:name="Text94"/>
            <w:r w:rsidRPr="009B01D0">
              <w:rPr>
                <w:b/>
                <w:bCs/>
                <w:highlight w:val="lightGray"/>
              </w:rPr>
              <w:instrText xml:space="preserve"> FORMTEXT </w:instrText>
            </w:r>
            <w:r w:rsidRPr="009B01D0">
              <w:rPr>
                <w:b/>
                <w:bCs/>
                <w:highlight w:val="lightGray"/>
              </w:rPr>
            </w:r>
            <w:r w:rsidRPr="009B01D0">
              <w:rPr>
                <w:b/>
                <w:bCs/>
                <w:highlight w:val="lightGray"/>
              </w:rPr>
              <w:fldChar w:fldCharType="separate"/>
            </w:r>
            <w:r w:rsidRPr="009B01D0">
              <w:rPr>
                <w:b/>
                <w:bCs/>
                <w:noProof/>
                <w:highlight w:val="lightGray"/>
              </w:rPr>
              <w:t>[Add more columns as needed]</w:t>
            </w:r>
            <w:r w:rsidRPr="009B01D0">
              <w:rPr>
                <w:b/>
                <w:bCs/>
                <w:highlight w:val="lightGray"/>
              </w:rPr>
              <w:fldChar w:fldCharType="end"/>
            </w:r>
            <w:bookmarkEnd w:id="99"/>
          </w:p>
        </w:tc>
      </w:tr>
      <w:tr w:rsidR="00AB5C1A" w:rsidRPr="00151B0A" w14:paraId="669A2BF4" w14:textId="77777777" w:rsidTr="006C246C">
        <w:trPr>
          <w:trHeight w:val="323"/>
        </w:trPr>
        <w:tc>
          <w:tcPr>
            <w:tcW w:w="3990" w:type="dxa"/>
            <w:tcBorders>
              <w:top w:val="single" w:sz="4" w:space="0" w:color="auto"/>
              <w:left w:val="single" w:sz="4" w:space="0" w:color="auto"/>
              <w:bottom w:val="single" w:sz="4" w:space="0" w:color="auto"/>
              <w:right w:val="single" w:sz="4" w:space="0" w:color="auto"/>
            </w:tcBorders>
            <w:hideMark/>
          </w:tcPr>
          <w:p w14:paraId="084CE514" w14:textId="77777777" w:rsidR="00151B0A" w:rsidRPr="009B01D0" w:rsidRDefault="00AB5C1A" w:rsidP="009B01D0">
            <w:pPr>
              <w:pStyle w:val="Tabletext"/>
              <w:rPr>
                <w:b/>
                <w:bCs/>
              </w:rPr>
            </w:pPr>
            <w:r w:rsidRPr="009B01D0">
              <w:rPr>
                <w:b/>
                <w:bCs/>
              </w:rPr>
              <w:t xml:space="preserve">Pharmaceutical formulation </w:t>
            </w:r>
          </w:p>
        </w:tc>
        <w:tc>
          <w:tcPr>
            <w:tcW w:w="2490" w:type="dxa"/>
            <w:tcBorders>
              <w:top w:val="single" w:sz="4" w:space="0" w:color="auto"/>
              <w:left w:val="single" w:sz="4" w:space="0" w:color="auto"/>
              <w:bottom w:val="single" w:sz="4" w:space="0" w:color="auto"/>
              <w:right w:val="single" w:sz="4" w:space="0" w:color="auto"/>
            </w:tcBorders>
          </w:tcPr>
          <w:p w14:paraId="08FCD3EF"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665B3CFB"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553F5C1F" w14:textId="77777777" w:rsidR="00AB5C1A" w:rsidRPr="00151B0A" w:rsidRDefault="00AB5C1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7ABE0386" w14:textId="77777777" w:rsidR="00AB5C1A" w:rsidRPr="00151B0A" w:rsidRDefault="00AB5C1A" w:rsidP="00472696">
            <w:pPr>
              <w:keepNext/>
              <w:spacing w:after="60"/>
              <w:rPr>
                <w:rFonts w:ascii="Arial" w:hAnsi="Arial" w:cs="Arial"/>
                <w:sz w:val="22"/>
              </w:rPr>
            </w:pPr>
          </w:p>
        </w:tc>
      </w:tr>
      <w:tr w:rsidR="006C246C" w:rsidRPr="00151B0A" w14:paraId="09AB7DA3"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tcPr>
          <w:p w14:paraId="64B9A5C2" w14:textId="77E56BC6" w:rsidR="006C246C" w:rsidRPr="009B01D0" w:rsidRDefault="006C246C" w:rsidP="009B01D0">
            <w:pPr>
              <w:pStyle w:val="Tabletext"/>
              <w:rPr>
                <w:b/>
                <w:bCs/>
              </w:rPr>
            </w:pPr>
            <w:r w:rsidRPr="009B01D0">
              <w:rPr>
                <w:b/>
                <w:bCs/>
              </w:rPr>
              <w:t>(Anticipated) care setting</w:t>
            </w:r>
          </w:p>
        </w:tc>
        <w:tc>
          <w:tcPr>
            <w:tcW w:w="2490" w:type="dxa"/>
            <w:tcBorders>
              <w:top w:val="single" w:sz="4" w:space="0" w:color="auto"/>
              <w:left w:val="single" w:sz="4" w:space="0" w:color="auto"/>
              <w:bottom w:val="single" w:sz="4" w:space="0" w:color="auto"/>
              <w:right w:val="single" w:sz="4" w:space="0" w:color="auto"/>
            </w:tcBorders>
          </w:tcPr>
          <w:p w14:paraId="4118F405" w14:textId="77777777" w:rsidR="006C246C" w:rsidRPr="00151B0A" w:rsidRDefault="006C246C"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755636E9" w14:textId="77777777" w:rsidR="006C246C" w:rsidRPr="00151B0A" w:rsidRDefault="006C246C"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07857359" w14:textId="77777777" w:rsidR="006C246C" w:rsidRPr="00151B0A" w:rsidRDefault="006C246C"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25A6C39F" w14:textId="77777777" w:rsidR="006C246C" w:rsidRPr="00151B0A" w:rsidRDefault="006C246C" w:rsidP="00472696">
            <w:pPr>
              <w:keepNext/>
              <w:spacing w:after="60"/>
              <w:rPr>
                <w:rFonts w:ascii="Arial" w:hAnsi="Arial" w:cs="Arial"/>
                <w:sz w:val="22"/>
              </w:rPr>
            </w:pPr>
          </w:p>
        </w:tc>
      </w:tr>
      <w:tr w:rsidR="00AB5C1A" w:rsidRPr="00151B0A" w14:paraId="5407B178"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hideMark/>
          </w:tcPr>
          <w:p w14:paraId="43952EA5" w14:textId="77777777" w:rsidR="00151B0A" w:rsidRPr="009B01D0" w:rsidRDefault="00AB5C1A" w:rsidP="009B01D0">
            <w:pPr>
              <w:pStyle w:val="Tabletext"/>
              <w:rPr>
                <w:b/>
                <w:bCs/>
              </w:rPr>
            </w:pPr>
            <w:r w:rsidRPr="009B01D0">
              <w:rPr>
                <w:b/>
                <w:bCs/>
              </w:rPr>
              <w:t>Acquisition cost (excluding VAT) *</w:t>
            </w:r>
          </w:p>
        </w:tc>
        <w:tc>
          <w:tcPr>
            <w:tcW w:w="2490" w:type="dxa"/>
            <w:tcBorders>
              <w:top w:val="single" w:sz="4" w:space="0" w:color="auto"/>
              <w:left w:val="single" w:sz="4" w:space="0" w:color="auto"/>
              <w:bottom w:val="single" w:sz="4" w:space="0" w:color="auto"/>
              <w:right w:val="single" w:sz="4" w:space="0" w:color="auto"/>
            </w:tcBorders>
          </w:tcPr>
          <w:p w14:paraId="4D2B4536"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100AF738"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0FBAE794" w14:textId="77777777" w:rsidR="00AB5C1A" w:rsidRPr="00151B0A" w:rsidRDefault="00AB5C1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1052D024" w14:textId="77777777" w:rsidR="00AB5C1A" w:rsidRPr="00151B0A" w:rsidRDefault="00AB5C1A" w:rsidP="00472696">
            <w:pPr>
              <w:keepNext/>
              <w:spacing w:after="60"/>
              <w:rPr>
                <w:rFonts w:ascii="Arial" w:hAnsi="Arial" w:cs="Arial"/>
                <w:sz w:val="22"/>
              </w:rPr>
            </w:pPr>
          </w:p>
        </w:tc>
      </w:tr>
      <w:tr w:rsidR="00AB5C1A" w:rsidRPr="00151B0A" w14:paraId="09F1307F"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hideMark/>
          </w:tcPr>
          <w:p w14:paraId="463031DE" w14:textId="77777777" w:rsidR="00151B0A" w:rsidRPr="009B01D0" w:rsidRDefault="00AB5C1A" w:rsidP="009B01D0">
            <w:pPr>
              <w:pStyle w:val="Tabletext"/>
              <w:rPr>
                <w:b/>
                <w:bCs/>
              </w:rPr>
            </w:pPr>
            <w:r w:rsidRPr="009B01D0">
              <w:rPr>
                <w:b/>
                <w:bCs/>
              </w:rPr>
              <w:t>Method of administration</w:t>
            </w:r>
          </w:p>
        </w:tc>
        <w:tc>
          <w:tcPr>
            <w:tcW w:w="2490" w:type="dxa"/>
            <w:tcBorders>
              <w:top w:val="single" w:sz="4" w:space="0" w:color="auto"/>
              <w:left w:val="single" w:sz="4" w:space="0" w:color="auto"/>
              <w:bottom w:val="single" w:sz="4" w:space="0" w:color="auto"/>
              <w:right w:val="single" w:sz="4" w:space="0" w:color="auto"/>
            </w:tcBorders>
          </w:tcPr>
          <w:p w14:paraId="41F5F35B"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1385BE81"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0CEA298B" w14:textId="77777777" w:rsidR="00AB5C1A" w:rsidRPr="00151B0A" w:rsidRDefault="00AB5C1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0E486256" w14:textId="77777777" w:rsidR="00AB5C1A" w:rsidRPr="00151B0A" w:rsidRDefault="00AB5C1A" w:rsidP="00472696">
            <w:pPr>
              <w:keepNext/>
              <w:spacing w:after="60"/>
              <w:rPr>
                <w:rFonts w:ascii="Arial" w:hAnsi="Arial" w:cs="Arial"/>
                <w:sz w:val="22"/>
              </w:rPr>
            </w:pPr>
          </w:p>
        </w:tc>
      </w:tr>
      <w:tr w:rsidR="00AB5C1A" w:rsidRPr="00151B0A" w14:paraId="1A5009C1" w14:textId="77777777" w:rsidTr="006C246C">
        <w:trPr>
          <w:trHeight w:val="323"/>
        </w:trPr>
        <w:tc>
          <w:tcPr>
            <w:tcW w:w="3990" w:type="dxa"/>
            <w:tcBorders>
              <w:top w:val="single" w:sz="4" w:space="0" w:color="auto"/>
              <w:left w:val="single" w:sz="4" w:space="0" w:color="auto"/>
              <w:bottom w:val="single" w:sz="4" w:space="0" w:color="auto"/>
              <w:right w:val="single" w:sz="4" w:space="0" w:color="auto"/>
            </w:tcBorders>
            <w:hideMark/>
          </w:tcPr>
          <w:p w14:paraId="04DE34E8" w14:textId="77777777" w:rsidR="00151B0A" w:rsidRPr="009B01D0" w:rsidRDefault="00AB5C1A" w:rsidP="009B01D0">
            <w:pPr>
              <w:pStyle w:val="Tabletext"/>
              <w:rPr>
                <w:b/>
                <w:bCs/>
              </w:rPr>
            </w:pPr>
            <w:r w:rsidRPr="009B01D0">
              <w:rPr>
                <w:b/>
                <w:bCs/>
              </w:rPr>
              <w:t xml:space="preserve">Doses </w:t>
            </w:r>
          </w:p>
        </w:tc>
        <w:tc>
          <w:tcPr>
            <w:tcW w:w="2490" w:type="dxa"/>
            <w:tcBorders>
              <w:top w:val="single" w:sz="4" w:space="0" w:color="auto"/>
              <w:left w:val="single" w:sz="4" w:space="0" w:color="auto"/>
              <w:bottom w:val="single" w:sz="4" w:space="0" w:color="auto"/>
              <w:right w:val="single" w:sz="4" w:space="0" w:color="auto"/>
            </w:tcBorders>
          </w:tcPr>
          <w:p w14:paraId="5BA067AB"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33B5FE96"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67F496CF" w14:textId="77777777" w:rsidR="00AB5C1A" w:rsidRPr="00151B0A" w:rsidRDefault="00AB5C1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2D4A66A1" w14:textId="77777777" w:rsidR="00AB5C1A" w:rsidRPr="00151B0A" w:rsidRDefault="00AB5C1A" w:rsidP="00472696">
            <w:pPr>
              <w:keepNext/>
              <w:spacing w:after="60"/>
              <w:rPr>
                <w:rFonts w:ascii="Arial" w:hAnsi="Arial" w:cs="Arial"/>
                <w:sz w:val="22"/>
              </w:rPr>
            </w:pPr>
          </w:p>
        </w:tc>
      </w:tr>
      <w:tr w:rsidR="00AB5C1A" w:rsidRPr="00151B0A" w14:paraId="2A9C1B20"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hideMark/>
          </w:tcPr>
          <w:p w14:paraId="0B92EDBC" w14:textId="77777777" w:rsidR="00151B0A" w:rsidRPr="009B01D0" w:rsidRDefault="00AB5C1A" w:rsidP="009B01D0">
            <w:pPr>
              <w:pStyle w:val="Tabletext"/>
              <w:rPr>
                <w:b/>
                <w:bCs/>
              </w:rPr>
            </w:pPr>
            <w:r w:rsidRPr="009B01D0">
              <w:rPr>
                <w:b/>
                <w:bCs/>
              </w:rPr>
              <w:t>Dosing frequency</w:t>
            </w:r>
          </w:p>
        </w:tc>
        <w:tc>
          <w:tcPr>
            <w:tcW w:w="2490" w:type="dxa"/>
            <w:tcBorders>
              <w:top w:val="single" w:sz="4" w:space="0" w:color="auto"/>
              <w:left w:val="single" w:sz="4" w:space="0" w:color="auto"/>
              <w:bottom w:val="single" w:sz="4" w:space="0" w:color="auto"/>
              <w:right w:val="single" w:sz="4" w:space="0" w:color="auto"/>
            </w:tcBorders>
          </w:tcPr>
          <w:p w14:paraId="1EB6F6C0"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6C24F917" w14:textId="77777777" w:rsidR="00151B0A" w:rsidRPr="00151B0A" w:rsidRDefault="00151B0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6174E349" w14:textId="77777777" w:rsidR="00AB5C1A" w:rsidRPr="00151B0A" w:rsidRDefault="00AB5C1A" w:rsidP="00472696">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5C405224" w14:textId="77777777" w:rsidR="00AB5C1A" w:rsidRPr="00151B0A" w:rsidRDefault="00AB5C1A" w:rsidP="00472696">
            <w:pPr>
              <w:keepNext/>
              <w:spacing w:after="60"/>
              <w:rPr>
                <w:rFonts w:ascii="Arial" w:hAnsi="Arial" w:cs="Arial"/>
                <w:sz w:val="22"/>
              </w:rPr>
            </w:pPr>
          </w:p>
        </w:tc>
      </w:tr>
      <w:tr w:rsidR="006C246C" w:rsidRPr="00151B0A" w14:paraId="766DC62C" w14:textId="77777777" w:rsidTr="006C246C">
        <w:trPr>
          <w:trHeight w:val="227"/>
        </w:trPr>
        <w:tc>
          <w:tcPr>
            <w:tcW w:w="3990" w:type="dxa"/>
            <w:tcBorders>
              <w:top w:val="single" w:sz="4" w:space="0" w:color="auto"/>
              <w:left w:val="single" w:sz="4" w:space="0" w:color="auto"/>
              <w:bottom w:val="single" w:sz="4" w:space="0" w:color="auto"/>
              <w:right w:val="single" w:sz="4" w:space="0" w:color="auto"/>
            </w:tcBorders>
          </w:tcPr>
          <w:p w14:paraId="2F586E3C" w14:textId="0BFB4F7F" w:rsidR="006C246C" w:rsidRPr="009B01D0" w:rsidRDefault="006C246C" w:rsidP="009B01D0">
            <w:pPr>
              <w:pStyle w:val="Tabletext"/>
              <w:rPr>
                <w:b/>
                <w:bCs/>
              </w:rPr>
            </w:pPr>
            <w:r w:rsidRPr="009B01D0">
              <w:rPr>
                <w:b/>
                <w:bCs/>
              </w:rPr>
              <w:t>Dose adjustments</w:t>
            </w:r>
          </w:p>
        </w:tc>
        <w:tc>
          <w:tcPr>
            <w:tcW w:w="2490" w:type="dxa"/>
            <w:tcBorders>
              <w:top w:val="single" w:sz="4" w:space="0" w:color="auto"/>
              <w:left w:val="single" w:sz="4" w:space="0" w:color="auto"/>
              <w:bottom w:val="single" w:sz="4" w:space="0" w:color="auto"/>
              <w:right w:val="single" w:sz="4" w:space="0" w:color="auto"/>
            </w:tcBorders>
          </w:tcPr>
          <w:p w14:paraId="6E89CC23"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37693A79"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5AF51331"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06EE1379" w14:textId="77777777" w:rsidR="006C246C" w:rsidRPr="00151B0A" w:rsidRDefault="006C246C" w:rsidP="006C246C">
            <w:pPr>
              <w:keepNext/>
              <w:spacing w:after="60"/>
              <w:rPr>
                <w:rFonts w:ascii="Arial" w:hAnsi="Arial" w:cs="Arial"/>
                <w:sz w:val="22"/>
              </w:rPr>
            </w:pPr>
          </w:p>
        </w:tc>
      </w:tr>
      <w:tr w:rsidR="006C246C" w:rsidRPr="00151B0A" w14:paraId="57183CBA" w14:textId="77777777" w:rsidTr="006C246C">
        <w:trPr>
          <w:trHeight w:val="563"/>
        </w:trPr>
        <w:tc>
          <w:tcPr>
            <w:tcW w:w="3990" w:type="dxa"/>
            <w:tcBorders>
              <w:top w:val="single" w:sz="4" w:space="0" w:color="auto"/>
              <w:left w:val="single" w:sz="4" w:space="0" w:color="auto"/>
              <w:bottom w:val="single" w:sz="4" w:space="0" w:color="auto"/>
              <w:right w:val="single" w:sz="4" w:space="0" w:color="auto"/>
            </w:tcBorders>
            <w:hideMark/>
          </w:tcPr>
          <w:p w14:paraId="41C9719E" w14:textId="77777777" w:rsidR="006C246C" w:rsidRPr="009B01D0" w:rsidRDefault="006C246C" w:rsidP="009B01D0">
            <w:pPr>
              <w:pStyle w:val="Tabletext"/>
              <w:rPr>
                <w:b/>
                <w:bCs/>
              </w:rPr>
            </w:pPr>
            <w:r w:rsidRPr="009B01D0">
              <w:rPr>
                <w:b/>
                <w:bCs/>
              </w:rPr>
              <w:t>Average length of a course of treatment</w:t>
            </w:r>
          </w:p>
        </w:tc>
        <w:tc>
          <w:tcPr>
            <w:tcW w:w="2490" w:type="dxa"/>
            <w:tcBorders>
              <w:top w:val="single" w:sz="4" w:space="0" w:color="auto"/>
              <w:left w:val="single" w:sz="4" w:space="0" w:color="auto"/>
              <w:bottom w:val="single" w:sz="4" w:space="0" w:color="auto"/>
              <w:right w:val="single" w:sz="4" w:space="0" w:color="auto"/>
            </w:tcBorders>
          </w:tcPr>
          <w:p w14:paraId="68188FD1"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11522177"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16DA9239"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5A284CD4" w14:textId="77777777" w:rsidR="006C246C" w:rsidRPr="00151B0A" w:rsidRDefault="006C246C" w:rsidP="006C246C">
            <w:pPr>
              <w:keepNext/>
              <w:spacing w:after="60"/>
              <w:rPr>
                <w:rFonts w:ascii="Arial" w:hAnsi="Arial" w:cs="Arial"/>
                <w:sz w:val="22"/>
              </w:rPr>
            </w:pPr>
          </w:p>
        </w:tc>
      </w:tr>
      <w:tr w:rsidR="006C246C" w:rsidRPr="00151B0A" w14:paraId="79D07B91" w14:textId="77777777" w:rsidTr="006C246C">
        <w:trPr>
          <w:trHeight w:val="579"/>
        </w:trPr>
        <w:tc>
          <w:tcPr>
            <w:tcW w:w="3990" w:type="dxa"/>
            <w:tcBorders>
              <w:top w:val="single" w:sz="4" w:space="0" w:color="auto"/>
              <w:left w:val="single" w:sz="4" w:space="0" w:color="auto"/>
              <w:bottom w:val="single" w:sz="4" w:space="0" w:color="auto"/>
              <w:right w:val="single" w:sz="4" w:space="0" w:color="auto"/>
            </w:tcBorders>
            <w:hideMark/>
          </w:tcPr>
          <w:p w14:paraId="57DE91FF" w14:textId="77777777" w:rsidR="006C246C" w:rsidRPr="009B01D0" w:rsidRDefault="006C246C" w:rsidP="009B01D0">
            <w:pPr>
              <w:pStyle w:val="Tabletext"/>
              <w:rPr>
                <w:b/>
                <w:bCs/>
              </w:rPr>
            </w:pPr>
            <w:r w:rsidRPr="009B01D0">
              <w:rPr>
                <w:b/>
                <w:bCs/>
              </w:rPr>
              <w:t>Average cost of a course of treatment (acquisition costs only)</w:t>
            </w:r>
          </w:p>
        </w:tc>
        <w:tc>
          <w:tcPr>
            <w:tcW w:w="2490" w:type="dxa"/>
            <w:tcBorders>
              <w:top w:val="single" w:sz="4" w:space="0" w:color="auto"/>
              <w:left w:val="single" w:sz="4" w:space="0" w:color="auto"/>
              <w:bottom w:val="single" w:sz="4" w:space="0" w:color="auto"/>
              <w:right w:val="single" w:sz="4" w:space="0" w:color="auto"/>
            </w:tcBorders>
          </w:tcPr>
          <w:p w14:paraId="1093C918"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10964EF3"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715F80B7"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77D9CE69" w14:textId="77777777" w:rsidR="006C246C" w:rsidRPr="00151B0A" w:rsidRDefault="006C246C" w:rsidP="006C246C">
            <w:pPr>
              <w:keepNext/>
              <w:spacing w:after="60"/>
              <w:rPr>
                <w:rFonts w:ascii="Arial" w:hAnsi="Arial" w:cs="Arial"/>
                <w:sz w:val="22"/>
              </w:rPr>
            </w:pPr>
          </w:p>
        </w:tc>
      </w:tr>
      <w:tr w:rsidR="006C246C" w:rsidRPr="00151B0A" w14:paraId="7F4941E8" w14:textId="77777777" w:rsidTr="006C246C">
        <w:trPr>
          <w:trHeight w:val="563"/>
        </w:trPr>
        <w:tc>
          <w:tcPr>
            <w:tcW w:w="3990" w:type="dxa"/>
            <w:tcBorders>
              <w:top w:val="single" w:sz="4" w:space="0" w:color="auto"/>
              <w:left w:val="single" w:sz="4" w:space="0" w:color="auto"/>
              <w:bottom w:val="single" w:sz="4" w:space="0" w:color="auto"/>
              <w:right w:val="single" w:sz="4" w:space="0" w:color="auto"/>
            </w:tcBorders>
            <w:hideMark/>
          </w:tcPr>
          <w:p w14:paraId="4E215965" w14:textId="22F17544" w:rsidR="006C246C" w:rsidRPr="009B01D0" w:rsidRDefault="006C246C" w:rsidP="009B01D0">
            <w:pPr>
              <w:pStyle w:val="Tabletext"/>
              <w:rPr>
                <w:b/>
                <w:bCs/>
              </w:rPr>
            </w:pPr>
            <w:r w:rsidRPr="009B01D0">
              <w:rPr>
                <w:b/>
                <w:bCs/>
              </w:rPr>
              <w:t>(Anticipated) average interval between courses of treatment</w:t>
            </w:r>
          </w:p>
        </w:tc>
        <w:tc>
          <w:tcPr>
            <w:tcW w:w="2490" w:type="dxa"/>
            <w:tcBorders>
              <w:top w:val="single" w:sz="4" w:space="0" w:color="auto"/>
              <w:left w:val="single" w:sz="4" w:space="0" w:color="auto"/>
              <w:bottom w:val="single" w:sz="4" w:space="0" w:color="auto"/>
              <w:right w:val="single" w:sz="4" w:space="0" w:color="auto"/>
            </w:tcBorders>
          </w:tcPr>
          <w:p w14:paraId="706F4AEF"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789AAB75"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60B0926D"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70EE413A" w14:textId="77777777" w:rsidR="006C246C" w:rsidRPr="00151B0A" w:rsidRDefault="006C246C" w:rsidP="006C246C">
            <w:pPr>
              <w:keepNext/>
              <w:spacing w:after="60"/>
              <w:rPr>
                <w:rFonts w:ascii="Arial" w:hAnsi="Arial" w:cs="Arial"/>
                <w:sz w:val="22"/>
              </w:rPr>
            </w:pPr>
          </w:p>
        </w:tc>
      </w:tr>
      <w:tr w:rsidR="006C246C" w:rsidRPr="00151B0A" w14:paraId="5F0010C7" w14:textId="77777777" w:rsidTr="006C246C">
        <w:trPr>
          <w:trHeight w:val="563"/>
        </w:trPr>
        <w:tc>
          <w:tcPr>
            <w:tcW w:w="3990" w:type="dxa"/>
            <w:tcBorders>
              <w:top w:val="single" w:sz="4" w:space="0" w:color="auto"/>
              <w:left w:val="single" w:sz="4" w:space="0" w:color="auto"/>
              <w:bottom w:val="single" w:sz="4" w:space="0" w:color="auto"/>
              <w:right w:val="single" w:sz="4" w:space="0" w:color="auto"/>
            </w:tcBorders>
            <w:hideMark/>
          </w:tcPr>
          <w:p w14:paraId="38725A97" w14:textId="242C6747" w:rsidR="006C246C" w:rsidRPr="009B01D0" w:rsidRDefault="006C246C" w:rsidP="009B01D0">
            <w:pPr>
              <w:pStyle w:val="Tabletext"/>
              <w:rPr>
                <w:b/>
                <w:bCs/>
              </w:rPr>
            </w:pPr>
            <w:r w:rsidRPr="009B01D0">
              <w:rPr>
                <w:b/>
                <w:bCs/>
              </w:rPr>
              <w:t>(Anticipated) number of repeat courses of treatment</w:t>
            </w:r>
          </w:p>
        </w:tc>
        <w:tc>
          <w:tcPr>
            <w:tcW w:w="2490" w:type="dxa"/>
            <w:tcBorders>
              <w:top w:val="single" w:sz="4" w:space="0" w:color="auto"/>
              <w:left w:val="single" w:sz="4" w:space="0" w:color="auto"/>
              <w:bottom w:val="single" w:sz="4" w:space="0" w:color="auto"/>
              <w:right w:val="single" w:sz="4" w:space="0" w:color="auto"/>
            </w:tcBorders>
          </w:tcPr>
          <w:p w14:paraId="160A2FB2"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1FD4752A"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349F9A42" w14:textId="77777777" w:rsidR="006C246C" w:rsidRPr="00151B0A" w:rsidRDefault="006C246C" w:rsidP="006C246C">
            <w:pPr>
              <w:keepNext/>
              <w:spacing w:after="60"/>
              <w:rPr>
                <w:rFonts w:ascii="Arial" w:hAnsi="Arial" w:cs="Arial"/>
                <w:sz w:val="22"/>
              </w:rPr>
            </w:pPr>
          </w:p>
        </w:tc>
        <w:tc>
          <w:tcPr>
            <w:tcW w:w="2490" w:type="dxa"/>
            <w:tcBorders>
              <w:top w:val="single" w:sz="4" w:space="0" w:color="auto"/>
              <w:left w:val="single" w:sz="4" w:space="0" w:color="auto"/>
              <w:bottom w:val="single" w:sz="4" w:space="0" w:color="auto"/>
              <w:right w:val="single" w:sz="4" w:space="0" w:color="auto"/>
            </w:tcBorders>
          </w:tcPr>
          <w:p w14:paraId="69EDB32F" w14:textId="77777777" w:rsidR="006C246C" w:rsidRPr="00151B0A" w:rsidRDefault="006C246C" w:rsidP="006C246C">
            <w:pPr>
              <w:keepNext/>
              <w:spacing w:after="60"/>
              <w:rPr>
                <w:rFonts w:ascii="Arial" w:hAnsi="Arial" w:cs="Arial"/>
                <w:sz w:val="22"/>
              </w:rPr>
            </w:pPr>
          </w:p>
        </w:tc>
      </w:tr>
      <w:tr w:rsidR="006C246C" w:rsidRPr="00151B0A" w14:paraId="13E728C4" w14:textId="77777777" w:rsidTr="006C246C">
        <w:trPr>
          <w:trHeight w:val="495"/>
        </w:trPr>
        <w:tc>
          <w:tcPr>
            <w:tcW w:w="13950" w:type="dxa"/>
            <w:gridSpan w:val="5"/>
            <w:tcBorders>
              <w:top w:val="single" w:sz="4" w:space="0" w:color="auto"/>
              <w:left w:val="single" w:sz="4" w:space="0" w:color="auto"/>
              <w:bottom w:val="single" w:sz="4" w:space="0" w:color="auto"/>
              <w:right w:val="single" w:sz="4" w:space="0" w:color="auto"/>
            </w:tcBorders>
            <w:hideMark/>
          </w:tcPr>
          <w:p w14:paraId="2BC73273" w14:textId="77777777" w:rsidR="006C246C" w:rsidRPr="00151B0A" w:rsidRDefault="006C246C" w:rsidP="009B01D0">
            <w:pPr>
              <w:pStyle w:val="Tabletext"/>
            </w:pPr>
            <w:r w:rsidRPr="00151B0A">
              <w:t>* Indicate whether this acquisition cost is list price or includes an approved patient access scheme</w:t>
            </w:r>
            <w:r>
              <w:t xml:space="preserve"> </w:t>
            </w:r>
            <w:r w:rsidRPr="00EF579E">
              <w:t>or other nationally available price</w:t>
            </w:r>
            <w:r>
              <w:t xml:space="preserve"> reduction</w:t>
            </w:r>
            <w:r w:rsidRPr="00151B0A">
              <w:t>. When the marketing authorisation or anticipated marketing authorisation recommends the intervention in combination with other treatments, the acquisition cost of each intervention should be presented.</w:t>
            </w:r>
          </w:p>
        </w:tc>
      </w:tr>
    </w:tbl>
    <w:p w14:paraId="2613A984" w14:textId="77777777" w:rsidR="00FE3F47" w:rsidRDefault="00FE3F47" w:rsidP="00E61F1C">
      <w:pPr>
        <w:pStyle w:val="NICEnormal"/>
        <w:rPr>
          <w:lang w:val="en-US"/>
        </w:rPr>
        <w:sectPr w:rsidR="00FE3F47" w:rsidSect="00FE3F47">
          <w:pgSz w:w="16840" w:h="11907" w:orient="landscape" w:code="9"/>
          <w:pgMar w:top="1440" w:right="1440" w:bottom="1440" w:left="1440" w:header="709" w:footer="709" w:gutter="0"/>
          <w:cols w:space="708"/>
          <w:docGrid w:linePitch="360"/>
        </w:sectPr>
      </w:pPr>
    </w:p>
    <w:p w14:paraId="36B82BD1" w14:textId="4B419CF7" w:rsidR="00400C6C" w:rsidRDefault="00400C6C" w:rsidP="008307C3">
      <w:pPr>
        <w:pStyle w:val="Heading3"/>
        <w:rPr>
          <w:lang w:val="en-US"/>
        </w:rPr>
      </w:pPr>
      <w:r>
        <w:rPr>
          <w:lang w:val="en-US"/>
        </w:rPr>
        <w:lastRenderedPageBreak/>
        <w:t xml:space="preserve">Intervention and comparators’ </w:t>
      </w:r>
      <w:r w:rsidR="000D3150">
        <w:rPr>
          <w:lang w:val="en-US"/>
        </w:rPr>
        <w:t xml:space="preserve">healthcare </w:t>
      </w:r>
      <w:r>
        <w:rPr>
          <w:lang w:val="en-US"/>
        </w:rPr>
        <w:t>resource use and associated costs</w:t>
      </w:r>
    </w:p>
    <w:p w14:paraId="0D48D617" w14:textId="77777777" w:rsidR="00921ABD" w:rsidRDefault="00921ABD" w:rsidP="00400C6C">
      <w:pPr>
        <w:pStyle w:val="NICEnormal"/>
        <w:rPr>
          <w:highlight w:val="lightGray"/>
        </w:rPr>
      </w:pPr>
      <w:r>
        <w:rPr>
          <w:highlight w:val="lightGray"/>
        </w:rPr>
        <w:fldChar w:fldCharType="begin">
          <w:ffData>
            <w:name w:val="Text96"/>
            <w:enabled/>
            <w:calcOnExit w:val="0"/>
            <w:textInput>
              <w:default w:val="[In a table, present the healthcare resource costs associated with the intervention and comparator technologies included in the cost-comparison analysis, and the methods used to estimate them.]"/>
            </w:textInput>
          </w:ffData>
        </w:fldChar>
      </w:r>
      <w:bookmarkStart w:id="100" w:name="Text96"/>
      <w:r>
        <w:rPr>
          <w:highlight w:val="lightGray"/>
        </w:rPr>
        <w:instrText xml:space="preserve"> FORMTEXT </w:instrText>
      </w:r>
      <w:r>
        <w:rPr>
          <w:highlight w:val="lightGray"/>
        </w:rPr>
      </w:r>
      <w:r>
        <w:rPr>
          <w:highlight w:val="lightGray"/>
        </w:rPr>
        <w:fldChar w:fldCharType="separate"/>
      </w:r>
      <w:r>
        <w:rPr>
          <w:noProof/>
          <w:highlight w:val="lightGray"/>
        </w:rPr>
        <w:t>[In a table, present the healthcare resource costs associated with the intervention and comparator technologies included in the cost-comparison analysis, and the methods used to estimate them.]</w:t>
      </w:r>
      <w:r>
        <w:rPr>
          <w:highlight w:val="lightGray"/>
        </w:rPr>
        <w:fldChar w:fldCharType="end"/>
      </w:r>
      <w:bookmarkEnd w:id="100"/>
    </w:p>
    <w:p w14:paraId="02AF9237" w14:textId="678DCDEB" w:rsidR="00921ABD" w:rsidRDefault="00921ABD" w:rsidP="00400C6C">
      <w:pPr>
        <w:pStyle w:val="NICEnormal"/>
        <w:rPr>
          <w:highlight w:val="lightGray"/>
        </w:rPr>
      </w:pPr>
      <w:r>
        <w:rPr>
          <w:highlight w:val="lightGray"/>
        </w:rPr>
        <w:fldChar w:fldCharType="begin">
          <w:ffData>
            <w:name w:val=""/>
            <w:enabled/>
            <w:calcOnExit w:val="0"/>
            <w:textInput>
              <w:default w:val="[This should include, when relevant, the costs associated with drug administration, patient monitoring and patient follow-up.]"/>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[This should include, when relevant, the costs associated with drug administration, patient monitoring and patient follow-up.]</w:t>
      </w:r>
      <w:r>
        <w:rPr>
          <w:highlight w:val="lightGray"/>
        </w:rPr>
        <w:fldChar w:fldCharType="end"/>
      </w:r>
      <w:r w:rsidR="006C246C" w:rsidRPr="00AD5D10">
        <w:rPr>
          <w:highlight w:val="lightGray"/>
        </w:rPr>
        <w:t xml:space="preserve"> </w:t>
      </w:r>
    </w:p>
    <w:p w14:paraId="32BD1C75" w14:textId="72A75F2B" w:rsidR="00921ABD" w:rsidRDefault="00921ABD" w:rsidP="00400C6C">
      <w:pPr>
        <w:pStyle w:val="NICEnormal"/>
        <w:rPr>
          <w:highlight w:val="lightGray"/>
        </w:rPr>
      </w:pPr>
      <w:r>
        <w:rPr>
          <w:highlight w:val="lightGray"/>
        </w:rPr>
        <w:fldChar w:fldCharType="begin">
          <w:ffData>
            <w:name w:val="Text97"/>
            <w:enabled/>
            <w:calcOnExit w:val="0"/>
            <w:textInput>
              <w:default w:val="[Identify the unit cost for each resource and present justification for why that cost was chosen, together with a supporting reference and the price year.]"/>
            </w:textInput>
          </w:ffData>
        </w:fldChar>
      </w:r>
      <w:bookmarkStart w:id="101" w:name="Text97"/>
      <w:r>
        <w:rPr>
          <w:highlight w:val="lightGray"/>
        </w:rPr>
        <w:instrText xml:space="preserve"> FORMTEXT </w:instrText>
      </w:r>
      <w:r>
        <w:rPr>
          <w:highlight w:val="lightGray"/>
        </w:rPr>
      </w:r>
      <w:r>
        <w:rPr>
          <w:highlight w:val="lightGray"/>
        </w:rPr>
        <w:fldChar w:fldCharType="separate"/>
      </w:r>
      <w:r>
        <w:rPr>
          <w:noProof/>
          <w:highlight w:val="lightGray"/>
        </w:rPr>
        <w:t>[Identify the unit cost for each resource and justif</w:t>
      </w:r>
      <w:r w:rsidR="00192AB7">
        <w:rPr>
          <w:noProof/>
          <w:highlight w:val="lightGray"/>
        </w:rPr>
        <w:t>y</w:t>
      </w:r>
      <w:r>
        <w:rPr>
          <w:noProof/>
          <w:highlight w:val="lightGray"/>
        </w:rPr>
        <w:t xml:space="preserve"> why that cost was chosen, together with a supporting reference and the price year.]</w:t>
      </w:r>
      <w:r>
        <w:rPr>
          <w:highlight w:val="lightGray"/>
        </w:rPr>
        <w:fldChar w:fldCharType="end"/>
      </w:r>
      <w:bookmarkEnd w:id="101"/>
    </w:p>
    <w:p w14:paraId="64B2F17D" w14:textId="1FBE15F5" w:rsidR="00F378CF" w:rsidRDefault="00921ABD" w:rsidP="00400C6C">
      <w:pPr>
        <w:pStyle w:val="NICEnormal"/>
      </w:pPr>
      <w:r>
        <w:rPr>
          <w:highlight w:val="lightGray"/>
        </w:rPr>
        <w:fldChar w:fldCharType="begin">
          <w:ffData>
            <w:name w:val=""/>
            <w:enabled/>
            <w:calcOnExit w:val="0"/>
            <w:textInput>
              <w:default w:val="[Estimate the value of each resource for each technology (that is, the quantity of resources affected multiplied by their unit cost). Justify the quantity of resources estimated. A suggested format for the table is provided below.]"/>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[Estimate the value of each resource for each technology (that is, the quantity of resources affected multiplied by their unit cost). Justify the quantity of resources estimated. A suggested format for the table is provided below.]</w:t>
      </w:r>
      <w:r>
        <w:rPr>
          <w:highlight w:val="lightGray"/>
        </w:rPr>
        <w:fldChar w:fldCharType="end"/>
      </w:r>
    </w:p>
    <w:tbl>
      <w:tblPr>
        <w:tblStyle w:val="TableGrid"/>
        <w:tblW w:w="0" w:type="auto"/>
        <w:tblLook w:val="04A0" w:firstRow="1" w:lastRow="0" w:firstColumn="1" w:lastColumn="0" w:noHBand="0" w:noVBand="1"/>
      </w:tblPr>
      <w:tblGrid>
        <w:gridCol w:w="9017"/>
      </w:tblGrid>
      <w:tr w:rsidR="00690567" w14:paraId="0CF9F5C3" w14:textId="77777777" w:rsidTr="00690567">
        <w:tc>
          <w:tcPr>
            <w:tcW w:w="9017" w:type="dxa"/>
          </w:tcPr>
          <w:p w14:paraId="3432692F" w14:textId="7DB13E79" w:rsidR="00690567" w:rsidRDefault="00690567" w:rsidP="009B01D0">
            <w:pPr>
              <w:pStyle w:val="NICEnormal"/>
            </w:pPr>
            <w:r w:rsidRPr="00690567">
              <w:t>In appendix G describe how relevant cost and healthcare resource data for England were identified</w:t>
            </w:r>
            <w:r>
              <w:t>.</w:t>
            </w:r>
          </w:p>
        </w:tc>
      </w:tr>
    </w:tbl>
    <w:p w14:paraId="5DB82C45" w14:textId="77777777" w:rsidR="00690567" w:rsidRDefault="00690567" w:rsidP="00400C6C">
      <w:pPr>
        <w:pStyle w:val="NICEnormal"/>
      </w:pPr>
    </w:p>
    <w:p w14:paraId="766255A7" w14:textId="5A5D1B23" w:rsidR="00921ABD" w:rsidRDefault="00921ABD" w:rsidP="00400C6C">
      <w:pPr>
        <w:pStyle w:val="NICEnormal"/>
        <w:rPr>
          <w:highlight w:val="lightGray"/>
        </w:rPr>
      </w:pPr>
      <w:r>
        <w:rPr>
          <w:highlight w:val="lightGray"/>
        </w:rPr>
        <w:fldChar w:fldCharType="begin">
          <w:ffData>
            <w:name w:val="Text95"/>
            <w:enabled/>
            <w:calcOnExit w:val="0"/>
            <w:textInput>
              <w:default w:val="[See sections 4.2.6 to 4.2.10 of the user guide for full details of the information required here.]"/>
            </w:textInput>
          </w:ffData>
        </w:fldChar>
      </w:r>
      <w:bookmarkStart w:id="102" w:name="Text95"/>
      <w:r>
        <w:rPr>
          <w:highlight w:val="lightGray"/>
        </w:rPr>
        <w:instrText xml:space="preserve"> FORMTEXT </w:instrText>
      </w:r>
      <w:r>
        <w:rPr>
          <w:highlight w:val="lightGray"/>
        </w:rPr>
      </w:r>
      <w:r>
        <w:rPr>
          <w:highlight w:val="lightGray"/>
        </w:rPr>
        <w:fldChar w:fldCharType="separate"/>
      </w:r>
      <w:r>
        <w:rPr>
          <w:noProof/>
          <w:highlight w:val="lightGray"/>
        </w:rPr>
        <w:t>[See sections 4.2.6 to 4.2.</w:t>
      </w:r>
      <w:r w:rsidR="00021F4F">
        <w:rPr>
          <w:noProof/>
          <w:highlight w:val="lightGray"/>
        </w:rPr>
        <w:t>9</w:t>
      </w:r>
      <w:r>
        <w:rPr>
          <w:noProof/>
          <w:highlight w:val="lightGray"/>
        </w:rPr>
        <w:t xml:space="preserve"> of the user guide for full details of the information required here.]</w:t>
      </w:r>
      <w:r>
        <w:rPr>
          <w:highlight w:val="lightGray"/>
        </w:rPr>
        <w:fldChar w:fldCharType="end"/>
      </w:r>
      <w:bookmarkEnd w:id="102"/>
    </w:p>
    <w:p w14:paraId="7F4B300F" w14:textId="77777777" w:rsidR="00137189" w:rsidRDefault="00137189" w:rsidP="00400C6C">
      <w:pPr>
        <w:pStyle w:val="NICEnormal"/>
        <w:sectPr w:rsidR="00137189" w:rsidSect="006E7F46">
          <w:pgSz w:w="11907" w:h="16840" w:code="9"/>
          <w:pgMar w:top="1440" w:right="1440" w:bottom="1440" w:left="1440" w:header="709" w:footer="709" w:gutter="0"/>
          <w:cols w:space="708"/>
          <w:docGrid w:linePitch="360"/>
        </w:sectPr>
      </w:pPr>
    </w:p>
    <w:p w14:paraId="69AF4B57" w14:textId="64772CD8" w:rsidR="00A80A02" w:rsidRDefault="00A80A02">
      <w:pPr>
        <w:pStyle w:val="Heading3"/>
      </w:pPr>
      <w:r>
        <w:lastRenderedPageBreak/>
        <w:t xml:space="preserve">Table </w:t>
      </w:r>
      <w:r w:rsidR="00572C6F">
        <w:fldChar w:fldCharType="begin">
          <w:ffData>
            <w:name w:val="Text104"/>
            <w:enabled/>
            <w:calcOnExit w:val="0"/>
            <w:textInput>
              <w:default w:val="[X]"/>
            </w:textInput>
          </w:ffData>
        </w:fldChar>
      </w:r>
      <w:bookmarkStart w:id="103" w:name="Text104"/>
      <w:r w:rsidR="00572C6F">
        <w:instrText xml:space="preserve"> FORMTEXT </w:instrText>
      </w:r>
      <w:r w:rsidR="00572C6F">
        <w:fldChar w:fldCharType="separate"/>
      </w:r>
      <w:r w:rsidR="00572C6F">
        <w:rPr>
          <w:noProof/>
        </w:rPr>
        <w:t>[X]</w:t>
      </w:r>
      <w:r w:rsidR="00572C6F">
        <w:fldChar w:fldCharType="end"/>
      </w:r>
      <w:bookmarkEnd w:id="103"/>
      <w:r w:rsidRPr="00A80A02">
        <w:t xml:space="preserve"> </w:t>
      </w:r>
      <w:r>
        <w:t>Resource c</w:t>
      </w:r>
      <w:r w:rsidRPr="00151B0A">
        <w:t xml:space="preserve">osts of the </w:t>
      </w:r>
      <w:r w:rsidRPr="00A12DEC">
        <w:t>intervention</w:t>
      </w:r>
      <w:r>
        <w:t xml:space="preserve"> and comparator technologies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2410"/>
        <w:gridCol w:w="2551"/>
        <w:gridCol w:w="2268"/>
        <w:gridCol w:w="3182"/>
      </w:tblGrid>
      <w:tr w:rsidR="00AD5D10" w:rsidRPr="00151B0A" w14:paraId="606B0334"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61D38F97" w14:textId="77777777" w:rsidR="00AD5D10" w:rsidRPr="009B01D0" w:rsidRDefault="00AD5D10" w:rsidP="009B01D0">
            <w:pPr>
              <w:pStyle w:val="Tabletext"/>
              <w:rPr>
                <w:b/>
                <w:bCs/>
              </w:rPr>
            </w:pPr>
          </w:p>
        </w:tc>
        <w:tc>
          <w:tcPr>
            <w:tcW w:w="2410" w:type="dxa"/>
            <w:tcBorders>
              <w:top w:val="single" w:sz="4" w:space="0" w:color="auto"/>
              <w:left w:val="single" w:sz="4" w:space="0" w:color="auto"/>
              <w:bottom w:val="single" w:sz="4" w:space="0" w:color="auto"/>
              <w:right w:val="single" w:sz="4" w:space="0" w:color="auto"/>
            </w:tcBorders>
            <w:hideMark/>
          </w:tcPr>
          <w:p w14:paraId="0C388D05" w14:textId="77777777" w:rsidR="00AD5D10" w:rsidRPr="009B01D0" w:rsidRDefault="00AD5D10" w:rsidP="009B01D0">
            <w:pPr>
              <w:pStyle w:val="Tabletext"/>
              <w:rPr>
                <w:b/>
                <w:bCs/>
              </w:rPr>
            </w:pPr>
            <w:r w:rsidRPr="009B01D0">
              <w:rPr>
                <w:b/>
                <w:bCs/>
              </w:rPr>
              <w:t xml:space="preserve">Intervention </w:t>
            </w:r>
          </w:p>
        </w:tc>
        <w:tc>
          <w:tcPr>
            <w:tcW w:w="2551" w:type="dxa"/>
            <w:tcBorders>
              <w:top w:val="single" w:sz="4" w:space="0" w:color="auto"/>
              <w:left w:val="single" w:sz="4" w:space="0" w:color="auto"/>
              <w:bottom w:val="single" w:sz="4" w:space="0" w:color="auto"/>
              <w:right w:val="single" w:sz="4" w:space="0" w:color="auto"/>
            </w:tcBorders>
            <w:hideMark/>
          </w:tcPr>
          <w:p w14:paraId="7086A146" w14:textId="6A452FA2" w:rsidR="00AD5D10" w:rsidRPr="009B01D0" w:rsidRDefault="00AD5D10" w:rsidP="009B01D0">
            <w:pPr>
              <w:pStyle w:val="Tabletext"/>
              <w:rPr>
                <w:b/>
                <w:bCs/>
              </w:rPr>
            </w:pPr>
            <w:r w:rsidRPr="009B01D0">
              <w:rPr>
                <w:b/>
                <w:bCs/>
              </w:rPr>
              <w:t>Comparator 1</w:t>
            </w:r>
          </w:p>
        </w:tc>
        <w:tc>
          <w:tcPr>
            <w:tcW w:w="2268" w:type="dxa"/>
            <w:tcBorders>
              <w:top w:val="single" w:sz="4" w:space="0" w:color="auto"/>
              <w:left w:val="single" w:sz="4" w:space="0" w:color="auto"/>
              <w:bottom w:val="single" w:sz="4" w:space="0" w:color="auto"/>
              <w:right w:val="single" w:sz="4" w:space="0" w:color="auto"/>
            </w:tcBorders>
          </w:tcPr>
          <w:p w14:paraId="77E5FDED" w14:textId="7B414F43" w:rsidR="00AD5D10" w:rsidRPr="009B01D0" w:rsidRDefault="00AD5D10" w:rsidP="009B01D0">
            <w:pPr>
              <w:pStyle w:val="Tabletext"/>
              <w:rPr>
                <w:b/>
                <w:bCs/>
              </w:rPr>
            </w:pPr>
            <w:r w:rsidRPr="009B01D0">
              <w:rPr>
                <w:b/>
                <w:bCs/>
              </w:rPr>
              <w:t>Comparator 2</w:t>
            </w:r>
          </w:p>
        </w:tc>
        <w:tc>
          <w:tcPr>
            <w:tcW w:w="3182" w:type="dxa"/>
            <w:tcBorders>
              <w:top w:val="single" w:sz="4" w:space="0" w:color="auto"/>
              <w:left w:val="single" w:sz="4" w:space="0" w:color="auto"/>
              <w:bottom w:val="single" w:sz="4" w:space="0" w:color="auto"/>
              <w:right w:val="single" w:sz="4" w:space="0" w:color="auto"/>
            </w:tcBorders>
          </w:tcPr>
          <w:p w14:paraId="4D4B64E8" w14:textId="4B005188" w:rsidR="00AD5D10" w:rsidRPr="009B01D0" w:rsidRDefault="00572C6F" w:rsidP="009B01D0">
            <w:pPr>
              <w:pStyle w:val="Tabletext"/>
              <w:rPr>
                <w:b/>
                <w:bCs/>
              </w:rPr>
            </w:pPr>
            <w:r w:rsidRPr="009B01D0">
              <w:rPr>
                <w:b/>
                <w:bCs/>
                <w:highlight w:val="lightGray"/>
              </w:rPr>
              <w:fldChar w:fldCharType="begin">
                <w:ffData>
                  <w:name w:val="Text98"/>
                  <w:enabled/>
                  <w:calcOnExit w:val="0"/>
                  <w:textInput>
                    <w:default w:val="[Add more columns as needed]"/>
                  </w:textInput>
                </w:ffData>
              </w:fldChar>
            </w:r>
            <w:bookmarkStart w:id="104" w:name="Text98"/>
            <w:r w:rsidRPr="009B01D0">
              <w:rPr>
                <w:b/>
                <w:bCs/>
                <w:highlight w:val="lightGray"/>
              </w:rPr>
              <w:instrText xml:space="preserve"> FORMTEXT </w:instrText>
            </w:r>
            <w:r w:rsidRPr="009B01D0">
              <w:rPr>
                <w:b/>
                <w:bCs/>
                <w:highlight w:val="lightGray"/>
              </w:rPr>
            </w:r>
            <w:r w:rsidRPr="009B01D0">
              <w:rPr>
                <w:b/>
                <w:bCs/>
                <w:highlight w:val="lightGray"/>
              </w:rPr>
              <w:fldChar w:fldCharType="separate"/>
            </w:r>
            <w:r w:rsidRPr="009B01D0">
              <w:rPr>
                <w:b/>
                <w:bCs/>
                <w:noProof/>
                <w:highlight w:val="lightGray"/>
              </w:rPr>
              <w:t>[Add more columns as needed]</w:t>
            </w:r>
            <w:r w:rsidRPr="009B01D0">
              <w:rPr>
                <w:b/>
                <w:bCs/>
                <w:highlight w:val="lightGray"/>
              </w:rPr>
              <w:fldChar w:fldCharType="end"/>
            </w:r>
            <w:bookmarkEnd w:id="104"/>
          </w:p>
        </w:tc>
      </w:tr>
      <w:tr w:rsidR="00AD5D10" w:rsidRPr="00151B0A" w14:paraId="1794007F" w14:textId="77777777" w:rsidTr="009D2CC4">
        <w:trPr>
          <w:trHeight w:val="323"/>
        </w:trPr>
        <w:tc>
          <w:tcPr>
            <w:tcW w:w="3539" w:type="dxa"/>
            <w:tcBorders>
              <w:top w:val="single" w:sz="4" w:space="0" w:color="auto"/>
              <w:left w:val="single" w:sz="4" w:space="0" w:color="auto"/>
              <w:bottom w:val="single" w:sz="4" w:space="0" w:color="auto"/>
              <w:right w:val="single" w:sz="4" w:space="0" w:color="auto"/>
            </w:tcBorders>
            <w:hideMark/>
          </w:tcPr>
          <w:p w14:paraId="0466C374" w14:textId="664499EF" w:rsidR="00AD5D10" w:rsidRPr="009B01D0" w:rsidRDefault="00572C6F" w:rsidP="009B01D0">
            <w:pPr>
              <w:pStyle w:val="Tabletext"/>
              <w:rPr>
                <w:b/>
                <w:bCs/>
              </w:rPr>
            </w:pPr>
            <w:r w:rsidRPr="009B01D0">
              <w:rPr>
                <w:b/>
                <w:bCs/>
                <w:highlight w:val="lightGray"/>
              </w:rPr>
              <w:fldChar w:fldCharType="begin">
                <w:ffData>
                  <w:name w:val="Text99"/>
                  <w:enabled/>
                  <w:calcOnExit w:val="0"/>
                  <w:textInput>
                    <w:default w:val="[Resource 1]"/>
                  </w:textInput>
                </w:ffData>
              </w:fldChar>
            </w:r>
            <w:bookmarkStart w:id="105" w:name="Text99"/>
            <w:r w:rsidRPr="009B01D0">
              <w:rPr>
                <w:b/>
                <w:bCs/>
                <w:highlight w:val="lightGray"/>
              </w:rPr>
              <w:instrText xml:space="preserve"> FORMTEXT </w:instrText>
            </w:r>
            <w:r w:rsidRPr="009B01D0">
              <w:rPr>
                <w:b/>
                <w:bCs/>
                <w:highlight w:val="lightGray"/>
              </w:rPr>
            </w:r>
            <w:r w:rsidRPr="009B01D0">
              <w:rPr>
                <w:b/>
                <w:bCs/>
                <w:highlight w:val="lightGray"/>
              </w:rPr>
              <w:fldChar w:fldCharType="separate"/>
            </w:r>
            <w:r w:rsidRPr="009B01D0">
              <w:rPr>
                <w:b/>
                <w:bCs/>
                <w:noProof/>
                <w:highlight w:val="lightGray"/>
              </w:rPr>
              <w:t>[Resource 1]</w:t>
            </w:r>
            <w:r w:rsidRPr="009B01D0">
              <w:rPr>
                <w:b/>
                <w:bCs/>
                <w:highlight w:val="lightGray"/>
              </w:rPr>
              <w:fldChar w:fldCharType="end"/>
            </w:r>
            <w:bookmarkEnd w:id="105"/>
          </w:p>
        </w:tc>
        <w:tc>
          <w:tcPr>
            <w:tcW w:w="2410" w:type="dxa"/>
            <w:tcBorders>
              <w:top w:val="single" w:sz="4" w:space="0" w:color="auto"/>
              <w:left w:val="single" w:sz="4" w:space="0" w:color="auto"/>
              <w:bottom w:val="single" w:sz="4" w:space="0" w:color="auto"/>
              <w:right w:val="single" w:sz="4" w:space="0" w:color="auto"/>
            </w:tcBorders>
          </w:tcPr>
          <w:p w14:paraId="7564D948" w14:textId="77777777" w:rsidR="00AD5D10" w:rsidRPr="00151B0A" w:rsidRDefault="00AD5D10"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38F09C70" w14:textId="77777777" w:rsidR="00AD5D10" w:rsidRPr="00151B0A" w:rsidRDefault="00AD5D10"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01AE4324" w14:textId="77777777" w:rsidR="00AD5D10" w:rsidRPr="00151B0A" w:rsidRDefault="00AD5D10"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15527660" w14:textId="77777777" w:rsidR="00AD5D10" w:rsidRPr="00151B0A" w:rsidRDefault="00AD5D10" w:rsidP="00AD5D10">
            <w:pPr>
              <w:keepNext/>
              <w:spacing w:after="60"/>
              <w:rPr>
                <w:rFonts w:ascii="Arial" w:hAnsi="Arial" w:cs="Arial"/>
                <w:sz w:val="22"/>
              </w:rPr>
            </w:pPr>
          </w:p>
        </w:tc>
      </w:tr>
      <w:tr w:rsidR="00AD5D10" w:rsidRPr="00151B0A" w14:paraId="7E9B4439"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23E3B46C" w14:textId="4012E94D" w:rsidR="00AD5D10" w:rsidRPr="00151B0A" w:rsidRDefault="00AD5D10" w:rsidP="009B01D0">
            <w:pPr>
              <w:keepNext/>
              <w:spacing w:after="60"/>
              <w:rPr>
                <w:rFonts w:ascii="Arial" w:hAnsi="Arial" w:cs="Arial"/>
                <w:b/>
                <w:sz w:val="22"/>
              </w:rPr>
            </w:pPr>
            <w:r>
              <w:rPr>
                <w:rFonts w:ascii="Arial" w:hAnsi="Arial" w:cs="Arial"/>
                <w:b/>
                <w:sz w:val="22"/>
              </w:rPr>
              <w:t xml:space="preserve">Unit cost </w:t>
            </w:r>
          </w:p>
        </w:tc>
        <w:tc>
          <w:tcPr>
            <w:tcW w:w="2410" w:type="dxa"/>
            <w:tcBorders>
              <w:top w:val="single" w:sz="4" w:space="0" w:color="auto"/>
              <w:left w:val="single" w:sz="4" w:space="0" w:color="auto"/>
              <w:bottom w:val="single" w:sz="4" w:space="0" w:color="auto"/>
              <w:right w:val="single" w:sz="4" w:space="0" w:color="auto"/>
            </w:tcBorders>
          </w:tcPr>
          <w:p w14:paraId="718D541F" w14:textId="77777777" w:rsidR="009D2CC4" w:rsidRPr="00151B0A" w:rsidRDefault="009D2CC4"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55E10EA4" w14:textId="77777777" w:rsidR="00AD5D10" w:rsidRPr="00151B0A" w:rsidRDefault="00AD5D10"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35FB7A47" w14:textId="77777777" w:rsidR="00AD5D10" w:rsidRPr="00151B0A" w:rsidRDefault="00AD5D10"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0B8EC153" w14:textId="77777777" w:rsidR="00AD5D10" w:rsidRPr="00151B0A" w:rsidRDefault="00AD5D10" w:rsidP="00AD5D10">
            <w:pPr>
              <w:keepNext/>
              <w:spacing w:after="60"/>
              <w:rPr>
                <w:rFonts w:ascii="Arial" w:hAnsi="Arial" w:cs="Arial"/>
                <w:sz w:val="22"/>
              </w:rPr>
            </w:pPr>
          </w:p>
        </w:tc>
      </w:tr>
      <w:tr w:rsidR="000B77AC" w:rsidRPr="00151B0A" w14:paraId="5C36100D"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2E789D73" w14:textId="70BA198A" w:rsidR="000B77AC" w:rsidRDefault="000B77AC" w:rsidP="009B01D0">
            <w:pPr>
              <w:pStyle w:val="Tabletext"/>
              <w:rPr>
                <w:b/>
              </w:rPr>
            </w:pPr>
            <w:r w:rsidRPr="00AD5D10">
              <w:t>Cost (£), price year</w:t>
            </w:r>
          </w:p>
        </w:tc>
        <w:tc>
          <w:tcPr>
            <w:tcW w:w="2410" w:type="dxa"/>
            <w:tcBorders>
              <w:top w:val="single" w:sz="4" w:space="0" w:color="auto"/>
              <w:left w:val="single" w:sz="4" w:space="0" w:color="auto"/>
              <w:bottom w:val="single" w:sz="4" w:space="0" w:color="auto"/>
              <w:right w:val="single" w:sz="4" w:space="0" w:color="auto"/>
            </w:tcBorders>
          </w:tcPr>
          <w:p w14:paraId="643D16F9" w14:textId="77777777" w:rsidR="000B77AC" w:rsidRDefault="000B77AC"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16A73244" w14:textId="77777777" w:rsidR="000B77AC" w:rsidRPr="00151B0A" w:rsidRDefault="000B77AC"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27400C15" w14:textId="77777777" w:rsidR="000B77AC" w:rsidRPr="00151B0A" w:rsidRDefault="000B77AC"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5F1C5001" w14:textId="77777777" w:rsidR="000B77AC" w:rsidRPr="00151B0A" w:rsidRDefault="000B77AC" w:rsidP="00AD5D10">
            <w:pPr>
              <w:keepNext/>
              <w:spacing w:after="60"/>
              <w:rPr>
                <w:rFonts w:ascii="Arial" w:hAnsi="Arial" w:cs="Arial"/>
                <w:sz w:val="22"/>
              </w:rPr>
            </w:pPr>
          </w:p>
        </w:tc>
      </w:tr>
      <w:tr w:rsidR="000B77AC" w:rsidRPr="00151B0A" w14:paraId="2CC7AEAE"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7F1F5D03" w14:textId="07C72EA2" w:rsidR="000B77AC" w:rsidRDefault="000B77AC" w:rsidP="009B01D0">
            <w:pPr>
              <w:pStyle w:val="Tabletext"/>
              <w:rPr>
                <w:b/>
              </w:rPr>
            </w:pPr>
            <w:r w:rsidRPr="00AD5D10">
              <w:t>Source reference</w:t>
            </w:r>
          </w:p>
        </w:tc>
        <w:tc>
          <w:tcPr>
            <w:tcW w:w="2410" w:type="dxa"/>
            <w:tcBorders>
              <w:top w:val="single" w:sz="4" w:space="0" w:color="auto"/>
              <w:left w:val="single" w:sz="4" w:space="0" w:color="auto"/>
              <w:bottom w:val="single" w:sz="4" w:space="0" w:color="auto"/>
              <w:right w:val="single" w:sz="4" w:space="0" w:color="auto"/>
            </w:tcBorders>
          </w:tcPr>
          <w:p w14:paraId="714033D3" w14:textId="77777777" w:rsidR="000B77AC" w:rsidRDefault="000B77AC"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471109AE" w14:textId="77777777" w:rsidR="000B77AC" w:rsidRPr="00151B0A" w:rsidRDefault="000B77AC"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73AD44EE" w14:textId="77777777" w:rsidR="000B77AC" w:rsidRPr="00151B0A" w:rsidRDefault="000B77AC"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593A4DCE" w14:textId="77777777" w:rsidR="000B77AC" w:rsidRPr="00151B0A" w:rsidRDefault="000B77AC" w:rsidP="00AD5D10">
            <w:pPr>
              <w:keepNext/>
              <w:spacing w:after="60"/>
              <w:rPr>
                <w:rFonts w:ascii="Arial" w:hAnsi="Arial" w:cs="Arial"/>
                <w:sz w:val="22"/>
              </w:rPr>
            </w:pPr>
          </w:p>
        </w:tc>
      </w:tr>
      <w:tr w:rsidR="000B77AC" w:rsidRPr="00151B0A" w14:paraId="33611D80"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3B52EBF6" w14:textId="29A05AC6" w:rsidR="000B77AC" w:rsidRDefault="000B77AC" w:rsidP="009B01D0">
            <w:pPr>
              <w:pStyle w:val="Tabletext"/>
              <w:rPr>
                <w:b/>
              </w:rPr>
            </w:pPr>
            <w:r w:rsidRPr="00AD5D10">
              <w:t>Rationale for source</w:t>
            </w:r>
          </w:p>
        </w:tc>
        <w:tc>
          <w:tcPr>
            <w:tcW w:w="2410" w:type="dxa"/>
            <w:tcBorders>
              <w:top w:val="single" w:sz="4" w:space="0" w:color="auto"/>
              <w:left w:val="single" w:sz="4" w:space="0" w:color="auto"/>
              <w:bottom w:val="single" w:sz="4" w:space="0" w:color="auto"/>
              <w:right w:val="single" w:sz="4" w:space="0" w:color="auto"/>
            </w:tcBorders>
          </w:tcPr>
          <w:p w14:paraId="77331EAC" w14:textId="77777777" w:rsidR="000B77AC" w:rsidRDefault="000B77AC"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7F2C924F" w14:textId="77777777" w:rsidR="000B77AC" w:rsidRPr="00151B0A" w:rsidRDefault="000B77AC"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6BF5DB34" w14:textId="77777777" w:rsidR="000B77AC" w:rsidRPr="00151B0A" w:rsidRDefault="000B77AC"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51E7597E" w14:textId="77777777" w:rsidR="000B77AC" w:rsidRPr="00151B0A" w:rsidRDefault="000B77AC" w:rsidP="00AD5D10">
            <w:pPr>
              <w:keepNext/>
              <w:spacing w:after="60"/>
              <w:rPr>
                <w:rFonts w:ascii="Arial" w:hAnsi="Arial" w:cs="Arial"/>
                <w:sz w:val="22"/>
              </w:rPr>
            </w:pPr>
          </w:p>
        </w:tc>
      </w:tr>
      <w:tr w:rsidR="00AD5D10" w:rsidRPr="00151B0A" w14:paraId="2E49DE1F"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25952BF4" w14:textId="7613DD19" w:rsidR="00AD5D10" w:rsidRPr="00151B0A" w:rsidRDefault="00AD5D10" w:rsidP="009B01D0">
            <w:pPr>
              <w:pStyle w:val="Tabletext"/>
            </w:pPr>
            <w:r w:rsidRPr="009B01D0">
              <w:rPr>
                <w:b/>
                <w:bCs/>
              </w:rPr>
              <w:t>Units per course of treatment</w:t>
            </w:r>
          </w:p>
        </w:tc>
        <w:tc>
          <w:tcPr>
            <w:tcW w:w="2410" w:type="dxa"/>
            <w:tcBorders>
              <w:top w:val="single" w:sz="4" w:space="0" w:color="auto"/>
              <w:left w:val="single" w:sz="4" w:space="0" w:color="auto"/>
              <w:bottom w:val="single" w:sz="4" w:space="0" w:color="auto"/>
              <w:right w:val="single" w:sz="4" w:space="0" w:color="auto"/>
            </w:tcBorders>
          </w:tcPr>
          <w:p w14:paraId="66C4032F" w14:textId="77777777" w:rsidR="00AD5D10" w:rsidRPr="00151B0A" w:rsidRDefault="00AD5D10"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08BB1039" w14:textId="77777777" w:rsidR="00AD5D10" w:rsidRPr="00151B0A" w:rsidRDefault="00AD5D10"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0B6A0EA3" w14:textId="77777777" w:rsidR="00AD5D10" w:rsidRPr="00151B0A" w:rsidRDefault="00AD5D10"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7EC031F7" w14:textId="77777777" w:rsidR="00AD5D10" w:rsidRPr="00151B0A" w:rsidRDefault="00AD5D10" w:rsidP="00AD5D10">
            <w:pPr>
              <w:keepNext/>
              <w:spacing w:after="60"/>
              <w:rPr>
                <w:rFonts w:ascii="Arial" w:hAnsi="Arial" w:cs="Arial"/>
                <w:sz w:val="22"/>
              </w:rPr>
            </w:pPr>
          </w:p>
        </w:tc>
      </w:tr>
      <w:tr w:rsidR="000B77AC" w:rsidRPr="00151B0A" w14:paraId="6251DA17"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5BBC83D6" w14:textId="7DBEDF10" w:rsidR="000B77AC" w:rsidRDefault="000B77AC" w:rsidP="009B01D0">
            <w:pPr>
              <w:pStyle w:val="Tabletext"/>
              <w:rPr>
                <w:b/>
              </w:rPr>
            </w:pPr>
            <w:r w:rsidRPr="00AD5D10">
              <w:t>Number of units</w:t>
            </w:r>
          </w:p>
        </w:tc>
        <w:tc>
          <w:tcPr>
            <w:tcW w:w="2410" w:type="dxa"/>
            <w:tcBorders>
              <w:top w:val="single" w:sz="4" w:space="0" w:color="auto"/>
              <w:left w:val="single" w:sz="4" w:space="0" w:color="auto"/>
              <w:bottom w:val="single" w:sz="4" w:space="0" w:color="auto"/>
              <w:right w:val="single" w:sz="4" w:space="0" w:color="auto"/>
            </w:tcBorders>
          </w:tcPr>
          <w:p w14:paraId="6A1A922A" w14:textId="77777777" w:rsidR="000B77AC" w:rsidRPr="00151B0A" w:rsidRDefault="000B77AC"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186644E7" w14:textId="77777777" w:rsidR="000B77AC" w:rsidRPr="00151B0A" w:rsidRDefault="000B77AC"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266E1E1F" w14:textId="77777777" w:rsidR="000B77AC" w:rsidRPr="00151B0A" w:rsidRDefault="000B77AC"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69865AAF" w14:textId="77777777" w:rsidR="000B77AC" w:rsidRPr="00151B0A" w:rsidRDefault="000B77AC" w:rsidP="00AD5D10">
            <w:pPr>
              <w:keepNext/>
              <w:spacing w:after="60"/>
              <w:rPr>
                <w:rFonts w:ascii="Arial" w:hAnsi="Arial" w:cs="Arial"/>
                <w:sz w:val="22"/>
              </w:rPr>
            </w:pPr>
          </w:p>
        </w:tc>
      </w:tr>
      <w:tr w:rsidR="000B77AC" w:rsidRPr="00151B0A" w14:paraId="64DA7B3C"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73F2EA6D" w14:textId="1E8069FE" w:rsidR="000B77AC" w:rsidRDefault="000B77AC" w:rsidP="009B01D0">
            <w:pPr>
              <w:pStyle w:val="Tabletext"/>
              <w:rPr>
                <w:b/>
              </w:rPr>
            </w:pPr>
            <w:r w:rsidRPr="00AD5D10">
              <w:t>Source reference</w:t>
            </w:r>
          </w:p>
        </w:tc>
        <w:tc>
          <w:tcPr>
            <w:tcW w:w="2410" w:type="dxa"/>
            <w:tcBorders>
              <w:top w:val="single" w:sz="4" w:space="0" w:color="auto"/>
              <w:left w:val="single" w:sz="4" w:space="0" w:color="auto"/>
              <w:bottom w:val="single" w:sz="4" w:space="0" w:color="auto"/>
              <w:right w:val="single" w:sz="4" w:space="0" w:color="auto"/>
            </w:tcBorders>
          </w:tcPr>
          <w:p w14:paraId="49185B3F" w14:textId="77777777" w:rsidR="000B77AC" w:rsidRPr="00151B0A" w:rsidRDefault="000B77AC"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46715F45" w14:textId="77777777" w:rsidR="000B77AC" w:rsidRPr="00151B0A" w:rsidRDefault="000B77AC"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0660BCAD" w14:textId="77777777" w:rsidR="000B77AC" w:rsidRPr="00151B0A" w:rsidRDefault="000B77AC"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4832EDD2" w14:textId="77777777" w:rsidR="000B77AC" w:rsidRPr="00151B0A" w:rsidRDefault="000B77AC" w:rsidP="00AD5D10">
            <w:pPr>
              <w:keepNext/>
              <w:spacing w:after="60"/>
              <w:rPr>
                <w:rFonts w:ascii="Arial" w:hAnsi="Arial" w:cs="Arial"/>
                <w:sz w:val="22"/>
              </w:rPr>
            </w:pPr>
          </w:p>
        </w:tc>
      </w:tr>
      <w:tr w:rsidR="000B77AC" w:rsidRPr="00151B0A" w14:paraId="0D7759F7"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3D0B19B8" w14:textId="55009DBE" w:rsidR="000B77AC" w:rsidRDefault="000B77AC" w:rsidP="009B01D0">
            <w:pPr>
              <w:pStyle w:val="Tabletext"/>
              <w:rPr>
                <w:b/>
              </w:rPr>
            </w:pPr>
            <w:r w:rsidRPr="00AD5D10">
              <w:t>Rationale for source</w:t>
            </w:r>
          </w:p>
        </w:tc>
        <w:tc>
          <w:tcPr>
            <w:tcW w:w="2410" w:type="dxa"/>
            <w:tcBorders>
              <w:top w:val="single" w:sz="4" w:space="0" w:color="auto"/>
              <w:left w:val="single" w:sz="4" w:space="0" w:color="auto"/>
              <w:bottom w:val="single" w:sz="4" w:space="0" w:color="auto"/>
              <w:right w:val="single" w:sz="4" w:space="0" w:color="auto"/>
            </w:tcBorders>
          </w:tcPr>
          <w:p w14:paraId="6DE67086" w14:textId="77777777" w:rsidR="000B77AC" w:rsidRPr="00151B0A" w:rsidRDefault="000B77AC"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3C77A5DD" w14:textId="77777777" w:rsidR="000B77AC" w:rsidRPr="00151B0A" w:rsidRDefault="000B77AC"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5522D963" w14:textId="77777777" w:rsidR="000B77AC" w:rsidRPr="00151B0A" w:rsidRDefault="000B77AC"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34FA9D75" w14:textId="77777777" w:rsidR="000B77AC" w:rsidRPr="00151B0A" w:rsidRDefault="000B77AC" w:rsidP="00AD5D10">
            <w:pPr>
              <w:keepNext/>
              <w:spacing w:after="60"/>
              <w:rPr>
                <w:rFonts w:ascii="Arial" w:hAnsi="Arial" w:cs="Arial"/>
                <w:sz w:val="22"/>
              </w:rPr>
            </w:pPr>
          </w:p>
        </w:tc>
      </w:tr>
      <w:tr w:rsidR="00AD5D10" w:rsidRPr="00151B0A" w14:paraId="119FFDAE"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62DB1BCF" w14:textId="496BC71F" w:rsidR="009D2CC4" w:rsidRPr="009D2CC4" w:rsidRDefault="00AD5D10" w:rsidP="009B01D0">
            <w:pPr>
              <w:keepNext/>
              <w:spacing w:after="60"/>
              <w:rPr>
                <w:rFonts w:ascii="Arial" w:hAnsi="Arial" w:cs="Arial"/>
                <w:sz w:val="22"/>
              </w:rPr>
            </w:pPr>
            <w:r>
              <w:rPr>
                <w:rFonts w:ascii="Arial" w:hAnsi="Arial" w:cs="Arial"/>
                <w:b/>
                <w:sz w:val="22"/>
              </w:rPr>
              <w:t xml:space="preserve">Total cost of </w:t>
            </w:r>
            <w:r w:rsidR="00572C6F" w:rsidRPr="009B01D0">
              <w:rPr>
                <w:rStyle w:val="TabletextChar"/>
                <w:bCs/>
                <w:highlight w:val="lightGray"/>
              </w:rPr>
              <w:fldChar w:fldCharType="begin">
                <w:ffData>
                  <w:name w:val="Text100"/>
                  <w:enabled/>
                  <w:calcOnExit w:val="0"/>
                  <w:textInput>
                    <w:default w:val="[resource 1]"/>
                  </w:textInput>
                </w:ffData>
              </w:fldChar>
            </w:r>
            <w:bookmarkStart w:id="106" w:name="Text100"/>
            <w:r w:rsidR="00572C6F" w:rsidRPr="009B01D0">
              <w:rPr>
                <w:rStyle w:val="TabletextChar"/>
                <w:bCs/>
                <w:highlight w:val="lightGray"/>
              </w:rPr>
              <w:instrText xml:space="preserve"> FORMTEXT </w:instrText>
            </w:r>
            <w:r w:rsidR="00572C6F" w:rsidRPr="009B01D0">
              <w:rPr>
                <w:rStyle w:val="TabletextChar"/>
                <w:bCs/>
                <w:highlight w:val="lightGray"/>
              </w:rPr>
            </w:r>
            <w:r w:rsidR="00572C6F" w:rsidRPr="009B01D0">
              <w:rPr>
                <w:rStyle w:val="TabletextChar"/>
                <w:bCs/>
                <w:highlight w:val="lightGray"/>
              </w:rPr>
              <w:fldChar w:fldCharType="separate"/>
            </w:r>
            <w:r w:rsidR="00572C6F" w:rsidRPr="009B01D0">
              <w:rPr>
                <w:rStyle w:val="TabletextChar"/>
                <w:bCs/>
                <w:highlight w:val="lightGray"/>
              </w:rPr>
              <w:t>[resource 1]</w:t>
            </w:r>
            <w:r w:rsidR="00572C6F" w:rsidRPr="009B01D0">
              <w:rPr>
                <w:rStyle w:val="TabletextChar"/>
                <w:bCs/>
                <w:highlight w:val="lightGray"/>
              </w:rPr>
              <w:fldChar w:fldCharType="end"/>
            </w:r>
            <w:bookmarkEnd w:id="106"/>
          </w:p>
        </w:tc>
        <w:tc>
          <w:tcPr>
            <w:tcW w:w="2410" w:type="dxa"/>
            <w:tcBorders>
              <w:top w:val="single" w:sz="4" w:space="0" w:color="auto"/>
              <w:left w:val="single" w:sz="4" w:space="0" w:color="auto"/>
              <w:bottom w:val="single" w:sz="4" w:space="0" w:color="auto"/>
              <w:right w:val="single" w:sz="4" w:space="0" w:color="auto"/>
            </w:tcBorders>
          </w:tcPr>
          <w:p w14:paraId="0AC6B828" w14:textId="77777777" w:rsidR="00AD5D10" w:rsidRPr="00151B0A" w:rsidRDefault="00AD5D10"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049395DA" w14:textId="77777777" w:rsidR="00AD5D10" w:rsidRPr="00151B0A" w:rsidRDefault="00AD5D10"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2CE86BF7" w14:textId="77777777" w:rsidR="00AD5D10" w:rsidRPr="00151B0A" w:rsidRDefault="00AD5D10"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6B82BD2B" w14:textId="77777777" w:rsidR="00AD5D10" w:rsidRPr="00151B0A" w:rsidRDefault="00AD5D10" w:rsidP="00AD5D10">
            <w:pPr>
              <w:keepNext/>
              <w:spacing w:after="60"/>
              <w:rPr>
                <w:rFonts w:ascii="Arial" w:hAnsi="Arial" w:cs="Arial"/>
                <w:sz w:val="22"/>
              </w:rPr>
            </w:pPr>
          </w:p>
        </w:tc>
      </w:tr>
      <w:tr w:rsidR="000B77AC" w:rsidRPr="00151B0A" w14:paraId="3C21D6E3"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7AD24BA4" w14:textId="26640687" w:rsidR="000B77AC" w:rsidRDefault="000B77AC" w:rsidP="009B01D0">
            <w:pPr>
              <w:pStyle w:val="Tabletext"/>
              <w:rPr>
                <w:b/>
              </w:rPr>
            </w:pPr>
            <w:r w:rsidRPr="009D2CC4">
              <w:t>Per course of treatment</w:t>
            </w:r>
          </w:p>
        </w:tc>
        <w:tc>
          <w:tcPr>
            <w:tcW w:w="2410" w:type="dxa"/>
            <w:tcBorders>
              <w:top w:val="single" w:sz="4" w:space="0" w:color="auto"/>
              <w:left w:val="single" w:sz="4" w:space="0" w:color="auto"/>
              <w:bottom w:val="single" w:sz="4" w:space="0" w:color="auto"/>
              <w:right w:val="single" w:sz="4" w:space="0" w:color="auto"/>
            </w:tcBorders>
          </w:tcPr>
          <w:p w14:paraId="70ACCEE2" w14:textId="77777777" w:rsidR="000B77AC" w:rsidRPr="00151B0A" w:rsidRDefault="000B77AC"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30899B21" w14:textId="77777777" w:rsidR="000B77AC" w:rsidRPr="00151B0A" w:rsidRDefault="000B77AC"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2A11118A" w14:textId="77777777" w:rsidR="000B77AC" w:rsidRPr="00151B0A" w:rsidRDefault="000B77AC"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6BDA98B9" w14:textId="77777777" w:rsidR="000B77AC" w:rsidRPr="00151B0A" w:rsidRDefault="000B77AC" w:rsidP="00AD5D10">
            <w:pPr>
              <w:keepNext/>
              <w:spacing w:after="60"/>
              <w:rPr>
                <w:rFonts w:ascii="Arial" w:hAnsi="Arial" w:cs="Arial"/>
                <w:sz w:val="22"/>
              </w:rPr>
            </w:pPr>
          </w:p>
        </w:tc>
      </w:tr>
      <w:tr w:rsidR="000B77AC" w:rsidRPr="00151B0A" w14:paraId="3AB60604"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4C8A77CD" w14:textId="18B10EA0" w:rsidR="000B77AC" w:rsidRDefault="000B77AC" w:rsidP="009B01D0">
            <w:pPr>
              <w:pStyle w:val="Tabletext"/>
              <w:rPr>
                <w:b/>
              </w:rPr>
            </w:pPr>
            <w:r>
              <w:t>Over the full time horizon</w:t>
            </w:r>
          </w:p>
        </w:tc>
        <w:tc>
          <w:tcPr>
            <w:tcW w:w="2410" w:type="dxa"/>
            <w:tcBorders>
              <w:top w:val="single" w:sz="4" w:space="0" w:color="auto"/>
              <w:left w:val="single" w:sz="4" w:space="0" w:color="auto"/>
              <w:bottom w:val="single" w:sz="4" w:space="0" w:color="auto"/>
              <w:right w:val="single" w:sz="4" w:space="0" w:color="auto"/>
            </w:tcBorders>
          </w:tcPr>
          <w:p w14:paraId="7722E343" w14:textId="77777777" w:rsidR="000B77AC" w:rsidRPr="00151B0A" w:rsidRDefault="000B77AC"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107581D8" w14:textId="77777777" w:rsidR="000B77AC" w:rsidRPr="00151B0A" w:rsidRDefault="000B77AC"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070302BB" w14:textId="77777777" w:rsidR="000B77AC" w:rsidRPr="00151B0A" w:rsidRDefault="000B77AC"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198C6972" w14:textId="77777777" w:rsidR="000B77AC" w:rsidRPr="00151B0A" w:rsidRDefault="000B77AC" w:rsidP="00AD5D10">
            <w:pPr>
              <w:keepNext/>
              <w:spacing w:after="60"/>
              <w:rPr>
                <w:rFonts w:ascii="Arial" w:hAnsi="Arial" w:cs="Arial"/>
                <w:sz w:val="22"/>
              </w:rPr>
            </w:pPr>
          </w:p>
        </w:tc>
      </w:tr>
      <w:tr w:rsidR="00AD5D10" w:rsidRPr="00151B0A" w14:paraId="066B0A79" w14:textId="77777777" w:rsidTr="009D2CC4">
        <w:trPr>
          <w:trHeight w:val="323"/>
        </w:trPr>
        <w:tc>
          <w:tcPr>
            <w:tcW w:w="3539" w:type="dxa"/>
            <w:tcBorders>
              <w:top w:val="single" w:sz="4" w:space="0" w:color="auto"/>
              <w:left w:val="single" w:sz="4" w:space="0" w:color="auto"/>
              <w:bottom w:val="single" w:sz="4" w:space="0" w:color="auto"/>
              <w:right w:val="single" w:sz="4" w:space="0" w:color="auto"/>
            </w:tcBorders>
          </w:tcPr>
          <w:p w14:paraId="41D3B4C8" w14:textId="46C2BC64" w:rsidR="00AD5D10" w:rsidRPr="009B01D0" w:rsidRDefault="00572C6F" w:rsidP="009B01D0">
            <w:pPr>
              <w:pStyle w:val="Tabletext"/>
              <w:rPr>
                <w:b/>
                <w:bCs/>
              </w:rPr>
            </w:pPr>
            <w:r w:rsidRPr="009B01D0">
              <w:rPr>
                <w:b/>
                <w:bCs/>
                <w:highlight w:val="lightGray"/>
              </w:rPr>
              <w:fldChar w:fldCharType="begin">
                <w:ffData>
                  <w:name w:val="Text101"/>
                  <w:enabled/>
                  <w:calcOnExit w:val="0"/>
                  <w:textInput>
                    <w:default w:val="[Resource 2]"/>
                  </w:textInput>
                </w:ffData>
              </w:fldChar>
            </w:r>
            <w:bookmarkStart w:id="107" w:name="Text101"/>
            <w:r w:rsidRPr="009B01D0">
              <w:rPr>
                <w:b/>
                <w:bCs/>
                <w:highlight w:val="lightGray"/>
              </w:rPr>
              <w:instrText xml:space="preserve"> FORMTEXT </w:instrText>
            </w:r>
            <w:r w:rsidRPr="009B01D0">
              <w:rPr>
                <w:b/>
                <w:bCs/>
                <w:highlight w:val="lightGray"/>
              </w:rPr>
            </w:r>
            <w:r w:rsidRPr="009B01D0">
              <w:rPr>
                <w:b/>
                <w:bCs/>
                <w:highlight w:val="lightGray"/>
              </w:rPr>
              <w:fldChar w:fldCharType="separate"/>
            </w:r>
            <w:r w:rsidRPr="009B01D0">
              <w:rPr>
                <w:b/>
                <w:bCs/>
                <w:noProof/>
                <w:highlight w:val="lightGray"/>
              </w:rPr>
              <w:t>[Resource 2]</w:t>
            </w:r>
            <w:r w:rsidRPr="009B01D0">
              <w:rPr>
                <w:b/>
                <w:bCs/>
                <w:highlight w:val="lightGray"/>
              </w:rPr>
              <w:fldChar w:fldCharType="end"/>
            </w:r>
            <w:bookmarkEnd w:id="107"/>
          </w:p>
        </w:tc>
        <w:tc>
          <w:tcPr>
            <w:tcW w:w="2410" w:type="dxa"/>
            <w:tcBorders>
              <w:top w:val="single" w:sz="4" w:space="0" w:color="auto"/>
              <w:left w:val="single" w:sz="4" w:space="0" w:color="auto"/>
              <w:bottom w:val="single" w:sz="4" w:space="0" w:color="auto"/>
              <w:right w:val="single" w:sz="4" w:space="0" w:color="auto"/>
            </w:tcBorders>
          </w:tcPr>
          <w:p w14:paraId="71CB3BD0" w14:textId="77777777" w:rsidR="00AD5D10" w:rsidRPr="00151B0A" w:rsidRDefault="00AD5D10"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1CC28EA1" w14:textId="77777777" w:rsidR="00AD5D10" w:rsidRPr="00151B0A" w:rsidRDefault="00AD5D10"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6EE677E6" w14:textId="77777777" w:rsidR="00AD5D10" w:rsidRPr="00151B0A" w:rsidRDefault="00AD5D10"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1A92A25A" w14:textId="77777777" w:rsidR="00AD5D10" w:rsidRPr="00151B0A" w:rsidRDefault="00AD5D10" w:rsidP="00AD5D10">
            <w:pPr>
              <w:keepNext/>
              <w:spacing w:after="60"/>
              <w:rPr>
                <w:rFonts w:ascii="Arial" w:hAnsi="Arial" w:cs="Arial"/>
                <w:sz w:val="22"/>
              </w:rPr>
            </w:pPr>
          </w:p>
        </w:tc>
      </w:tr>
      <w:tr w:rsidR="00376051" w:rsidRPr="00151B0A" w14:paraId="3A017370" w14:textId="77777777" w:rsidTr="009D2CC4">
        <w:trPr>
          <w:trHeight w:val="323"/>
        </w:trPr>
        <w:tc>
          <w:tcPr>
            <w:tcW w:w="3539" w:type="dxa"/>
            <w:tcBorders>
              <w:top w:val="single" w:sz="4" w:space="0" w:color="auto"/>
              <w:left w:val="single" w:sz="4" w:space="0" w:color="auto"/>
              <w:bottom w:val="single" w:sz="4" w:space="0" w:color="auto"/>
              <w:right w:val="single" w:sz="4" w:space="0" w:color="auto"/>
            </w:tcBorders>
          </w:tcPr>
          <w:p w14:paraId="409C1653" w14:textId="0FD6D9F3" w:rsidR="00376051" w:rsidRPr="009B01D0" w:rsidRDefault="00376051" w:rsidP="00376051">
            <w:pPr>
              <w:pStyle w:val="Tabletext"/>
              <w:rPr>
                <w:b/>
                <w:bCs/>
                <w:highlight w:val="lightGray"/>
              </w:rPr>
            </w:pPr>
            <w:r>
              <w:rPr>
                <w:b/>
                <w:bCs/>
                <w:highlight w:val="lightGray"/>
              </w:rPr>
              <w:t>Unit cost</w:t>
            </w:r>
          </w:p>
        </w:tc>
        <w:tc>
          <w:tcPr>
            <w:tcW w:w="2410" w:type="dxa"/>
            <w:tcBorders>
              <w:top w:val="single" w:sz="4" w:space="0" w:color="auto"/>
              <w:left w:val="single" w:sz="4" w:space="0" w:color="auto"/>
              <w:bottom w:val="single" w:sz="4" w:space="0" w:color="auto"/>
              <w:right w:val="single" w:sz="4" w:space="0" w:color="auto"/>
            </w:tcBorders>
          </w:tcPr>
          <w:p w14:paraId="3F1141C6" w14:textId="77777777" w:rsidR="00376051" w:rsidRPr="00151B0A" w:rsidRDefault="00376051"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141517AF" w14:textId="77777777" w:rsidR="00376051" w:rsidRPr="00151B0A" w:rsidRDefault="00376051"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083A4462" w14:textId="77777777" w:rsidR="00376051" w:rsidRPr="00151B0A" w:rsidRDefault="00376051"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3E5E12BB" w14:textId="77777777" w:rsidR="00376051" w:rsidRPr="00151B0A" w:rsidRDefault="00376051" w:rsidP="00AD5D10">
            <w:pPr>
              <w:keepNext/>
              <w:spacing w:after="60"/>
              <w:rPr>
                <w:rFonts w:ascii="Arial" w:hAnsi="Arial" w:cs="Arial"/>
                <w:sz w:val="22"/>
              </w:rPr>
            </w:pPr>
          </w:p>
        </w:tc>
      </w:tr>
      <w:tr w:rsidR="000B77AC" w:rsidRPr="00151B0A" w14:paraId="09B9C72A"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537D8B23" w14:textId="53142A9C" w:rsidR="000B77AC" w:rsidRPr="00151B0A" w:rsidRDefault="000B77AC" w:rsidP="009B01D0">
            <w:pPr>
              <w:pStyle w:val="Tabletext"/>
              <w:rPr>
                <w:b/>
              </w:rPr>
            </w:pPr>
            <w:r w:rsidRPr="00AD5D10">
              <w:t>Cost (£), price year</w:t>
            </w:r>
          </w:p>
        </w:tc>
        <w:tc>
          <w:tcPr>
            <w:tcW w:w="2410" w:type="dxa"/>
            <w:tcBorders>
              <w:top w:val="single" w:sz="4" w:space="0" w:color="auto"/>
              <w:left w:val="single" w:sz="4" w:space="0" w:color="auto"/>
              <w:bottom w:val="single" w:sz="4" w:space="0" w:color="auto"/>
              <w:right w:val="single" w:sz="4" w:space="0" w:color="auto"/>
            </w:tcBorders>
          </w:tcPr>
          <w:p w14:paraId="124FACFD"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15AC0F46"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04D2AE1A"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216DBB5E" w14:textId="77777777" w:rsidR="000B77AC" w:rsidRPr="00151B0A" w:rsidRDefault="000B77AC" w:rsidP="000B77AC">
            <w:pPr>
              <w:keepNext/>
              <w:spacing w:after="60"/>
              <w:rPr>
                <w:rFonts w:ascii="Arial" w:hAnsi="Arial" w:cs="Arial"/>
                <w:sz w:val="22"/>
              </w:rPr>
            </w:pPr>
          </w:p>
        </w:tc>
      </w:tr>
      <w:tr w:rsidR="000B77AC" w:rsidRPr="00151B0A" w14:paraId="35D1ADD6" w14:textId="77777777" w:rsidTr="009D2CC4">
        <w:trPr>
          <w:trHeight w:val="227"/>
        </w:trPr>
        <w:tc>
          <w:tcPr>
            <w:tcW w:w="3539" w:type="dxa"/>
            <w:tcBorders>
              <w:top w:val="single" w:sz="4" w:space="0" w:color="auto"/>
              <w:left w:val="single" w:sz="4" w:space="0" w:color="auto"/>
              <w:bottom w:val="single" w:sz="4" w:space="0" w:color="auto"/>
              <w:right w:val="single" w:sz="4" w:space="0" w:color="auto"/>
            </w:tcBorders>
          </w:tcPr>
          <w:p w14:paraId="371A4AB5" w14:textId="44DED8D7" w:rsidR="000B77AC" w:rsidRPr="00151B0A" w:rsidRDefault="000B77AC" w:rsidP="009B01D0">
            <w:pPr>
              <w:pStyle w:val="Tabletext"/>
              <w:rPr>
                <w:b/>
              </w:rPr>
            </w:pPr>
            <w:r w:rsidRPr="00AD5D10">
              <w:t>Source reference</w:t>
            </w:r>
          </w:p>
        </w:tc>
        <w:tc>
          <w:tcPr>
            <w:tcW w:w="2410" w:type="dxa"/>
            <w:tcBorders>
              <w:top w:val="single" w:sz="4" w:space="0" w:color="auto"/>
              <w:left w:val="single" w:sz="4" w:space="0" w:color="auto"/>
              <w:bottom w:val="single" w:sz="4" w:space="0" w:color="auto"/>
              <w:right w:val="single" w:sz="4" w:space="0" w:color="auto"/>
            </w:tcBorders>
          </w:tcPr>
          <w:p w14:paraId="06B0E14B"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4ABF9E10"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341F9EE9"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3C2014FB" w14:textId="77777777" w:rsidR="000B77AC" w:rsidRPr="00151B0A" w:rsidRDefault="000B77AC" w:rsidP="000B77AC">
            <w:pPr>
              <w:keepNext/>
              <w:spacing w:after="60"/>
              <w:rPr>
                <w:rFonts w:ascii="Arial" w:hAnsi="Arial" w:cs="Arial"/>
                <w:sz w:val="22"/>
              </w:rPr>
            </w:pPr>
          </w:p>
        </w:tc>
      </w:tr>
      <w:tr w:rsidR="000B77AC" w:rsidRPr="00151B0A" w14:paraId="291D10A6"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4806BD9D" w14:textId="6808D657" w:rsidR="000B77AC" w:rsidRPr="00AD5D10" w:rsidRDefault="000B77AC" w:rsidP="009B01D0">
            <w:pPr>
              <w:pStyle w:val="Tabletext"/>
              <w:rPr>
                <w:b/>
              </w:rPr>
            </w:pPr>
            <w:r w:rsidRPr="00AD5D10">
              <w:t>Rationale for source</w:t>
            </w:r>
          </w:p>
        </w:tc>
        <w:tc>
          <w:tcPr>
            <w:tcW w:w="2410" w:type="dxa"/>
            <w:tcBorders>
              <w:top w:val="single" w:sz="4" w:space="0" w:color="auto"/>
              <w:left w:val="single" w:sz="4" w:space="0" w:color="auto"/>
              <w:bottom w:val="single" w:sz="4" w:space="0" w:color="auto"/>
              <w:right w:val="single" w:sz="4" w:space="0" w:color="auto"/>
            </w:tcBorders>
          </w:tcPr>
          <w:p w14:paraId="45A505D4"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66DD6F07"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57F957A7"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13A48207" w14:textId="77777777" w:rsidR="000B77AC" w:rsidRPr="00151B0A" w:rsidRDefault="000B77AC" w:rsidP="000B77AC">
            <w:pPr>
              <w:keepNext/>
              <w:spacing w:after="60"/>
              <w:rPr>
                <w:rFonts w:ascii="Arial" w:hAnsi="Arial" w:cs="Arial"/>
                <w:sz w:val="22"/>
              </w:rPr>
            </w:pPr>
          </w:p>
        </w:tc>
      </w:tr>
      <w:tr w:rsidR="000B77AC" w:rsidRPr="00151B0A" w14:paraId="0F4B0034"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55CD46EB" w14:textId="6ACD1165" w:rsidR="000B77AC" w:rsidRPr="009B01D0" w:rsidDel="000B77AC" w:rsidRDefault="000B77AC" w:rsidP="009B01D0">
            <w:pPr>
              <w:pStyle w:val="Tabletext"/>
              <w:rPr>
                <w:b/>
                <w:bCs/>
              </w:rPr>
            </w:pPr>
            <w:r w:rsidRPr="009B01D0">
              <w:rPr>
                <w:b/>
                <w:bCs/>
              </w:rPr>
              <w:t>Units per course of treatment</w:t>
            </w:r>
          </w:p>
        </w:tc>
        <w:tc>
          <w:tcPr>
            <w:tcW w:w="2410" w:type="dxa"/>
            <w:tcBorders>
              <w:top w:val="single" w:sz="4" w:space="0" w:color="auto"/>
              <w:left w:val="single" w:sz="4" w:space="0" w:color="auto"/>
              <w:bottom w:val="single" w:sz="4" w:space="0" w:color="auto"/>
              <w:right w:val="single" w:sz="4" w:space="0" w:color="auto"/>
            </w:tcBorders>
          </w:tcPr>
          <w:p w14:paraId="3F267EB0"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42D6ED32"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4A56670A"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6FBBB63C" w14:textId="77777777" w:rsidR="000B77AC" w:rsidRPr="00151B0A" w:rsidRDefault="000B77AC" w:rsidP="000B77AC">
            <w:pPr>
              <w:keepNext/>
              <w:spacing w:after="60"/>
              <w:rPr>
                <w:rFonts w:ascii="Arial" w:hAnsi="Arial" w:cs="Arial"/>
                <w:sz w:val="22"/>
              </w:rPr>
            </w:pPr>
          </w:p>
        </w:tc>
      </w:tr>
      <w:tr w:rsidR="000B77AC" w:rsidRPr="00151B0A" w14:paraId="5DD64AF1"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4B538DA7" w14:textId="58214182" w:rsidR="000B77AC" w:rsidRPr="009B01D0" w:rsidDel="000B77AC" w:rsidRDefault="000B77AC" w:rsidP="009B01D0">
            <w:pPr>
              <w:pStyle w:val="Tabletext"/>
            </w:pPr>
            <w:r w:rsidRPr="007861C2">
              <w:t>Number of units</w:t>
            </w:r>
          </w:p>
        </w:tc>
        <w:tc>
          <w:tcPr>
            <w:tcW w:w="2410" w:type="dxa"/>
            <w:tcBorders>
              <w:top w:val="single" w:sz="4" w:space="0" w:color="auto"/>
              <w:left w:val="single" w:sz="4" w:space="0" w:color="auto"/>
              <w:bottom w:val="single" w:sz="4" w:space="0" w:color="auto"/>
              <w:right w:val="single" w:sz="4" w:space="0" w:color="auto"/>
            </w:tcBorders>
          </w:tcPr>
          <w:p w14:paraId="5F6E1370"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1CEC8C60"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39D20CCD"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4A41EAB7" w14:textId="77777777" w:rsidR="000B77AC" w:rsidRPr="00151B0A" w:rsidRDefault="000B77AC" w:rsidP="000B77AC">
            <w:pPr>
              <w:keepNext/>
              <w:spacing w:after="60"/>
              <w:rPr>
                <w:rFonts w:ascii="Arial" w:hAnsi="Arial" w:cs="Arial"/>
                <w:sz w:val="22"/>
              </w:rPr>
            </w:pPr>
          </w:p>
        </w:tc>
      </w:tr>
      <w:tr w:rsidR="000B77AC" w:rsidRPr="00151B0A" w14:paraId="170B26CE"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0105DEF0" w14:textId="0EDAEEC6" w:rsidR="000B77AC" w:rsidRPr="009B01D0" w:rsidDel="000B77AC" w:rsidRDefault="000B77AC" w:rsidP="009B01D0">
            <w:pPr>
              <w:pStyle w:val="Tabletext"/>
            </w:pPr>
            <w:r w:rsidRPr="007861C2">
              <w:t>Source reference</w:t>
            </w:r>
          </w:p>
        </w:tc>
        <w:tc>
          <w:tcPr>
            <w:tcW w:w="2410" w:type="dxa"/>
            <w:tcBorders>
              <w:top w:val="single" w:sz="4" w:space="0" w:color="auto"/>
              <w:left w:val="single" w:sz="4" w:space="0" w:color="auto"/>
              <w:bottom w:val="single" w:sz="4" w:space="0" w:color="auto"/>
              <w:right w:val="single" w:sz="4" w:space="0" w:color="auto"/>
            </w:tcBorders>
          </w:tcPr>
          <w:p w14:paraId="5946596E"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7AE1AC4C"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3E9BD506"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7B4812EE" w14:textId="77777777" w:rsidR="000B77AC" w:rsidRPr="00151B0A" w:rsidRDefault="000B77AC" w:rsidP="000B77AC">
            <w:pPr>
              <w:keepNext/>
              <w:spacing w:after="60"/>
              <w:rPr>
                <w:rFonts w:ascii="Arial" w:hAnsi="Arial" w:cs="Arial"/>
                <w:sz w:val="22"/>
              </w:rPr>
            </w:pPr>
          </w:p>
        </w:tc>
      </w:tr>
      <w:tr w:rsidR="000B77AC" w:rsidRPr="00151B0A" w14:paraId="73C6D654"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79D4F615" w14:textId="0006CD8B" w:rsidR="000B77AC" w:rsidRPr="009B01D0" w:rsidDel="000B77AC" w:rsidRDefault="000B77AC" w:rsidP="009B01D0">
            <w:pPr>
              <w:pStyle w:val="Tabletext"/>
            </w:pPr>
            <w:r w:rsidRPr="007861C2">
              <w:t>Rationale for source</w:t>
            </w:r>
          </w:p>
        </w:tc>
        <w:tc>
          <w:tcPr>
            <w:tcW w:w="2410" w:type="dxa"/>
            <w:tcBorders>
              <w:top w:val="single" w:sz="4" w:space="0" w:color="auto"/>
              <w:left w:val="single" w:sz="4" w:space="0" w:color="auto"/>
              <w:bottom w:val="single" w:sz="4" w:space="0" w:color="auto"/>
              <w:right w:val="single" w:sz="4" w:space="0" w:color="auto"/>
            </w:tcBorders>
          </w:tcPr>
          <w:p w14:paraId="79F17EE2"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409D9CA9"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798FE345"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200ED324" w14:textId="77777777" w:rsidR="000B77AC" w:rsidRPr="00151B0A" w:rsidRDefault="000B77AC" w:rsidP="000B77AC">
            <w:pPr>
              <w:keepNext/>
              <w:spacing w:after="60"/>
              <w:rPr>
                <w:rFonts w:ascii="Arial" w:hAnsi="Arial" w:cs="Arial"/>
                <w:sz w:val="22"/>
              </w:rPr>
            </w:pPr>
          </w:p>
        </w:tc>
      </w:tr>
      <w:tr w:rsidR="000B77AC" w:rsidRPr="00151B0A" w14:paraId="588AFACE"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2E1954F2" w14:textId="2B2AF852" w:rsidR="000B77AC" w:rsidRPr="009B01D0" w:rsidDel="000B77AC" w:rsidRDefault="000B77AC" w:rsidP="009B01D0">
            <w:pPr>
              <w:pStyle w:val="Tabletext"/>
              <w:rPr>
                <w:b/>
                <w:bCs/>
              </w:rPr>
            </w:pPr>
            <w:r w:rsidRPr="009B01D0">
              <w:rPr>
                <w:b/>
                <w:bCs/>
              </w:rPr>
              <w:t xml:space="preserve">Total cost of </w:t>
            </w:r>
            <w:r w:rsidR="00572C6F" w:rsidRPr="009B01D0">
              <w:rPr>
                <w:b/>
                <w:bCs/>
                <w:highlight w:val="lightGray"/>
              </w:rPr>
              <w:fldChar w:fldCharType="begin">
                <w:ffData>
                  <w:name w:val="Text102"/>
                  <w:enabled/>
                  <w:calcOnExit w:val="0"/>
                  <w:textInput>
                    <w:default w:val="[resource 2]"/>
                  </w:textInput>
                </w:ffData>
              </w:fldChar>
            </w:r>
            <w:bookmarkStart w:id="108" w:name="Text102"/>
            <w:r w:rsidR="00572C6F" w:rsidRPr="009B01D0">
              <w:rPr>
                <w:b/>
                <w:bCs/>
                <w:highlight w:val="lightGray"/>
              </w:rPr>
              <w:instrText xml:space="preserve"> FORMTEXT </w:instrText>
            </w:r>
            <w:r w:rsidR="00572C6F" w:rsidRPr="009B01D0">
              <w:rPr>
                <w:b/>
                <w:bCs/>
                <w:highlight w:val="lightGray"/>
              </w:rPr>
            </w:r>
            <w:r w:rsidR="00572C6F" w:rsidRPr="009B01D0">
              <w:rPr>
                <w:b/>
                <w:bCs/>
                <w:highlight w:val="lightGray"/>
              </w:rPr>
              <w:fldChar w:fldCharType="separate"/>
            </w:r>
            <w:r w:rsidR="00572C6F" w:rsidRPr="009B01D0">
              <w:rPr>
                <w:b/>
                <w:bCs/>
                <w:noProof/>
                <w:highlight w:val="lightGray"/>
              </w:rPr>
              <w:t>[resource 2]</w:t>
            </w:r>
            <w:r w:rsidR="00572C6F" w:rsidRPr="009B01D0">
              <w:rPr>
                <w:b/>
                <w:bCs/>
                <w:highlight w:val="lightGray"/>
              </w:rPr>
              <w:fldChar w:fldCharType="end"/>
            </w:r>
            <w:bookmarkEnd w:id="108"/>
          </w:p>
        </w:tc>
        <w:tc>
          <w:tcPr>
            <w:tcW w:w="2410" w:type="dxa"/>
            <w:tcBorders>
              <w:top w:val="single" w:sz="4" w:space="0" w:color="auto"/>
              <w:left w:val="single" w:sz="4" w:space="0" w:color="auto"/>
              <w:bottom w:val="single" w:sz="4" w:space="0" w:color="auto"/>
              <w:right w:val="single" w:sz="4" w:space="0" w:color="auto"/>
            </w:tcBorders>
          </w:tcPr>
          <w:p w14:paraId="1CDC8848"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5364E6C1"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60F56795"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4193A76E" w14:textId="77777777" w:rsidR="000B77AC" w:rsidRPr="00151B0A" w:rsidRDefault="000B77AC" w:rsidP="000B77AC">
            <w:pPr>
              <w:keepNext/>
              <w:spacing w:after="60"/>
              <w:rPr>
                <w:rFonts w:ascii="Arial" w:hAnsi="Arial" w:cs="Arial"/>
                <w:sz w:val="22"/>
              </w:rPr>
            </w:pPr>
          </w:p>
        </w:tc>
      </w:tr>
      <w:tr w:rsidR="000B77AC" w:rsidRPr="00151B0A" w14:paraId="1211A010"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66C4947D" w14:textId="6C767502" w:rsidR="000B77AC" w:rsidRPr="009B01D0" w:rsidDel="000B77AC" w:rsidRDefault="000B77AC" w:rsidP="009B01D0">
            <w:pPr>
              <w:pStyle w:val="Tabletext"/>
            </w:pPr>
            <w:r w:rsidRPr="007861C2">
              <w:t>Per course of treatment</w:t>
            </w:r>
          </w:p>
        </w:tc>
        <w:tc>
          <w:tcPr>
            <w:tcW w:w="2410" w:type="dxa"/>
            <w:tcBorders>
              <w:top w:val="single" w:sz="4" w:space="0" w:color="auto"/>
              <w:left w:val="single" w:sz="4" w:space="0" w:color="auto"/>
              <w:bottom w:val="single" w:sz="4" w:space="0" w:color="auto"/>
              <w:right w:val="single" w:sz="4" w:space="0" w:color="auto"/>
            </w:tcBorders>
          </w:tcPr>
          <w:p w14:paraId="1E816F95"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66A25761"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7CFF238A"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63035646" w14:textId="77777777" w:rsidR="000B77AC" w:rsidRPr="00151B0A" w:rsidRDefault="000B77AC" w:rsidP="000B77AC">
            <w:pPr>
              <w:keepNext/>
              <w:spacing w:after="60"/>
              <w:rPr>
                <w:rFonts w:ascii="Arial" w:hAnsi="Arial" w:cs="Arial"/>
                <w:sz w:val="22"/>
              </w:rPr>
            </w:pPr>
          </w:p>
        </w:tc>
      </w:tr>
      <w:tr w:rsidR="000B77AC" w:rsidRPr="00151B0A" w14:paraId="6CCBD8F8"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7D57C25F" w14:textId="1773CEFB" w:rsidR="000B77AC" w:rsidRPr="009B01D0" w:rsidDel="000B77AC" w:rsidRDefault="000B77AC" w:rsidP="009B01D0">
            <w:pPr>
              <w:pStyle w:val="Tabletext"/>
            </w:pPr>
            <w:r w:rsidRPr="007861C2">
              <w:t>Over the full time horizon</w:t>
            </w:r>
          </w:p>
        </w:tc>
        <w:tc>
          <w:tcPr>
            <w:tcW w:w="2410" w:type="dxa"/>
            <w:tcBorders>
              <w:top w:val="single" w:sz="4" w:space="0" w:color="auto"/>
              <w:left w:val="single" w:sz="4" w:space="0" w:color="auto"/>
              <w:bottom w:val="single" w:sz="4" w:space="0" w:color="auto"/>
              <w:right w:val="single" w:sz="4" w:space="0" w:color="auto"/>
            </w:tcBorders>
          </w:tcPr>
          <w:p w14:paraId="2AC8BBBC" w14:textId="77777777" w:rsidR="000B77AC" w:rsidRPr="00151B0A" w:rsidRDefault="000B77AC" w:rsidP="000B77AC">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71D6F3A2" w14:textId="77777777" w:rsidR="000B77AC" w:rsidRPr="00151B0A" w:rsidRDefault="000B77AC" w:rsidP="000B77AC">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5E4D93F9" w14:textId="77777777" w:rsidR="000B77AC" w:rsidRPr="00151B0A" w:rsidRDefault="000B77AC" w:rsidP="000B77AC">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613296B0" w14:textId="77777777" w:rsidR="000B77AC" w:rsidRPr="00151B0A" w:rsidRDefault="000B77AC" w:rsidP="000B77AC">
            <w:pPr>
              <w:keepNext/>
              <w:spacing w:after="60"/>
              <w:rPr>
                <w:rFonts w:ascii="Arial" w:hAnsi="Arial" w:cs="Arial"/>
                <w:sz w:val="22"/>
              </w:rPr>
            </w:pPr>
          </w:p>
        </w:tc>
      </w:tr>
      <w:tr w:rsidR="00AD5D10" w:rsidRPr="00151B0A" w14:paraId="4DE21140" w14:textId="77777777" w:rsidTr="009D2CC4">
        <w:trPr>
          <w:trHeight w:val="95"/>
        </w:trPr>
        <w:tc>
          <w:tcPr>
            <w:tcW w:w="3539" w:type="dxa"/>
            <w:tcBorders>
              <w:top w:val="single" w:sz="4" w:space="0" w:color="auto"/>
              <w:left w:val="single" w:sz="4" w:space="0" w:color="auto"/>
              <w:bottom w:val="single" w:sz="4" w:space="0" w:color="auto"/>
              <w:right w:val="single" w:sz="4" w:space="0" w:color="auto"/>
            </w:tcBorders>
          </w:tcPr>
          <w:p w14:paraId="5B147C6E" w14:textId="2A851D6F" w:rsidR="00AD5D10" w:rsidRPr="009B01D0" w:rsidRDefault="00572C6F" w:rsidP="009B01D0">
            <w:pPr>
              <w:pStyle w:val="Tabletext"/>
              <w:rPr>
                <w:b/>
                <w:bCs/>
              </w:rPr>
            </w:pPr>
            <w:r w:rsidRPr="009B01D0">
              <w:rPr>
                <w:b/>
                <w:bCs/>
                <w:highlight w:val="lightGray"/>
              </w:rPr>
              <w:fldChar w:fldCharType="begin">
                <w:ffData>
                  <w:name w:val="Text103"/>
                  <w:enabled/>
                  <w:calcOnExit w:val="0"/>
                  <w:textInput>
                    <w:default w:val="[Add more rows as needed]"/>
                  </w:textInput>
                </w:ffData>
              </w:fldChar>
            </w:r>
            <w:bookmarkStart w:id="109" w:name="Text103"/>
            <w:r w:rsidRPr="009B01D0">
              <w:rPr>
                <w:b/>
                <w:bCs/>
                <w:highlight w:val="lightGray"/>
              </w:rPr>
              <w:instrText xml:space="preserve"> FORMTEXT </w:instrText>
            </w:r>
            <w:r w:rsidRPr="009B01D0">
              <w:rPr>
                <w:b/>
                <w:bCs/>
                <w:highlight w:val="lightGray"/>
              </w:rPr>
            </w:r>
            <w:r w:rsidRPr="009B01D0">
              <w:rPr>
                <w:b/>
                <w:bCs/>
                <w:highlight w:val="lightGray"/>
              </w:rPr>
              <w:fldChar w:fldCharType="separate"/>
            </w:r>
            <w:r w:rsidRPr="009B01D0">
              <w:rPr>
                <w:b/>
                <w:bCs/>
                <w:noProof/>
                <w:highlight w:val="lightGray"/>
              </w:rPr>
              <w:t>[Add more rows as needed]</w:t>
            </w:r>
            <w:r w:rsidRPr="009B01D0">
              <w:rPr>
                <w:b/>
                <w:bCs/>
                <w:highlight w:val="lightGray"/>
              </w:rPr>
              <w:fldChar w:fldCharType="end"/>
            </w:r>
            <w:bookmarkEnd w:id="109"/>
          </w:p>
        </w:tc>
        <w:tc>
          <w:tcPr>
            <w:tcW w:w="2410" w:type="dxa"/>
            <w:tcBorders>
              <w:top w:val="single" w:sz="4" w:space="0" w:color="auto"/>
              <w:left w:val="single" w:sz="4" w:space="0" w:color="auto"/>
              <w:bottom w:val="single" w:sz="4" w:space="0" w:color="auto"/>
              <w:right w:val="single" w:sz="4" w:space="0" w:color="auto"/>
            </w:tcBorders>
          </w:tcPr>
          <w:p w14:paraId="3BF676C8" w14:textId="77777777" w:rsidR="00AD5D10" w:rsidRPr="00151B0A" w:rsidRDefault="00AD5D10" w:rsidP="00AD5D10">
            <w:pPr>
              <w:keepNext/>
              <w:spacing w:after="60"/>
              <w:rPr>
                <w:rFonts w:ascii="Arial" w:hAnsi="Arial" w:cs="Arial"/>
                <w:sz w:val="22"/>
              </w:rPr>
            </w:pPr>
          </w:p>
        </w:tc>
        <w:tc>
          <w:tcPr>
            <w:tcW w:w="2551" w:type="dxa"/>
            <w:tcBorders>
              <w:top w:val="single" w:sz="4" w:space="0" w:color="auto"/>
              <w:left w:val="single" w:sz="4" w:space="0" w:color="auto"/>
              <w:bottom w:val="single" w:sz="4" w:space="0" w:color="auto"/>
              <w:right w:val="single" w:sz="4" w:space="0" w:color="auto"/>
            </w:tcBorders>
          </w:tcPr>
          <w:p w14:paraId="7937A2EE" w14:textId="77777777" w:rsidR="00AD5D10" w:rsidRPr="00151B0A" w:rsidRDefault="00AD5D10" w:rsidP="00AD5D10">
            <w:pPr>
              <w:keepNext/>
              <w:spacing w:after="60"/>
              <w:rPr>
                <w:rFonts w:ascii="Arial" w:hAnsi="Arial" w:cs="Arial"/>
                <w:sz w:val="22"/>
              </w:rPr>
            </w:pPr>
          </w:p>
        </w:tc>
        <w:tc>
          <w:tcPr>
            <w:tcW w:w="2268" w:type="dxa"/>
            <w:tcBorders>
              <w:top w:val="single" w:sz="4" w:space="0" w:color="auto"/>
              <w:left w:val="single" w:sz="4" w:space="0" w:color="auto"/>
              <w:bottom w:val="single" w:sz="4" w:space="0" w:color="auto"/>
              <w:right w:val="single" w:sz="4" w:space="0" w:color="auto"/>
            </w:tcBorders>
          </w:tcPr>
          <w:p w14:paraId="66728137" w14:textId="77777777" w:rsidR="00AD5D10" w:rsidRPr="00151B0A" w:rsidRDefault="00AD5D10" w:rsidP="00AD5D10">
            <w:pPr>
              <w:keepNext/>
              <w:spacing w:after="60"/>
              <w:rPr>
                <w:rFonts w:ascii="Arial" w:hAnsi="Arial" w:cs="Arial"/>
                <w:sz w:val="22"/>
              </w:rPr>
            </w:pPr>
          </w:p>
        </w:tc>
        <w:tc>
          <w:tcPr>
            <w:tcW w:w="3182" w:type="dxa"/>
            <w:tcBorders>
              <w:top w:val="single" w:sz="4" w:space="0" w:color="auto"/>
              <w:left w:val="single" w:sz="4" w:space="0" w:color="auto"/>
              <w:bottom w:val="single" w:sz="4" w:space="0" w:color="auto"/>
              <w:right w:val="single" w:sz="4" w:space="0" w:color="auto"/>
            </w:tcBorders>
          </w:tcPr>
          <w:p w14:paraId="51D40574" w14:textId="77777777" w:rsidR="00AD5D10" w:rsidRPr="00151B0A" w:rsidRDefault="00AD5D10" w:rsidP="00AD5D10">
            <w:pPr>
              <w:keepNext/>
              <w:spacing w:after="60"/>
              <w:rPr>
                <w:rFonts w:ascii="Arial" w:hAnsi="Arial" w:cs="Arial"/>
                <w:sz w:val="22"/>
              </w:rPr>
            </w:pPr>
          </w:p>
        </w:tc>
      </w:tr>
    </w:tbl>
    <w:p w14:paraId="2829ACB6" w14:textId="77777777" w:rsidR="00F378CF" w:rsidRDefault="00F378CF" w:rsidP="00A80A02">
      <w:pPr>
        <w:pStyle w:val="NICEnormal"/>
        <w:sectPr w:rsidR="00F378CF" w:rsidSect="009B01D0">
          <w:pgSz w:w="16840" w:h="11907" w:orient="landscape" w:code="9"/>
          <w:pgMar w:top="993" w:right="1440" w:bottom="1440" w:left="1440" w:header="709" w:footer="709" w:gutter="0"/>
          <w:cols w:space="708"/>
          <w:docGrid w:linePitch="360"/>
        </w:sectPr>
      </w:pPr>
    </w:p>
    <w:p w14:paraId="49674E74" w14:textId="77777777" w:rsidR="00E61F1C" w:rsidRPr="00E61F1C" w:rsidRDefault="00E61F1C" w:rsidP="00713BA9">
      <w:pPr>
        <w:pStyle w:val="Heading3"/>
        <w:rPr>
          <w:lang w:val="en-US"/>
        </w:rPr>
      </w:pPr>
      <w:r w:rsidRPr="00E61F1C">
        <w:rPr>
          <w:lang w:val="en-US"/>
        </w:rPr>
        <w:lastRenderedPageBreak/>
        <w:t>Adverse reaction unit costs and resource use</w:t>
      </w:r>
    </w:p>
    <w:p w14:paraId="6976ACD8" w14:textId="77777777" w:rsidR="00572C6F" w:rsidRDefault="00572C6F" w:rsidP="00070FC5">
      <w:pPr>
        <w:pStyle w:val="NICEnormal"/>
        <w:rPr>
          <w:highlight w:val="lightGray"/>
        </w:rPr>
      </w:pPr>
      <w:r>
        <w:rPr>
          <w:highlight w:val="lightGray"/>
        </w:rPr>
        <w:fldChar w:fldCharType="begin">
          <w:ffData>
            <w:name w:val="Text105"/>
            <w:enabled/>
            <w:calcOnExit w:val="0"/>
            <w:textInput>
              <w:default w:val="[Describe and tabulate the unit costs and resource use associated with the adverse reactions included in the cost-comparison analysis.]"/>
            </w:textInput>
          </w:ffData>
        </w:fldChar>
      </w:r>
      <w:bookmarkStart w:id="110" w:name="Text105"/>
      <w:r>
        <w:rPr>
          <w:highlight w:val="lightGray"/>
        </w:rPr>
        <w:instrText xml:space="preserve"> FORMTEXT </w:instrText>
      </w:r>
      <w:r>
        <w:rPr>
          <w:highlight w:val="lightGray"/>
        </w:rPr>
      </w:r>
      <w:r>
        <w:rPr>
          <w:highlight w:val="lightGray"/>
        </w:rPr>
        <w:fldChar w:fldCharType="separate"/>
      </w:r>
      <w:r>
        <w:rPr>
          <w:noProof/>
          <w:highlight w:val="lightGray"/>
        </w:rPr>
        <w:t>[Describe and tabulate the unit costs and resource use associated with the adverse reactions included in the cost-comparison analysis.]</w:t>
      </w:r>
      <w:r>
        <w:rPr>
          <w:highlight w:val="lightGray"/>
        </w:rPr>
        <w:fldChar w:fldCharType="end"/>
      </w:r>
      <w:bookmarkEnd w:id="110"/>
    </w:p>
    <w:p w14:paraId="738CF99A" w14:textId="3EAE9EFF"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s 4.2.11 to 4.2.12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sections 4.2.1</w:t>
      </w:r>
      <w:r w:rsidR="001D0125">
        <w:rPr>
          <w:highlight w:val="lightGray"/>
        </w:rPr>
        <w:t>0</w:t>
      </w:r>
      <w:r w:rsidRPr="009B01D0">
        <w:rPr>
          <w:highlight w:val="lightGray"/>
        </w:rPr>
        <w:t xml:space="preserve"> to 4.2.1</w:t>
      </w:r>
      <w:r w:rsidR="001D0125">
        <w:rPr>
          <w:highlight w:val="lightGray"/>
        </w:rPr>
        <w:t>1</w:t>
      </w:r>
      <w:r w:rsidRPr="009B01D0">
        <w:rPr>
          <w:highlight w:val="lightGray"/>
        </w:rPr>
        <w:t xml:space="preserve"> of the user guide for full details of the information required here.]</w:t>
      </w:r>
      <w:r w:rsidRPr="00A318BB">
        <w:rPr>
          <w:highlight w:val="lightGray"/>
        </w:rPr>
        <w:fldChar w:fldCharType="end"/>
      </w:r>
    </w:p>
    <w:p w14:paraId="6F7A9D51" w14:textId="0D10DDC4" w:rsidR="00E61F1C" w:rsidRPr="00E61F1C" w:rsidRDefault="00E61F1C" w:rsidP="00713BA9">
      <w:pPr>
        <w:pStyle w:val="Heading3"/>
        <w:rPr>
          <w:lang w:val="en-US"/>
        </w:rPr>
      </w:pPr>
      <w:r w:rsidRPr="00E61F1C">
        <w:rPr>
          <w:lang w:val="en-US"/>
        </w:rPr>
        <w:t xml:space="preserve">Miscellaneous </w:t>
      </w:r>
      <w:r w:rsidR="005429B0">
        <w:rPr>
          <w:lang w:val="en-US"/>
        </w:rPr>
        <w:t xml:space="preserve">unit </w:t>
      </w:r>
      <w:r w:rsidRPr="00E61F1C">
        <w:rPr>
          <w:lang w:val="en-US"/>
        </w:rPr>
        <w:t>costs and resource use</w:t>
      </w:r>
    </w:p>
    <w:p w14:paraId="7BBBF0AF" w14:textId="77777777" w:rsidR="00572C6F" w:rsidRDefault="00572C6F" w:rsidP="0078308A">
      <w:pPr>
        <w:pStyle w:val="NICEnormal"/>
        <w:rPr>
          <w:highlight w:val="lightGray"/>
        </w:rPr>
      </w:pPr>
      <w:r>
        <w:rPr>
          <w:highlight w:val="lightGray"/>
        </w:rPr>
        <w:fldChar w:fldCharType="begin">
          <w:ffData>
            <w:name w:val="Text106"/>
            <w:enabled/>
            <w:calcOnExit w:val="0"/>
            <w:textInput>
              <w:default w:val="[Describe and tabulate any other unit costs and resource use that have been included in the cost-comparison analysis.]"/>
            </w:textInput>
          </w:ffData>
        </w:fldChar>
      </w:r>
      <w:bookmarkStart w:id="111" w:name="Text106"/>
      <w:r>
        <w:rPr>
          <w:highlight w:val="lightGray"/>
        </w:rPr>
        <w:instrText xml:space="preserve"> FORMTEXT </w:instrText>
      </w:r>
      <w:r>
        <w:rPr>
          <w:highlight w:val="lightGray"/>
        </w:rPr>
      </w:r>
      <w:r>
        <w:rPr>
          <w:highlight w:val="lightGray"/>
        </w:rPr>
        <w:fldChar w:fldCharType="separate"/>
      </w:r>
      <w:r>
        <w:rPr>
          <w:noProof/>
          <w:highlight w:val="lightGray"/>
        </w:rPr>
        <w:t>[Describe and tabulate any other unit costs and resource use that have been included in the cost-comparison analysis.]</w:t>
      </w:r>
      <w:r>
        <w:rPr>
          <w:highlight w:val="lightGray"/>
        </w:rPr>
        <w:fldChar w:fldCharType="end"/>
      </w:r>
      <w:bookmarkEnd w:id="111"/>
    </w:p>
    <w:p w14:paraId="342E5C30" w14:textId="3AB85FFA"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 4.2.13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4.2.1</w:t>
      </w:r>
      <w:r w:rsidR="001D0125">
        <w:rPr>
          <w:highlight w:val="lightGray"/>
        </w:rPr>
        <w:t>2</w:t>
      </w:r>
      <w:r w:rsidRPr="009B01D0">
        <w:rPr>
          <w:highlight w:val="lightGray"/>
        </w:rPr>
        <w:t xml:space="preserve"> of the user guide for full details of the information required here.]</w:t>
      </w:r>
      <w:r w:rsidRPr="00A318BB">
        <w:rPr>
          <w:highlight w:val="lightGray"/>
        </w:rPr>
        <w:fldChar w:fldCharType="end"/>
      </w:r>
    </w:p>
    <w:p w14:paraId="76CAA5AC" w14:textId="77777777" w:rsidR="003005F1" w:rsidRDefault="003005F1" w:rsidP="00306BB8">
      <w:pPr>
        <w:pStyle w:val="Heading3"/>
      </w:pPr>
      <w:r>
        <w:t>Clinical expert validation</w:t>
      </w:r>
    </w:p>
    <w:p w14:paraId="5F487FC3" w14:textId="77777777" w:rsidR="00572C6F" w:rsidRDefault="00572C6F" w:rsidP="003005F1">
      <w:pPr>
        <w:pStyle w:val="NICEnormal"/>
        <w:rPr>
          <w:highlight w:val="lightGray"/>
        </w:rPr>
      </w:pPr>
      <w:r>
        <w:rPr>
          <w:highlight w:val="lightGray"/>
        </w:rPr>
        <w:fldChar w:fldCharType="begin">
          <w:ffData>
            <w:name w:val="Text107"/>
            <w:enabled/>
            <w:calcOnExit w:val="0"/>
            <w:textInput>
              <w:default w:val="[If clinical experts assessed the applicability of the cost and healthcare resource use values available, or approximated any of the values used in the analysis, provide the details.]"/>
            </w:textInput>
          </w:ffData>
        </w:fldChar>
      </w:r>
      <w:bookmarkStart w:id="112" w:name="Text107"/>
      <w:r>
        <w:rPr>
          <w:highlight w:val="lightGray"/>
        </w:rPr>
        <w:instrText xml:space="preserve"> FORMTEXT </w:instrText>
      </w:r>
      <w:r>
        <w:rPr>
          <w:highlight w:val="lightGray"/>
        </w:rPr>
      </w:r>
      <w:r>
        <w:rPr>
          <w:highlight w:val="lightGray"/>
        </w:rPr>
        <w:fldChar w:fldCharType="separate"/>
      </w:r>
      <w:r>
        <w:rPr>
          <w:noProof/>
          <w:highlight w:val="lightGray"/>
        </w:rPr>
        <w:t>[If clinical experts assessed the applicability of the cost and healthcare resource use values available, or approximated any of the values used in the analysis, provide the details.]</w:t>
      </w:r>
      <w:r>
        <w:rPr>
          <w:highlight w:val="lightGray"/>
        </w:rPr>
        <w:fldChar w:fldCharType="end"/>
      </w:r>
      <w:bookmarkEnd w:id="112"/>
    </w:p>
    <w:p w14:paraId="045AD3C7" w14:textId="05579391"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 4.2.14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4.2.1</w:t>
      </w:r>
      <w:r w:rsidR="001D0125">
        <w:rPr>
          <w:highlight w:val="lightGray"/>
        </w:rPr>
        <w:t>3</w:t>
      </w:r>
      <w:r w:rsidRPr="009B01D0">
        <w:rPr>
          <w:highlight w:val="lightGray"/>
        </w:rPr>
        <w:t xml:space="preserve"> of the user guide for full details of the information required here.]</w:t>
      </w:r>
      <w:r w:rsidRPr="00A318BB">
        <w:rPr>
          <w:highlight w:val="lightGray"/>
        </w:rPr>
        <w:fldChar w:fldCharType="end"/>
      </w:r>
    </w:p>
    <w:p w14:paraId="408CA88E" w14:textId="77777777" w:rsidR="0001510F" w:rsidRDefault="0001510F" w:rsidP="00306BB8">
      <w:pPr>
        <w:pStyle w:val="Heading3"/>
        <w:rPr>
          <w:lang w:val="en-US"/>
        </w:rPr>
      </w:pPr>
      <w:r>
        <w:rPr>
          <w:lang w:val="en-US"/>
        </w:rPr>
        <w:t>Uncertainties in the inputs and assumptions</w:t>
      </w:r>
    </w:p>
    <w:p w14:paraId="74B6D153" w14:textId="77777777" w:rsidR="00572C6F" w:rsidRDefault="00572C6F" w:rsidP="009B01D0">
      <w:pPr>
        <w:pStyle w:val="NICEnormal"/>
        <w:rPr>
          <w:highlight w:val="lightGray"/>
        </w:rPr>
      </w:pPr>
      <w:r>
        <w:rPr>
          <w:highlight w:val="lightGray"/>
        </w:rPr>
        <w:fldChar w:fldCharType="begin">
          <w:ffData>
            <w:name w:val="Text108"/>
            <w:enabled/>
            <w:calcOnExit w:val="0"/>
            <w:textInput>
              <w:default w:val="[Describe and explain any uncertainties in the cost and resource use estimates described above.]"/>
            </w:textInput>
          </w:ffData>
        </w:fldChar>
      </w:r>
      <w:bookmarkStart w:id="113" w:name="Text108"/>
      <w:r>
        <w:rPr>
          <w:highlight w:val="lightGray"/>
        </w:rPr>
        <w:instrText xml:space="preserve"> FORMTEXT </w:instrText>
      </w:r>
      <w:r>
        <w:rPr>
          <w:highlight w:val="lightGray"/>
        </w:rPr>
      </w:r>
      <w:r>
        <w:rPr>
          <w:highlight w:val="lightGray"/>
        </w:rPr>
        <w:fldChar w:fldCharType="separate"/>
      </w:r>
      <w:r>
        <w:rPr>
          <w:noProof/>
          <w:highlight w:val="lightGray"/>
        </w:rPr>
        <w:t>[Describe and explain any uncertainties in the cost and resource use estimates described above.]</w:t>
      </w:r>
      <w:r>
        <w:rPr>
          <w:highlight w:val="lightGray"/>
        </w:rPr>
        <w:fldChar w:fldCharType="end"/>
      </w:r>
      <w:bookmarkEnd w:id="113"/>
    </w:p>
    <w:p w14:paraId="346C7903" w14:textId="5F5B6B1A" w:rsidR="00E61F1C" w:rsidRDefault="003569FF" w:rsidP="0001510F">
      <w:pPr>
        <w:pStyle w:val="Numberedheading2"/>
      </w:pPr>
      <w:r>
        <w:t>B.</w:t>
      </w:r>
      <w:r w:rsidR="00524612">
        <w:t>4</w:t>
      </w:r>
      <w:r w:rsidR="00E61F1C" w:rsidRPr="00E61F1C">
        <w:t>.</w:t>
      </w:r>
      <w:r w:rsidR="005429B0">
        <w:t>3</w:t>
      </w:r>
      <w:r w:rsidR="00E61F1C" w:rsidRPr="00E61F1C">
        <w:tab/>
        <w:t>Base</w:t>
      </w:r>
      <w:r w:rsidR="006A1994">
        <w:t>-</w:t>
      </w:r>
      <w:r w:rsidR="00E61F1C" w:rsidRPr="00E61F1C">
        <w:t>case results</w:t>
      </w:r>
    </w:p>
    <w:p w14:paraId="2268EC48" w14:textId="77777777" w:rsidR="00572C6F" w:rsidRPr="009B01D0" w:rsidRDefault="00572C6F" w:rsidP="002E2529">
      <w:pPr>
        <w:pStyle w:val="NICEnormal"/>
        <w:rPr>
          <w:highlight w:val="lightGray"/>
        </w:rPr>
      </w:pPr>
      <w:r w:rsidRPr="009B01D0">
        <w:rPr>
          <w:highlight w:val="lightGray"/>
        </w:rPr>
        <w:fldChar w:fldCharType="begin">
          <w:ffData>
            <w:name w:val="Text109"/>
            <w:enabled/>
            <w:calcOnExit w:val="0"/>
            <w:textInput>
              <w:default w:val="[Describe and tabulate the base-case cost-comparison results.]"/>
            </w:textInput>
          </w:ffData>
        </w:fldChar>
      </w:r>
      <w:bookmarkStart w:id="114" w:name="Text109"/>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[Describe and tabulate the base-case cost-comparison results.]</w:t>
      </w:r>
      <w:r w:rsidRPr="009B01D0">
        <w:rPr>
          <w:highlight w:val="lightGray"/>
        </w:rPr>
        <w:fldChar w:fldCharType="end"/>
      </w:r>
      <w:bookmarkEnd w:id="114"/>
    </w:p>
    <w:p w14:paraId="6BF93FFF" w14:textId="77777777" w:rsidR="00572C6F" w:rsidRDefault="00572C6F" w:rsidP="009B01D0">
      <w:pPr>
        <w:pStyle w:val="NICEnormal"/>
        <w:rPr>
          <w:highlight w:val="lightGray"/>
        </w:rPr>
      </w:pPr>
      <w:r w:rsidRPr="00A318BB">
        <w:rPr>
          <w:highlight w:val="lightGray"/>
        </w:rPr>
        <w:fldChar w:fldCharType="begin">
          <w:ffData>
            <w:name w:val=""/>
            <w:enabled/>
            <w:calcOnExit w:val="0"/>
            <w:textInput>
              <w:default w:val="[A suggested format for the table is provided in section 4.3 of the user guid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[A suggested format for the table is provided in section 4.3 of the user guide.]</w:t>
      </w:r>
      <w:r w:rsidRPr="00A318BB">
        <w:rPr>
          <w:highlight w:val="lightGray"/>
        </w:rPr>
        <w:fldChar w:fldCharType="end"/>
      </w:r>
    </w:p>
    <w:p w14:paraId="6383482F" w14:textId="3823F81F" w:rsidR="00325B5D" w:rsidRPr="00325B5D" w:rsidRDefault="003569FF" w:rsidP="00832C15">
      <w:pPr>
        <w:pStyle w:val="Numberedheading2"/>
      </w:pPr>
      <w:r>
        <w:t>B.</w:t>
      </w:r>
      <w:r w:rsidR="00524612">
        <w:t>4</w:t>
      </w:r>
      <w:r w:rsidR="00325B5D" w:rsidRPr="00325B5D">
        <w:t>.</w:t>
      </w:r>
      <w:r w:rsidR="005429B0">
        <w:t>4</w:t>
      </w:r>
      <w:r w:rsidR="00325B5D" w:rsidRPr="00325B5D">
        <w:tab/>
        <w:t>Sensitivity</w:t>
      </w:r>
      <w:r w:rsidR="003D1043">
        <w:t xml:space="preserve"> and scenario</w:t>
      </w:r>
      <w:r w:rsidR="00325B5D" w:rsidRPr="00325B5D">
        <w:t xml:space="preserve"> analyses</w:t>
      </w:r>
    </w:p>
    <w:p w14:paraId="59BFDCF5" w14:textId="77777777" w:rsidR="00572C6F" w:rsidRDefault="00572C6F" w:rsidP="009B01D0">
      <w:pPr>
        <w:pStyle w:val="NICEnormal"/>
        <w:rPr>
          <w:highlight w:val="lightGray"/>
        </w:rPr>
      </w:pPr>
      <w:r>
        <w:rPr>
          <w:highlight w:val="lightGray"/>
        </w:rPr>
        <w:fldChar w:fldCharType="begin">
          <w:ffData>
            <w:name w:val="Text110"/>
            <w:enabled/>
            <w:calcOnExit w:val="0"/>
            <w:textInput>
              <w:default w:val="[Describe the impact of varying inputs in the cost-comparison analysis that are subject to uncertainty, as identified in section 4.2. Tabulate the results.]"/>
            </w:textInput>
          </w:ffData>
        </w:fldChar>
      </w:r>
      <w:bookmarkStart w:id="115" w:name="Text110"/>
      <w:r>
        <w:rPr>
          <w:highlight w:val="lightGray"/>
        </w:rPr>
        <w:instrText xml:space="preserve"> FORMTEXT </w:instrText>
      </w:r>
      <w:r>
        <w:rPr>
          <w:highlight w:val="lightGray"/>
        </w:rPr>
      </w:r>
      <w:r>
        <w:rPr>
          <w:highlight w:val="lightGray"/>
        </w:rPr>
        <w:fldChar w:fldCharType="separate"/>
      </w:r>
      <w:r>
        <w:rPr>
          <w:noProof/>
          <w:highlight w:val="lightGray"/>
        </w:rPr>
        <w:t>[Describe the impact of varying inputs in the cost-comparison analysis that are subject to uncertainty, as identified in section 4.2. Tabulate the results.]</w:t>
      </w:r>
      <w:r>
        <w:rPr>
          <w:highlight w:val="lightGray"/>
        </w:rPr>
        <w:fldChar w:fldCharType="end"/>
      </w:r>
      <w:bookmarkEnd w:id="115"/>
    </w:p>
    <w:p w14:paraId="1D22C08F" w14:textId="7CE4E0CB" w:rsidR="00325B5D" w:rsidRPr="00325B5D" w:rsidRDefault="003569FF" w:rsidP="00BA4AC0">
      <w:pPr>
        <w:pStyle w:val="Numberedheading2"/>
      </w:pPr>
      <w:r>
        <w:t>B.</w:t>
      </w:r>
      <w:r w:rsidR="00524612">
        <w:t>4</w:t>
      </w:r>
      <w:r w:rsidR="00325B5D" w:rsidRPr="00325B5D">
        <w:t>.</w:t>
      </w:r>
      <w:r w:rsidR="005429B0">
        <w:t>5</w:t>
      </w:r>
      <w:r w:rsidR="00325B5D" w:rsidRPr="00325B5D">
        <w:tab/>
        <w:t>Subgroup analysis</w:t>
      </w:r>
    </w:p>
    <w:p w14:paraId="6D9DD1D1" w14:textId="77777777" w:rsidR="00572C6F" w:rsidRDefault="00572C6F" w:rsidP="007E63CF">
      <w:pPr>
        <w:pStyle w:val="NICEnormal"/>
        <w:rPr>
          <w:highlight w:val="lightGray"/>
          <w:lang w:val="en-US"/>
        </w:rPr>
      </w:pPr>
      <w:r>
        <w:rPr>
          <w:highlight w:val="lightGray"/>
          <w:lang w:val="en-US"/>
        </w:rPr>
        <w:fldChar w:fldCharType="begin">
          <w:ffData>
            <w:name w:val="Text111"/>
            <w:enabled/>
            <w:calcOnExit w:val="0"/>
            <w:textInput>
              <w:default w:val="[Provide details of any subgroup analyses explored in the cost-comparison analysis.]"/>
            </w:textInput>
          </w:ffData>
        </w:fldChar>
      </w:r>
      <w:bookmarkStart w:id="116" w:name="Text111"/>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[Provide details of any subgroup analyses explored in the cost-comparison analysis.]</w:t>
      </w:r>
      <w:r>
        <w:rPr>
          <w:highlight w:val="lightGray"/>
          <w:lang w:val="en-US"/>
        </w:rPr>
        <w:fldChar w:fldCharType="end"/>
      </w:r>
      <w:bookmarkEnd w:id="116"/>
    </w:p>
    <w:p w14:paraId="382DB514" w14:textId="77777777"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 4.5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4.5 of the user guide for full details of the information required here.]</w:t>
      </w:r>
      <w:r w:rsidRPr="00A318BB">
        <w:rPr>
          <w:highlight w:val="lightGray"/>
        </w:rPr>
        <w:fldChar w:fldCharType="end"/>
      </w:r>
    </w:p>
    <w:p w14:paraId="15579E5D" w14:textId="13CAA82A" w:rsidR="00325B5D" w:rsidRPr="00325B5D" w:rsidRDefault="003569FF" w:rsidP="00BA4AC0">
      <w:pPr>
        <w:pStyle w:val="Numberedheading2"/>
      </w:pPr>
      <w:r>
        <w:lastRenderedPageBreak/>
        <w:t>B.</w:t>
      </w:r>
      <w:r w:rsidR="00524612">
        <w:t>4.</w:t>
      </w:r>
      <w:r w:rsidR="005429B0">
        <w:t>6</w:t>
      </w:r>
      <w:r w:rsidR="00325B5D" w:rsidRPr="00325B5D">
        <w:tab/>
        <w:t xml:space="preserve">Interpretation and conclusions of economic evidence </w:t>
      </w:r>
    </w:p>
    <w:p w14:paraId="48B10BF2" w14:textId="77777777" w:rsidR="00572C6F" w:rsidRDefault="00572C6F" w:rsidP="00070FC5">
      <w:pPr>
        <w:pStyle w:val="NICEnormal"/>
        <w:rPr>
          <w:highlight w:val="lightGray"/>
          <w:lang w:val="en-US"/>
        </w:rPr>
      </w:pPr>
      <w:r>
        <w:rPr>
          <w:highlight w:val="lightGray"/>
          <w:lang w:val="en-US"/>
        </w:rPr>
        <w:fldChar w:fldCharType="begin">
          <w:ffData>
            <w:name w:val="Text112"/>
            <w:enabled/>
            <w:calcOnExit w:val="0"/>
            <w:textInput>
              <w:default w:val="[Provide a conclusion on the cost of the technology compared with the comparators listed in the final scope from NICE.]"/>
            </w:textInput>
          </w:ffData>
        </w:fldChar>
      </w:r>
      <w:bookmarkStart w:id="117" w:name="Text112"/>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[Provide a conclusion on the cost of the technology compared with the comparators listed in the final scope from NICE.]</w:t>
      </w:r>
      <w:r>
        <w:rPr>
          <w:highlight w:val="lightGray"/>
          <w:lang w:val="en-US"/>
        </w:rPr>
        <w:fldChar w:fldCharType="end"/>
      </w:r>
      <w:bookmarkEnd w:id="117"/>
    </w:p>
    <w:p w14:paraId="2641478B" w14:textId="77777777"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 4.6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4.6 of the user guide for full details of the information required here.]</w:t>
      </w:r>
      <w:r w:rsidRPr="00A318BB">
        <w:rPr>
          <w:highlight w:val="lightGray"/>
        </w:rPr>
        <w:fldChar w:fldCharType="end"/>
      </w:r>
    </w:p>
    <w:p w14:paraId="4D3DFE3D" w14:textId="1E11E75B" w:rsidR="00325B5D" w:rsidRPr="00325B5D" w:rsidRDefault="00D00FAC" w:rsidP="003569FF">
      <w:pPr>
        <w:pStyle w:val="Heading1"/>
      </w:pPr>
      <w:r>
        <w:br w:type="page"/>
      </w:r>
      <w:bookmarkStart w:id="118" w:name="_Toc93936023"/>
      <w:r w:rsidR="003569FF">
        <w:lastRenderedPageBreak/>
        <w:t>B</w:t>
      </w:r>
      <w:r w:rsidR="00832C15">
        <w:t>.5</w:t>
      </w:r>
      <w:r w:rsidR="003569FF">
        <w:t xml:space="preserve"> </w:t>
      </w:r>
      <w:r w:rsidR="00325B5D" w:rsidRPr="00325B5D">
        <w:t>References</w:t>
      </w:r>
      <w:bookmarkEnd w:id="118"/>
    </w:p>
    <w:p w14:paraId="3A3334AD" w14:textId="2F009DAB" w:rsidR="007764FA" w:rsidRDefault="000C5590" w:rsidP="007764FA">
      <w:pPr>
        <w:pStyle w:val="NICEnormal"/>
      </w:pPr>
      <w:r w:rsidRPr="00981494">
        <w:fldChar w:fldCharType="begin">
          <w:ffData>
            <w:name w:val="Text6"/>
            <w:enabled/>
            <w:calcOnExit w:val="0"/>
            <w:textInput/>
          </w:ffData>
        </w:fldChar>
      </w:r>
      <w:r w:rsidRPr="00981494">
        <w:instrText xml:space="preserve"> FORMTEXT </w:instrText>
      </w:r>
      <w:r w:rsidRPr="00981494">
        <w:fldChar w:fldCharType="separate"/>
      </w:r>
      <w:r w:rsidRPr="0032615F">
        <w:rPr>
          <w:lang w:val="en-US"/>
        </w:rPr>
        <w:t>[</w:t>
      </w:r>
      <w:r>
        <w:t>Please use a recognised referencing style, such as Harvard or Vancouver. Trials should be identified by the first author or trial ID, rather than by relying on numerical referencing alone (for example, ‘</w:t>
      </w:r>
      <w:r w:rsidRPr="00A0691B">
        <w:rPr>
          <w:lang w:val="en-US"/>
        </w:rPr>
        <w:t>Trial</w:t>
      </w:r>
      <w:r w:rsidRPr="00A0691B">
        <w:rPr>
          <w:vertAlign w:val="superscript"/>
          <w:lang w:val="en-US"/>
        </w:rPr>
        <w:t xml:space="preserve"> </w:t>
      </w:r>
      <w:r w:rsidRPr="00A0691B">
        <w:rPr>
          <w:lang w:val="en-US"/>
        </w:rPr>
        <w:t>NCT123456/Trial ACRONYM/Jones et al.</w:t>
      </w:r>
      <w:r w:rsidRPr="00A0691B">
        <w:rPr>
          <w:vertAlign w:val="superscript"/>
          <w:lang w:val="en-US"/>
        </w:rPr>
        <w:t>126'</w:t>
      </w:r>
      <w:r>
        <w:t xml:space="preserve"> rather than ‘One trial</w:t>
      </w:r>
      <w:r w:rsidRPr="009D403B">
        <w:rPr>
          <w:vertAlign w:val="superscript"/>
        </w:rPr>
        <w:t>126</w:t>
      </w:r>
      <w:r>
        <w:t>’).</w:t>
      </w:r>
      <w:r w:rsidRPr="00325B5D">
        <w:rPr>
          <w:lang w:val="en-US"/>
        </w:rPr>
        <w:t>]</w:t>
      </w:r>
      <w:r w:rsidRPr="00981494">
        <w:fldChar w:fldCharType="end"/>
      </w:r>
    </w:p>
    <w:p w14:paraId="7311C566" w14:textId="77777777" w:rsidR="00DA070E" w:rsidRPr="00325B5D" w:rsidRDefault="00DA070E" w:rsidP="00DA070E">
      <w:pPr>
        <w:pStyle w:val="NICEnormal"/>
        <w:rPr>
          <w:lang w:val="en-US"/>
        </w:rPr>
      </w:pPr>
      <w:r>
        <w:fldChar w:fldCharType="begin">
          <w:ffData>
            <w:name w:val="Text47"/>
            <w:enabled/>
            <w:calcOnExit w:val="0"/>
            <w:textInput>
              <w:default w:val="Please also provide references as a separate RIS file."/>
            </w:textInput>
          </w:ffData>
        </w:fldChar>
      </w:r>
      <w:r>
        <w:instrText xml:space="preserve"> FORMTEXT </w:instrText>
      </w:r>
      <w:r>
        <w:fldChar w:fldCharType="separate"/>
      </w:r>
      <w:r>
        <w:rPr>
          <w:noProof/>
        </w:rPr>
        <w:t>Please also provide references as a separate RIS file.</w:t>
      </w:r>
      <w:r>
        <w:fldChar w:fldCharType="end"/>
      </w:r>
    </w:p>
    <w:p w14:paraId="45AD7D44" w14:textId="77777777" w:rsidR="00DA070E" w:rsidRPr="007764FA" w:rsidRDefault="00DA070E" w:rsidP="007764FA">
      <w:pPr>
        <w:pStyle w:val="NICEnormal"/>
        <w:rPr>
          <w:highlight w:val="lightGray"/>
        </w:rPr>
      </w:pPr>
    </w:p>
    <w:p w14:paraId="4698FFFC" w14:textId="0B9C7917" w:rsidR="00325B5D" w:rsidRPr="00325B5D" w:rsidRDefault="00D00FAC" w:rsidP="007764FA">
      <w:pPr>
        <w:pStyle w:val="Heading1"/>
      </w:pPr>
      <w:r w:rsidRPr="007764FA">
        <w:rPr>
          <w:rStyle w:val="NICEnormalChar"/>
          <w:b w:val="0"/>
          <w:highlight w:val="lightGray"/>
        </w:rPr>
        <w:br w:type="page"/>
      </w:r>
      <w:bookmarkStart w:id="119" w:name="_Toc93936024"/>
      <w:r w:rsidR="00832C15">
        <w:lastRenderedPageBreak/>
        <w:t>B.6</w:t>
      </w:r>
      <w:r w:rsidR="007764FA">
        <w:t xml:space="preserve"> </w:t>
      </w:r>
      <w:r w:rsidR="00325B5D" w:rsidRPr="00325B5D">
        <w:t>Appendices</w:t>
      </w:r>
      <w:bookmarkEnd w:id="119"/>
    </w:p>
    <w:p w14:paraId="59F14465" w14:textId="77777777" w:rsidR="00764DD0" w:rsidRDefault="00764DD0" w:rsidP="00137189">
      <w:pPr>
        <w:pStyle w:val="NICEnormal"/>
        <w:rPr>
          <w:highlight w:val="lightGray"/>
        </w:rPr>
      </w:pPr>
      <w:r>
        <w:rPr>
          <w:highlight w:val="lightGray"/>
        </w:rPr>
        <w:fldChar w:fldCharType="begin">
          <w:ffData>
            <w:name w:val="Text113"/>
            <w:enabled/>
            <w:calcOnExit w:val="0"/>
            <w:textInput>
              <w:default w:val="[List the titles of the appendices here. All appendices should be provided as separate documents to the main submission.]"/>
            </w:textInput>
          </w:ffData>
        </w:fldChar>
      </w:r>
      <w:bookmarkStart w:id="120" w:name="Text113"/>
      <w:r>
        <w:rPr>
          <w:highlight w:val="lightGray"/>
        </w:rPr>
        <w:instrText xml:space="preserve"> FORMTEXT </w:instrText>
      </w:r>
      <w:r>
        <w:rPr>
          <w:highlight w:val="lightGray"/>
        </w:rPr>
      </w:r>
      <w:r>
        <w:rPr>
          <w:highlight w:val="lightGray"/>
        </w:rPr>
        <w:fldChar w:fldCharType="separate"/>
      </w:r>
      <w:r>
        <w:rPr>
          <w:noProof/>
          <w:highlight w:val="lightGray"/>
        </w:rPr>
        <w:t>[List the titles of the appendices here. All appendices should be provided as separate documents to the main submission.]</w:t>
      </w:r>
      <w:r>
        <w:rPr>
          <w:highlight w:val="lightGray"/>
        </w:rPr>
        <w:fldChar w:fldCharType="end"/>
      </w:r>
      <w:bookmarkEnd w:id="120"/>
    </w:p>
    <w:p w14:paraId="6A64AF3D" w14:textId="77777777" w:rsidR="00764DD0" w:rsidRDefault="00764DD0" w:rsidP="00137189">
      <w:pPr>
        <w:pStyle w:val="NICEnormal"/>
        <w:rPr>
          <w:highlight w:val="lightGray"/>
        </w:rPr>
      </w:pPr>
      <w:r>
        <w:rPr>
          <w:highlight w:val="lightGray"/>
        </w:rPr>
        <w:fldChar w:fldCharType="begin">
          <w:ffData>
            <w:name w:val=""/>
            <w:enabled/>
            <w:calcOnExit w:val="0"/>
            <w:textInput>
              <w:default w:val="[See section 6 of the user guide for a list of the appendices that should be used to support the submission.]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[See section 6 of the user guide for a list of the appendices that should be used to support the submission.] </w:t>
      </w:r>
      <w:r>
        <w:rPr>
          <w:highlight w:val="lightGray"/>
        </w:rPr>
        <w:fldChar w:fldCharType="end"/>
      </w:r>
    </w:p>
    <w:p w14:paraId="2547EE5D" w14:textId="186D50C0" w:rsidR="00DA070E" w:rsidRDefault="00DA070E" w:rsidP="00DA070E">
      <w:pPr>
        <w:pStyle w:val="NICEnormal"/>
        <w:rPr>
          <w:highlight w:val="lightGray"/>
        </w:rPr>
      </w:pPr>
      <w:r>
        <w:rPr>
          <w:highlight w:val="lightGray"/>
        </w:rPr>
        <w:fldChar w:fldCharType="begin">
          <w:ffData>
            <w:name w:val="Text114"/>
            <w:enabled/>
            <w:calcOnExit w:val="0"/>
            <w:textInput>
              <w:default w:val="[Labelling of appendices should start at C, because document A is the submission summary and document B is the main submission. Appendices C to H should be provided. Any additional appendices should start at appendix I.]"/>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[Labelling of appendices should start at C, because document A is the submission summary and document B is the main submission. Appendices C to </w:t>
      </w:r>
      <w:r w:rsidR="00101E09">
        <w:rPr>
          <w:noProof/>
          <w:highlight w:val="lightGray"/>
        </w:rPr>
        <w:t>I</w:t>
      </w:r>
      <w:r>
        <w:rPr>
          <w:noProof/>
          <w:highlight w:val="lightGray"/>
        </w:rPr>
        <w:t xml:space="preserve"> should be provided. Any additional appendices should start at appendix </w:t>
      </w:r>
      <w:r w:rsidR="00101E09">
        <w:rPr>
          <w:noProof/>
          <w:highlight w:val="lightGray"/>
        </w:rPr>
        <w:t>J</w:t>
      </w:r>
      <w:r>
        <w:rPr>
          <w:noProof/>
          <w:highlight w:val="lightGray"/>
        </w:rPr>
        <w:t>.]</w:t>
      </w:r>
      <w:r>
        <w:rPr>
          <w:highlight w:val="lightGray"/>
        </w:rPr>
        <w:fldChar w:fldCharType="end"/>
      </w:r>
    </w:p>
    <w:p w14:paraId="59E0E9CD" w14:textId="13216FC3" w:rsidR="00137189" w:rsidRDefault="00137189" w:rsidP="00137189">
      <w:pPr>
        <w:pStyle w:val="NICEnormal"/>
      </w:pPr>
      <w:r>
        <w:br w:type="page"/>
      </w:r>
    </w:p>
    <w:p w14:paraId="37671805" w14:textId="7FB75B19" w:rsidR="00137189" w:rsidRDefault="00137189" w:rsidP="00137189">
      <w:pPr>
        <w:pStyle w:val="Heading1"/>
      </w:pPr>
      <w:bookmarkStart w:id="121" w:name="_Toc471897177"/>
      <w:bookmarkStart w:id="122" w:name="_Toc472925314"/>
      <w:bookmarkStart w:id="123" w:name="_Toc93936025"/>
      <w:r>
        <w:lastRenderedPageBreak/>
        <w:t xml:space="preserve">Appendix C: Summary of product characteristics (SmPC) and </w:t>
      </w:r>
      <w:r w:rsidR="003C4937">
        <w:t xml:space="preserve">UK </w:t>
      </w:r>
      <w:r>
        <w:t xml:space="preserve">public assessment report </w:t>
      </w:r>
      <w:bookmarkEnd w:id="121"/>
      <w:bookmarkEnd w:id="122"/>
      <w:bookmarkEnd w:id="123"/>
    </w:p>
    <w:p w14:paraId="09114C1D" w14:textId="77777777" w:rsidR="00137189" w:rsidRDefault="00137189" w:rsidP="00137189">
      <w:pPr>
        <w:pStyle w:val="Heading2"/>
        <w:rPr>
          <w:lang w:val="en-US"/>
        </w:rPr>
      </w:pPr>
      <w:bookmarkStart w:id="124" w:name="_Toc471897178"/>
      <w:bookmarkStart w:id="125" w:name="_Toc472925315"/>
      <w:r>
        <w:rPr>
          <w:lang w:val="en-US"/>
        </w:rPr>
        <w:t>C1.1 SmPC</w:t>
      </w:r>
      <w:bookmarkEnd w:id="124"/>
      <w:bookmarkEnd w:id="125"/>
    </w:p>
    <w:p w14:paraId="77A1B545" w14:textId="382EDA93" w:rsidR="00137189" w:rsidRPr="00570836" w:rsidRDefault="00137189" w:rsidP="00137189">
      <w:pPr>
        <w:pStyle w:val="Heading2"/>
        <w:rPr>
          <w:lang w:val="en-US"/>
        </w:rPr>
      </w:pPr>
      <w:bookmarkStart w:id="126" w:name="_Toc471897179"/>
      <w:bookmarkStart w:id="127" w:name="_Toc472925316"/>
      <w:r>
        <w:rPr>
          <w:lang w:val="en-US"/>
        </w:rPr>
        <w:t xml:space="preserve">C1.2 </w:t>
      </w:r>
      <w:r w:rsidR="003C4937">
        <w:rPr>
          <w:lang w:val="en-US"/>
        </w:rPr>
        <w:t xml:space="preserve">UK public assessment report </w:t>
      </w:r>
      <w:bookmarkEnd w:id="126"/>
      <w:bookmarkEnd w:id="127"/>
    </w:p>
    <w:p w14:paraId="6545F2DE" w14:textId="77777777" w:rsidR="000C5590" w:rsidRDefault="000C5590" w:rsidP="009B01D0">
      <w:pPr>
        <w:pStyle w:val="NICEnormal"/>
        <w:rPr>
          <w:rFonts w:cs="Arial"/>
          <w:kern w:val="32"/>
          <w:sz w:val="32"/>
          <w:szCs w:val="32"/>
          <w:lang w:val="en-US"/>
        </w:rPr>
      </w:pPr>
      <w:bookmarkStart w:id="128" w:name="_Toc471897180"/>
      <w:bookmarkStart w:id="129" w:name="_Toc472925317"/>
      <w:r>
        <w:br w:type="page"/>
      </w:r>
    </w:p>
    <w:p w14:paraId="11B415E0" w14:textId="3D2F93CD" w:rsidR="00137189" w:rsidRDefault="00137189" w:rsidP="00137189">
      <w:pPr>
        <w:pStyle w:val="Heading1"/>
      </w:pPr>
      <w:bookmarkStart w:id="130" w:name="_Toc93936026"/>
      <w:r>
        <w:lastRenderedPageBreak/>
        <w:t xml:space="preserve">Appendix D: </w:t>
      </w:r>
      <w:bookmarkEnd w:id="128"/>
      <w:r>
        <w:t>Identification, selection and synthesis of clinical evidence</w:t>
      </w:r>
      <w:bookmarkEnd w:id="129"/>
      <w:bookmarkEnd w:id="130"/>
    </w:p>
    <w:p w14:paraId="44B7E4F4" w14:textId="77777777" w:rsidR="00137189" w:rsidRDefault="00137189" w:rsidP="00137189">
      <w:pPr>
        <w:pStyle w:val="Heading2"/>
      </w:pPr>
      <w:bookmarkStart w:id="131" w:name="_Toc471897181"/>
      <w:bookmarkStart w:id="132" w:name="_Toc472925318"/>
      <w:r>
        <w:t>D1.1 Identification and selection of relevant studies</w:t>
      </w:r>
      <w:bookmarkEnd w:id="131"/>
      <w:bookmarkEnd w:id="132"/>
    </w:p>
    <w:p w14:paraId="0005E342" w14:textId="245E5692" w:rsidR="00764DD0" w:rsidRDefault="00764DD0" w:rsidP="009B01D0">
      <w:pPr>
        <w:pStyle w:val="NICEnormal"/>
        <w:rPr>
          <w:highlight w:val="lightGray"/>
        </w:rPr>
      </w:pPr>
      <w:r>
        <w:rPr>
          <w:highlight w:val="lightGray"/>
        </w:rPr>
        <w:fldChar w:fldCharType="begin">
          <w:ffData>
            <w:name w:val="Text115"/>
            <w:enabled/>
            <w:calcOnExit w:val="0"/>
            <w:textInput>
              <w:default w:val="[Describe the process and methods used to identify and select the studies relevant to:]"/>
            </w:textInput>
          </w:ffData>
        </w:fldChar>
      </w:r>
      <w:bookmarkStart w:id="133" w:name="Text115"/>
      <w:r>
        <w:rPr>
          <w:highlight w:val="lightGray"/>
        </w:rPr>
        <w:instrText xml:space="preserve"> FORMTEXT </w:instrText>
      </w:r>
      <w:r>
        <w:rPr>
          <w:highlight w:val="lightGray"/>
        </w:rPr>
      </w:r>
      <w:r>
        <w:rPr>
          <w:highlight w:val="lightGray"/>
        </w:rPr>
        <w:fldChar w:fldCharType="separate"/>
      </w:r>
      <w:r>
        <w:rPr>
          <w:noProof/>
          <w:highlight w:val="lightGray"/>
        </w:rPr>
        <w:t>[Describe the process and methods used to identify and select the studies relevant to:]</w:t>
      </w:r>
      <w:r>
        <w:rPr>
          <w:highlight w:val="lightGray"/>
        </w:rPr>
        <w:fldChar w:fldCharType="end"/>
      </w:r>
      <w:bookmarkEnd w:id="133"/>
      <w:r w:rsidR="00137189" w:rsidRPr="00CA17FB">
        <w:rPr>
          <w:highlight w:val="lightGray"/>
        </w:rPr>
        <w:t xml:space="preserve"> </w:t>
      </w:r>
    </w:p>
    <w:p w14:paraId="7A1B9345" w14:textId="77777777" w:rsidR="00764DD0" w:rsidRPr="002E2529" w:rsidRDefault="00764DD0" w:rsidP="009B01D0">
      <w:pPr>
        <w:pStyle w:val="Bulletleft1"/>
        <w:rPr>
          <w:highlight w:val="lightGray"/>
        </w:rPr>
      </w:pPr>
      <w:r>
        <w:rPr>
          <w:highlight w:val="lightGray"/>
        </w:rPr>
        <w:fldChar w:fldCharType="begin">
          <w:ffData>
            <w:name w:val="Text116"/>
            <w:enabled/>
            <w:calcOnExit w:val="0"/>
            <w:textInput>
              <w:default w:val="[the technology being appraised]"/>
            </w:textInput>
          </w:ffData>
        </w:fldChar>
      </w:r>
      <w:bookmarkStart w:id="134" w:name="Text116"/>
      <w:r>
        <w:rPr>
          <w:highlight w:val="lightGray"/>
        </w:rPr>
        <w:instrText xml:space="preserve"> FORMTEXT </w:instrText>
      </w:r>
      <w:r>
        <w:rPr>
          <w:highlight w:val="lightGray"/>
        </w:rPr>
      </w:r>
      <w:r>
        <w:rPr>
          <w:highlight w:val="lightGray"/>
        </w:rPr>
        <w:fldChar w:fldCharType="separate"/>
      </w:r>
      <w:r>
        <w:rPr>
          <w:noProof/>
          <w:highlight w:val="lightGray"/>
        </w:rPr>
        <w:t>[the technology being appraised]</w:t>
      </w:r>
      <w:r>
        <w:rPr>
          <w:highlight w:val="lightGray"/>
        </w:rPr>
        <w:fldChar w:fldCharType="end"/>
      </w:r>
      <w:bookmarkEnd w:id="134"/>
    </w:p>
    <w:p w14:paraId="5E5A08E0" w14:textId="77777777" w:rsidR="00764DD0" w:rsidRDefault="00764DD0" w:rsidP="009B01D0">
      <w:pPr>
        <w:pStyle w:val="Bulletleft1last"/>
        <w:rPr>
          <w:highlight w:val="lightGray"/>
        </w:rPr>
      </w:pPr>
      <w:r>
        <w:rPr>
          <w:highlight w:val="lightGray"/>
        </w:rPr>
        <w:fldChar w:fldCharType="begin">
          <w:ffData>
            <w:name w:val=""/>
            <w:enabled/>
            <w:calcOnExit w:val="0"/>
            <w:textInput>
              <w:default w:val="[comparator technologies, when an indirect or mixed treatment comparison is carried out.]"/>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[comparator technologies, when an indirect or mixed treatment comparison is carried out.]</w:t>
      </w:r>
      <w:r>
        <w:rPr>
          <w:highlight w:val="lightGray"/>
        </w:rPr>
        <w:fldChar w:fldCharType="end"/>
      </w:r>
    </w:p>
    <w:p w14:paraId="704ED8FF" w14:textId="77777777" w:rsidR="00764DD0" w:rsidRDefault="00764DD0" w:rsidP="0090753B">
      <w:pPr>
        <w:pStyle w:val="NICEnormal"/>
        <w:rPr>
          <w:highlight w:val="lightGray"/>
        </w:rPr>
      </w:pPr>
      <w:r>
        <w:rPr>
          <w:highlight w:val="lightGray"/>
        </w:rPr>
        <w:fldChar w:fldCharType="begin">
          <w:ffData>
            <w:name w:val=""/>
            <w:enabled/>
            <w:calcOnExit w:val="0"/>
            <w:textInput>
              <w:default w:val="[See section 3.1 of the user guide for full details of the information required her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3.1 of the user guide for full details of the information required here.]</w:t>
      </w:r>
      <w:r>
        <w:rPr>
          <w:highlight w:val="lightGray"/>
        </w:rPr>
        <w:fldChar w:fldCharType="end"/>
      </w:r>
    </w:p>
    <w:p w14:paraId="2DD28E08" w14:textId="27DEF331" w:rsidR="00764DD0" w:rsidRDefault="00764DD0" w:rsidP="009B01D0">
      <w:pPr>
        <w:pStyle w:val="NICEnormal"/>
        <w:rPr>
          <w:highlight w:val="lightGray"/>
        </w:rPr>
      </w:pPr>
      <w:r>
        <w:rPr>
          <w:highlight w:val="lightGray"/>
        </w:rPr>
        <w:fldChar w:fldCharType="begin">
          <w:ffData>
            <w:name w:val="Text118"/>
            <w:enabled/>
            <w:calcOnExit w:val="0"/>
            <w:textInput>
              <w:default w:val="[Note that clinical evidence for the comparator technology(ies) must include all of the studies included in the NICE technology appraisal(s) of the comparator(s).]"/>
            </w:textInput>
          </w:ffData>
        </w:fldChar>
      </w:r>
      <w:bookmarkStart w:id="135" w:name="Text118"/>
      <w:r>
        <w:rPr>
          <w:highlight w:val="lightGray"/>
        </w:rPr>
        <w:instrText xml:space="preserve"> FORMTEXT </w:instrText>
      </w:r>
      <w:r>
        <w:rPr>
          <w:highlight w:val="lightGray"/>
        </w:rPr>
      </w:r>
      <w:r>
        <w:rPr>
          <w:highlight w:val="lightGray"/>
        </w:rPr>
        <w:fldChar w:fldCharType="separate"/>
      </w:r>
      <w:r>
        <w:rPr>
          <w:noProof/>
          <w:highlight w:val="lightGray"/>
        </w:rPr>
        <w:t>[Note that clinical evidence for the comparator(s) must include all of the studies included in the NICE technology appraisal(s) of the comparator(s).]</w:t>
      </w:r>
      <w:r>
        <w:rPr>
          <w:highlight w:val="lightGray"/>
        </w:rPr>
        <w:fldChar w:fldCharType="end"/>
      </w:r>
      <w:bookmarkEnd w:id="135"/>
    </w:p>
    <w:p w14:paraId="3572A9F2" w14:textId="08DB2D0E" w:rsidR="00764DD0" w:rsidRPr="00A318BB" w:rsidRDefault="00764DD0" w:rsidP="009B01D0">
      <w:pPr>
        <w:pStyle w:val="NICEnormal"/>
        <w:rPr>
          <w:highlight w:val="lightGray"/>
        </w:rPr>
      </w:pPr>
      <w:r w:rsidRPr="00A318BB">
        <w:rPr>
          <w:highlight w:val="lightGray"/>
        </w:rPr>
        <w:fldChar w:fldCharType="begin">
          <w:ffData>
            <w:name w:val="Text117"/>
            <w:enabled/>
            <w:calcOnExit w:val="0"/>
            <w:textInput>
              <w:default w:val="[Therefore the start date for the search strategy to retrieve data on the comparator(s) should reflect the end date used for literature searches in the NICE technology appraisal(s) of each comparator.]"/>
            </w:textInput>
          </w:ffData>
        </w:fldChar>
      </w:r>
      <w:bookmarkStart w:id="136" w:name="Text117"/>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 xml:space="preserve">[Therefore the start date for the search strategy to retrieve </w:t>
      </w:r>
      <w:r w:rsidR="0004718B">
        <w:rPr>
          <w:highlight w:val="lightGray"/>
        </w:rPr>
        <w:t xml:space="preserve">new </w:t>
      </w:r>
      <w:r w:rsidRPr="009B01D0">
        <w:rPr>
          <w:highlight w:val="lightGray"/>
        </w:rPr>
        <w:t xml:space="preserve">data on the comparator(s) should </w:t>
      </w:r>
      <w:r w:rsidR="0004718B">
        <w:rPr>
          <w:highlight w:val="lightGray"/>
        </w:rPr>
        <w:t>be</w:t>
      </w:r>
      <w:r w:rsidRPr="009B01D0">
        <w:rPr>
          <w:highlight w:val="lightGray"/>
        </w:rPr>
        <w:t xml:space="preserve"> the end date used for literature searches in the NICE technology appraisal(s) of each comparator.</w:t>
      </w:r>
      <w:r w:rsidR="0004718B">
        <w:rPr>
          <w:highlight w:val="lightGray"/>
        </w:rPr>
        <w:t xml:space="preserve"> Specify whether the study is from the original technology appraisal or from a new search.</w:t>
      </w:r>
      <w:r w:rsidRPr="009B01D0">
        <w:rPr>
          <w:highlight w:val="lightGray"/>
        </w:rPr>
        <w:t>]</w:t>
      </w:r>
      <w:r w:rsidRPr="00A318BB">
        <w:rPr>
          <w:highlight w:val="lightGray"/>
        </w:rPr>
        <w:fldChar w:fldCharType="end"/>
      </w:r>
      <w:bookmarkEnd w:id="136"/>
    </w:p>
    <w:p w14:paraId="701DA33D" w14:textId="77777777" w:rsidR="0090753B" w:rsidRDefault="004C4098" w:rsidP="0090753B">
      <w:pPr>
        <w:pStyle w:val="Heading3"/>
      </w:pPr>
      <w:r>
        <w:lastRenderedPageBreak/>
        <w:t>Search strategy</w:t>
      </w:r>
    </w:p>
    <w:p w14:paraId="7551FE09" w14:textId="77777777" w:rsidR="0090753B" w:rsidRDefault="004C4098" w:rsidP="0090753B">
      <w:pPr>
        <w:pStyle w:val="Heading3"/>
      </w:pPr>
      <w:r>
        <w:t>Study selection</w:t>
      </w:r>
    </w:p>
    <w:p w14:paraId="7C10881C" w14:textId="77777777" w:rsidR="0090753B" w:rsidRDefault="008F1A9D" w:rsidP="0090753B">
      <w:pPr>
        <w:pStyle w:val="Heading4"/>
      </w:pPr>
      <w:r>
        <w:t>Complete reference lists for included studies and excluded studies</w:t>
      </w:r>
    </w:p>
    <w:p w14:paraId="565FCEF5" w14:textId="77777777" w:rsidR="0090753B" w:rsidRDefault="004C4098" w:rsidP="0090753B">
      <w:pPr>
        <w:pStyle w:val="Heading3"/>
      </w:pPr>
      <w:r>
        <w:t>Summary of trials used for indirect or mixed treatment comparisons</w:t>
      </w:r>
    </w:p>
    <w:p w14:paraId="7BC5195E" w14:textId="5BF5C8D4" w:rsidR="0090753B" w:rsidRPr="0090753B" w:rsidRDefault="004C4098" w:rsidP="009B01D0">
      <w:pPr>
        <w:pStyle w:val="Heading4"/>
      </w:pPr>
      <w:r>
        <w:t>Methods and outcomes of studies included in indirect or mixed treatment comparisons</w:t>
      </w:r>
    </w:p>
    <w:p w14:paraId="47937A02" w14:textId="399F36B2" w:rsidR="0090753B" w:rsidRDefault="004C4098" w:rsidP="0090753B">
      <w:pPr>
        <w:pStyle w:val="Heading4"/>
      </w:pPr>
      <w:r>
        <w:t xml:space="preserve">Methods of analysis of </w:t>
      </w:r>
      <w:r w:rsidR="000C5590">
        <w:t xml:space="preserve">studies included in </w:t>
      </w:r>
      <w:r>
        <w:t>the indirect or mixed treatment comparison</w:t>
      </w:r>
    </w:p>
    <w:p w14:paraId="11649C5E" w14:textId="77777777" w:rsidR="0090753B" w:rsidRDefault="008F1A9D" w:rsidP="0090753B">
      <w:pPr>
        <w:pStyle w:val="Heading4"/>
      </w:pPr>
      <w:r>
        <w:t>Programming language for the indirect or mixed treatment comparison</w:t>
      </w:r>
    </w:p>
    <w:p w14:paraId="22727A33" w14:textId="40285513" w:rsidR="004C4098" w:rsidRDefault="004C4098" w:rsidP="0090753B">
      <w:pPr>
        <w:pStyle w:val="Heading4"/>
      </w:pPr>
      <w:r>
        <w:t>Risk of bias of studies included in indirect or mixed treatment comparisons</w:t>
      </w:r>
    </w:p>
    <w:p w14:paraId="5F156174" w14:textId="77777777" w:rsidR="00137189" w:rsidRDefault="00137189" w:rsidP="00137189">
      <w:pPr>
        <w:pStyle w:val="Heading2"/>
      </w:pPr>
      <w:bookmarkStart w:id="137" w:name="_Toc471897182"/>
      <w:bookmarkStart w:id="138" w:name="_Toc472925319"/>
      <w:r>
        <w:t>D1.2 Participant flow in the relevant randomised control trials</w:t>
      </w:r>
      <w:bookmarkEnd w:id="137"/>
      <w:bookmarkEnd w:id="138"/>
    </w:p>
    <w:p w14:paraId="7056DD58" w14:textId="77777777" w:rsidR="00764DD0" w:rsidRPr="009B01D0" w:rsidRDefault="00764DD0" w:rsidP="00137189">
      <w:pPr>
        <w:pStyle w:val="NICEnormal"/>
      </w:pPr>
      <w:r w:rsidRPr="009B01D0">
        <w:fldChar w:fldCharType="begin">
          <w:ffData>
            <w:name w:val="Text120"/>
            <w:enabled/>
            <w:calcOnExit w:val="0"/>
            <w:textInput>
              <w:default w:val="[Provide details of the numbers of participants who were eligible to enter the trials.]"/>
            </w:textInput>
          </w:ffData>
        </w:fldChar>
      </w:r>
      <w:bookmarkStart w:id="139" w:name="Text120"/>
      <w:r w:rsidRPr="009B01D0">
        <w:instrText xml:space="preserve"> FORMTEXT </w:instrText>
      </w:r>
      <w:r w:rsidRPr="009B01D0">
        <w:fldChar w:fldCharType="separate"/>
      </w:r>
      <w:r w:rsidRPr="009B01D0">
        <w:rPr>
          <w:noProof/>
        </w:rPr>
        <w:t>[Provide details of the numbers of participants who were eligible to enter the trials.]</w:t>
      </w:r>
      <w:r w:rsidRPr="009B01D0">
        <w:fldChar w:fldCharType="end"/>
      </w:r>
      <w:bookmarkEnd w:id="139"/>
    </w:p>
    <w:p w14:paraId="2B2149B6" w14:textId="0B9DC6C5" w:rsidR="00764DD0" w:rsidRPr="009B01D0" w:rsidRDefault="00764DD0" w:rsidP="00137189">
      <w:pPr>
        <w:pStyle w:val="NICEnormal"/>
      </w:pPr>
      <w:r w:rsidRPr="009B01D0">
        <w:fldChar w:fldCharType="begin">
          <w:ffData>
            <w:name w:val=""/>
            <w:enabled/>
            <w:calcOnExit w:val="0"/>
            <w:textInput>
              <w:default w:val="[Include the number of participants randomised and allocated to each treatment. Provide details of and the rationale for participants who crossed over treatment groups, were lost to follow-up or withdrew from the RCT.]"/>
            </w:textInput>
          </w:ffData>
        </w:fldChar>
      </w:r>
      <w:r w:rsidRPr="009B01D0">
        <w:instrText xml:space="preserve"> FORMTEXT </w:instrText>
      </w:r>
      <w:r w:rsidRPr="009B01D0">
        <w:fldChar w:fldCharType="separate"/>
      </w:r>
      <w:r w:rsidRPr="009B01D0">
        <w:rPr>
          <w:noProof/>
        </w:rPr>
        <w:t>[Include the number of participants randomised and allocated to each treatment. Provide details of and the rationale for participants who crossed over treatment groups, were lost to follow-up or withdrew from the RCT.]</w:t>
      </w:r>
      <w:r w:rsidRPr="009B01D0">
        <w:fldChar w:fldCharType="end"/>
      </w:r>
    </w:p>
    <w:p w14:paraId="524879CE" w14:textId="5AFD5D09" w:rsidR="00137189" w:rsidRPr="003A4B85" w:rsidRDefault="001D312F" w:rsidP="00137189">
      <w:pPr>
        <w:pStyle w:val="NICEnormal"/>
      </w:pPr>
      <w:r w:rsidRPr="009B01D0">
        <w:fldChar w:fldCharType="begin">
          <w:ffData>
            <w:name w:val="Text120"/>
            <w:enabled/>
            <w:calcOnExit w:val="0"/>
            <w:textInput>
              <w:default w:val="[Provide details of the numbers of participants who were eligible to enter the trials.]"/>
            </w:textInput>
          </w:ffData>
        </w:fldChar>
      </w:r>
      <w:r w:rsidRPr="009B01D0">
        <w:instrText xml:space="preserve"> FORMTEXT </w:instrText>
      </w:r>
      <w:r w:rsidRPr="009B01D0">
        <w:fldChar w:fldCharType="separate"/>
      </w:r>
      <w:r w:rsidRPr="009B01D0">
        <w:rPr>
          <w:noProof/>
        </w:rPr>
        <w:t>[</w:t>
      </w:r>
      <w:r w:rsidRPr="003A4B85">
        <w:rPr>
          <w:highlight w:val="lightGray"/>
        </w:rPr>
        <w:t xml:space="preserve">Provide a CONSORT </w:t>
      </w:r>
      <w:hyperlink r:id="rId11" w:history="1">
        <w:r w:rsidRPr="003A4B85">
          <w:rPr>
            <w:rStyle w:val="Hyperlink"/>
            <w:highlight w:val="lightGray"/>
          </w:rPr>
          <w:t>diagram</w:t>
        </w:r>
      </w:hyperlink>
      <w:r w:rsidRPr="003A4B85">
        <w:rPr>
          <w:highlight w:val="lightGray"/>
        </w:rPr>
        <w:t xml:space="preserve"> showing the flow of participants through each stage of each of the trials.</w:t>
      </w:r>
      <w:r w:rsidRPr="009B01D0">
        <w:fldChar w:fldCharType="end"/>
      </w:r>
      <w:r w:rsidR="00137189" w:rsidRPr="003A4B85">
        <w:rPr>
          <w:highlight w:val="lightGray"/>
        </w:rPr>
        <w:t>]</w:t>
      </w:r>
    </w:p>
    <w:p w14:paraId="05947D87" w14:textId="49784A25" w:rsidR="000C5590" w:rsidRDefault="000C5590" w:rsidP="00137189">
      <w:pPr>
        <w:pStyle w:val="NICEnormal"/>
      </w:pPr>
      <w:r w:rsidRPr="007861C2">
        <w:fldChar w:fldCharType="begin">
          <w:ffData>
            <w:name w:val="Text38"/>
            <w:enabled/>
            <w:calcOnExit w:val="0"/>
            <w:textInput>
              <w:default w:val="[See section 2.5 of the user guide for full details of the information required here.]"/>
            </w:textInput>
          </w:ffData>
        </w:fldChar>
      </w:r>
      <w:r w:rsidRPr="003A4B85">
        <w:instrText xml:space="preserve"> FORMTEXT </w:instrText>
      </w:r>
      <w:r w:rsidRPr="007861C2">
        <w:fldChar w:fldCharType="separate"/>
      </w:r>
      <w:r w:rsidRPr="003A4B85">
        <w:rPr>
          <w:noProof/>
        </w:rPr>
        <w:t xml:space="preserve">[See section </w:t>
      </w:r>
      <w:r w:rsidR="001D0125">
        <w:rPr>
          <w:noProof/>
        </w:rPr>
        <w:t>3</w:t>
      </w:r>
      <w:r w:rsidRPr="003A4B85">
        <w:rPr>
          <w:noProof/>
        </w:rPr>
        <w:t>.4 of the user guide for full details of the information required here.]</w:t>
      </w:r>
      <w:r w:rsidRPr="007861C2">
        <w:fldChar w:fldCharType="end"/>
      </w:r>
    </w:p>
    <w:p w14:paraId="4175A56F" w14:textId="7884030E" w:rsidR="00137189" w:rsidRDefault="00137189" w:rsidP="00137189">
      <w:pPr>
        <w:pStyle w:val="Heading2"/>
      </w:pPr>
      <w:bookmarkStart w:id="140" w:name="_Toc471897183"/>
      <w:bookmarkStart w:id="141" w:name="_Toc472925320"/>
      <w:r>
        <w:t xml:space="preserve">D1.3 Quality assessment for each </w:t>
      </w:r>
      <w:bookmarkEnd w:id="140"/>
      <w:bookmarkEnd w:id="141"/>
      <w:r w:rsidR="003C4937">
        <w:t>study</w:t>
      </w:r>
    </w:p>
    <w:p w14:paraId="1A4F04DF" w14:textId="77777777" w:rsidR="00764DD0" w:rsidRDefault="00764DD0" w:rsidP="009B01D0">
      <w:pPr>
        <w:pStyle w:val="NICEnormal"/>
        <w:rPr>
          <w:highlight w:val="lightGray"/>
        </w:rPr>
      </w:pPr>
      <w:r>
        <w:rPr>
          <w:highlight w:val="lightGray"/>
        </w:rPr>
        <w:fldChar w:fldCharType="begin">
          <w:ffData>
            <w:name w:val="Text119"/>
            <w:enabled/>
            <w:calcOnExit w:val="0"/>
            <w:textInput>
              <w:default w:val="[See section 3.5 of the user guide for full details of the information required here.]"/>
            </w:textInput>
          </w:ffData>
        </w:fldChar>
      </w:r>
      <w:bookmarkStart w:id="142" w:name="Text119"/>
      <w:r>
        <w:rPr>
          <w:highlight w:val="lightGray"/>
        </w:rPr>
        <w:instrText xml:space="preserve"> FORMTEXT </w:instrText>
      </w:r>
      <w:r>
        <w:rPr>
          <w:highlight w:val="lightGray"/>
        </w:rPr>
      </w:r>
      <w:r>
        <w:rPr>
          <w:highlight w:val="lightGray"/>
        </w:rPr>
        <w:fldChar w:fldCharType="separate"/>
      </w:r>
      <w:r>
        <w:rPr>
          <w:noProof/>
          <w:highlight w:val="lightGray"/>
        </w:rPr>
        <w:t>[See section 3.5 of the user guide for full details of the information required here.]</w:t>
      </w:r>
      <w:r>
        <w:rPr>
          <w:highlight w:val="lightGray"/>
        </w:rPr>
        <w:fldChar w:fldCharType="end"/>
      </w:r>
      <w:bookmarkEnd w:id="142"/>
    </w:p>
    <w:p w14:paraId="78157ABC" w14:textId="77777777" w:rsidR="004964BA" w:rsidRDefault="004964BA">
      <w:pPr>
        <w:rPr>
          <w:rFonts w:ascii="Arial" w:hAnsi="Arial" w:cs="Arial"/>
          <w:b/>
          <w:bCs/>
          <w:kern w:val="32"/>
          <w:sz w:val="32"/>
          <w:szCs w:val="32"/>
          <w:lang w:val="en-US"/>
        </w:rPr>
      </w:pPr>
      <w:bookmarkStart w:id="143" w:name="_Toc471897184"/>
      <w:bookmarkStart w:id="144" w:name="_Toc472925321"/>
      <w:r>
        <w:br w:type="page"/>
      </w:r>
    </w:p>
    <w:p w14:paraId="2F4422BC" w14:textId="1893C5BC" w:rsidR="00137189" w:rsidRDefault="00137189" w:rsidP="00137189">
      <w:pPr>
        <w:pStyle w:val="Heading1"/>
      </w:pPr>
      <w:bookmarkStart w:id="145" w:name="_Toc93936027"/>
      <w:r>
        <w:lastRenderedPageBreak/>
        <w:t xml:space="preserve">Appendix E: Subgroup </w:t>
      </w:r>
      <w:bookmarkEnd w:id="143"/>
      <w:r>
        <w:t>analysis</w:t>
      </w:r>
      <w:bookmarkEnd w:id="144"/>
      <w:bookmarkEnd w:id="145"/>
    </w:p>
    <w:p w14:paraId="150994F8" w14:textId="77777777" w:rsidR="00764DD0" w:rsidRDefault="00764DD0" w:rsidP="009B01D0">
      <w:pPr>
        <w:pStyle w:val="NICEnormal"/>
        <w:rPr>
          <w:highlight w:val="lightGray"/>
        </w:rPr>
      </w:pPr>
      <w:r>
        <w:rPr>
          <w:highlight w:val="lightGray"/>
        </w:rPr>
        <w:fldChar w:fldCharType="begin">
          <w:ffData>
            <w:name w:val="Text121"/>
            <w:enabled/>
            <w:calcOnExit w:val="0"/>
            <w:textInput>
              <w:default w:val="[See section 3.7 of the user guide for full details of the information required here.]"/>
            </w:textInput>
          </w:ffData>
        </w:fldChar>
      </w:r>
      <w:bookmarkStart w:id="146" w:name="Text121"/>
      <w:r>
        <w:rPr>
          <w:highlight w:val="lightGray"/>
        </w:rPr>
        <w:instrText xml:space="preserve"> FORMTEXT </w:instrText>
      </w:r>
      <w:r>
        <w:rPr>
          <w:highlight w:val="lightGray"/>
        </w:rPr>
      </w:r>
      <w:r>
        <w:rPr>
          <w:highlight w:val="lightGray"/>
        </w:rPr>
        <w:fldChar w:fldCharType="separate"/>
      </w:r>
      <w:r>
        <w:rPr>
          <w:noProof/>
          <w:highlight w:val="lightGray"/>
        </w:rPr>
        <w:t>[See section 3.7 of the user guide for full details of the information required here.]</w:t>
      </w:r>
      <w:r>
        <w:rPr>
          <w:highlight w:val="lightGray"/>
        </w:rPr>
        <w:fldChar w:fldCharType="end"/>
      </w:r>
      <w:bookmarkEnd w:id="146"/>
    </w:p>
    <w:p w14:paraId="0C92352E" w14:textId="77777777" w:rsidR="004964BA" w:rsidRDefault="004964BA">
      <w:pPr>
        <w:rPr>
          <w:rFonts w:ascii="Arial" w:hAnsi="Arial" w:cs="Arial"/>
          <w:b/>
          <w:bCs/>
          <w:kern w:val="32"/>
          <w:sz w:val="32"/>
          <w:szCs w:val="32"/>
          <w:lang w:val="en-US"/>
        </w:rPr>
      </w:pPr>
      <w:bookmarkStart w:id="147" w:name="_Toc471897185"/>
      <w:bookmarkStart w:id="148" w:name="_Toc472925322"/>
      <w:r>
        <w:br w:type="page"/>
      </w:r>
    </w:p>
    <w:p w14:paraId="554B2958" w14:textId="48735BB6" w:rsidR="00137189" w:rsidRDefault="00137189" w:rsidP="00137189">
      <w:pPr>
        <w:pStyle w:val="Heading1"/>
      </w:pPr>
      <w:bookmarkStart w:id="149" w:name="_Toc93936028"/>
      <w:r>
        <w:lastRenderedPageBreak/>
        <w:t>Appendix F: Adverse reactions</w:t>
      </w:r>
      <w:bookmarkEnd w:id="147"/>
      <w:bookmarkEnd w:id="148"/>
      <w:bookmarkEnd w:id="149"/>
    </w:p>
    <w:p w14:paraId="2D8043FD" w14:textId="6877E5F7" w:rsidR="00764DD0" w:rsidRDefault="00764DD0" w:rsidP="009B01D0">
      <w:pPr>
        <w:pStyle w:val="NICEnormal"/>
        <w:rPr>
          <w:highlight w:val="lightGray"/>
        </w:rPr>
      </w:pPr>
      <w:r>
        <w:rPr>
          <w:highlight w:val="lightGray"/>
        </w:rPr>
        <w:fldChar w:fldCharType="begin">
          <w:ffData>
            <w:name w:val="Text122"/>
            <w:enabled/>
            <w:calcOnExit w:val="0"/>
            <w:textInput>
              <w:default w:val="[See section 3.10.3 of the user guide for full details of the information required here.]"/>
            </w:textInput>
          </w:ffData>
        </w:fldChar>
      </w:r>
      <w:bookmarkStart w:id="150" w:name="Text122"/>
      <w:r>
        <w:rPr>
          <w:highlight w:val="lightGray"/>
        </w:rPr>
        <w:instrText xml:space="preserve"> FORMTEXT </w:instrText>
      </w:r>
      <w:r>
        <w:rPr>
          <w:highlight w:val="lightGray"/>
        </w:rPr>
      </w:r>
      <w:r>
        <w:rPr>
          <w:highlight w:val="lightGray"/>
        </w:rPr>
        <w:fldChar w:fldCharType="separate"/>
      </w:r>
      <w:r>
        <w:rPr>
          <w:noProof/>
          <w:highlight w:val="lightGray"/>
        </w:rPr>
        <w:t>[See section 3.10 of the user guide for full details of the information required here.]</w:t>
      </w:r>
      <w:r>
        <w:rPr>
          <w:highlight w:val="lightGray"/>
        </w:rPr>
        <w:fldChar w:fldCharType="end"/>
      </w:r>
      <w:bookmarkEnd w:id="150"/>
    </w:p>
    <w:p w14:paraId="2836B6BA" w14:textId="77777777" w:rsidR="004964BA" w:rsidRDefault="004964BA">
      <w:pPr>
        <w:rPr>
          <w:rFonts w:ascii="Arial" w:hAnsi="Arial" w:cs="Arial"/>
          <w:b/>
          <w:bCs/>
          <w:kern w:val="32"/>
          <w:sz w:val="32"/>
          <w:szCs w:val="32"/>
          <w:lang w:val="en-US"/>
        </w:rPr>
      </w:pPr>
      <w:bookmarkStart w:id="151" w:name="_Toc471897188"/>
      <w:bookmarkStart w:id="152" w:name="_Toc472925325"/>
      <w:r>
        <w:br w:type="page"/>
      </w:r>
    </w:p>
    <w:p w14:paraId="1E48D5D6" w14:textId="34793017" w:rsidR="00137189" w:rsidRDefault="00137189" w:rsidP="00137189">
      <w:pPr>
        <w:pStyle w:val="Heading1"/>
      </w:pPr>
      <w:bookmarkStart w:id="153" w:name="_Toc93936029"/>
      <w:r>
        <w:lastRenderedPageBreak/>
        <w:t>Appendix G: Cost and healthcare resource identification, measurement and valuation</w:t>
      </w:r>
      <w:bookmarkEnd w:id="151"/>
      <w:bookmarkEnd w:id="152"/>
      <w:bookmarkEnd w:id="153"/>
    </w:p>
    <w:p w14:paraId="5160ABA0" w14:textId="45BF35E1" w:rsidR="002E2529" w:rsidRDefault="002E2529" w:rsidP="009851E1">
      <w:pPr>
        <w:pStyle w:val="NICEnormal"/>
        <w:rPr>
          <w:highlight w:val="lightGray"/>
        </w:rPr>
      </w:pPr>
      <w:r>
        <w:rPr>
          <w:highlight w:val="lightGray"/>
        </w:rPr>
        <w:fldChar w:fldCharType="begin">
          <w:ffData>
            <w:name w:val="Text132"/>
            <w:enabled/>
            <w:calcOnExit w:val="0"/>
            <w:textInput>
              <w:default w:val="[Describe how relevant cost and healthcare resource data for England were identified.]"/>
            </w:textInput>
          </w:ffData>
        </w:fldChar>
      </w:r>
      <w:bookmarkStart w:id="154" w:name="Text132"/>
      <w:r>
        <w:rPr>
          <w:highlight w:val="lightGray"/>
        </w:rPr>
        <w:instrText xml:space="preserve"> FORMTEXT </w:instrText>
      </w:r>
      <w:r>
        <w:rPr>
          <w:highlight w:val="lightGray"/>
        </w:rPr>
      </w:r>
      <w:r>
        <w:rPr>
          <w:highlight w:val="lightGray"/>
        </w:rPr>
        <w:fldChar w:fldCharType="separate"/>
      </w:r>
      <w:r>
        <w:rPr>
          <w:noProof/>
          <w:highlight w:val="lightGray"/>
        </w:rPr>
        <w:t>[Describe how relevant cost and healthcare resource data for England were identified.]</w:t>
      </w:r>
      <w:r>
        <w:rPr>
          <w:highlight w:val="lightGray"/>
        </w:rPr>
        <w:fldChar w:fldCharType="end"/>
      </w:r>
      <w:bookmarkEnd w:id="154"/>
      <w:r w:rsidR="008272C5">
        <w:rPr>
          <w:highlight w:val="lightGray"/>
        </w:rPr>
        <w:t xml:space="preserve"> </w:t>
      </w:r>
      <w:r>
        <w:rPr>
          <w:highlight w:val="lightGray"/>
        </w:rPr>
        <w:fldChar w:fldCharType="begin">
          <w:ffData>
            <w:name w:val="Text131"/>
            <w:enabled/>
            <w:calcOnExit w:val="0"/>
            <w:textInput>
              <w:default w:val="[Explain any assumptions made and the rationale for these.]"/>
            </w:textInput>
          </w:ffData>
        </w:fldChar>
      </w:r>
      <w:bookmarkStart w:id="155" w:name="Text131"/>
      <w:r>
        <w:rPr>
          <w:highlight w:val="lightGray"/>
        </w:rPr>
        <w:instrText xml:space="preserve"> FORMTEXT </w:instrText>
      </w:r>
      <w:r>
        <w:rPr>
          <w:highlight w:val="lightGray"/>
        </w:rPr>
      </w:r>
      <w:r>
        <w:rPr>
          <w:highlight w:val="lightGray"/>
        </w:rPr>
        <w:fldChar w:fldCharType="separate"/>
      </w:r>
      <w:r>
        <w:rPr>
          <w:noProof/>
          <w:highlight w:val="lightGray"/>
        </w:rPr>
        <w:t>[Explain any assumptions made and the rationale for these.]</w:t>
      </w:r>
      <w:r>
        <w:rPr>
          <w:highlight w:val="lightGray"/>
        </w:rPr>
        <w:fldChar w:fldCharType="end"/>
      </w:r>
      <w:bookmarkEnd w:id="155"/>
      <w:r w:rsidR="008272C5">
        <w:rPr>
          <w:highlight w:val="lightGray"/>
        </w:rPr>
        <w:t xml:space="preserve"> </w:t>
      </w:r>
      <w:r>
        <w:rPr>
          <w:highlight w:val="lightGray"/>
        </w:rPr>
        <w:fldChar w:fldCharType="begin">
          <w:ffData>
            <w:name w:val="Text129"/>
            <w:enabled/>
            <w:calcOnExit w:val="0"/>
            <w:textInput>
              <w:default w:val="[It may be appropriate to use a systematic approach to identify resource use and cost data, for example if service provision or disease management has changed since the technology appraisal of the comparator(s)"/>
            </w:textInput>
          </w:ffData>
        </w:fldChar>
      </w:r>
      <w:bookmarkStart w:id="156" w:name="Text129"/>
      <w:r>
        <w:rPr>
          <w:highlight w:val="lightGray"/>
        </w:rPr>
        <w:instrText xml:space="preserve"> FORMTEXT </w:instrText>
      </w:r>
      <w:r>
        <w:rPr>
          <w:highlight w:val="lightGray"/>
        </w:rPr>
      </w:r>
      <w:r>
        <w:rPr>
          <w:highlight w:val="lightGray"/>
        </w:rPr>
        <w:fldChar w:fldCharType="separate"/>
      </w:r>
      <w:r>
        <w:rPr>
          <w:noProof/>
          <w:highlight w:val="lightGray"/>
        </w:rPr>
        <w:t>[It may be appropriate to use a systematic approach to identify resource use and cost data, for example if service provision or disease management has changed since the technology appraisal of the comparator(s)</w:t>
      </w:r>
      <w:r>
        <w:rPr>
          <w:highlight w:val="lightGray"/>
        </w:rPr>
        <w:fldChar w:fldCharType="end"/>
      </w:r>
      <w:bookmarkEnd w:id="156"/>
      <w:r w:rsidR="009851E1" w:rsidRPr="004057F4">
        <w:rPr>
          <w:highlight w:val="lightGray"/>
        </w:rPr>
        <w:t>,</w:t>
      </w:r>
      <w:r>
        <w:rPr>
          <w:highlight w:val="lightGray"/>
        </w:rPr>
        <w:fldChar w:fldCharType="begin">
          <w:ffData>
            <w:name w:val="Text130"/>
            <w:enabled/>
            <w:calcOnExit w:val="0"/>
            <w:textInput>
              <w:default w:val=" or if there are differences in resource use between the technology and the comparators which warrant the identification of new data sources.] "/>
            </w:textInput>
          </w:ffData>
        </w:fldChar>
      </w:r>
      <w:bookmarkStart w:id="157" w:name="Text130"/>
      <w:r>
        <w:rPr>
          <w:highlight w:val="lightGray"/>
        </w:rPr>
        <w:instrText xml:space="preserve"> FORMTEXT </w:instrText>
      </w:r>
      <w:r>
        <w:rPr>
          <w:highlight w:val="lightGray"/>
        </w:rPr>
      </w:r>
      <w:r>
        <w:rPr>
          <w:highlight w:val="lightGray"/>
        </w:rPr>
        <w:fldChar w:fldCharType="separate"/>
      </w:r>
      <w:r>
        <w:rPr>
          <w:noProof/>
          <w:highlight w:val="lightGray"/>
        </w:rPr>
        <w:t xml:space="preserve"> or if there are differences in resource use between the technology and the comparators which warrant the identification of new data sources.] </w:t>
      </w:r>
      <w:r>
        <w:rPr>
          <w:highlight w:val="lightGray"/>
        </w:rPr>
        <w:fldChar w:fldCharType="end"/>
      </w:r>
      <w:bookmarkEnd w:id="157"/>
    </w:p>
    <w:p w14:paraId="781B9EC5" w14:textId="6782C6EF" w:rsidR="002E2529" w:rsidRDefault="002E2529" w:rsidP="009B01D0">
      <w:pPr>
        <w:pStyle w:val="NICEnormal"/>
        <w:rPr>
          <w:highlight w:val="lightGray"/>
        </w:rPr>
      </w:pPr>
      <w:r>
        <w:rPr>
          <w:highlight w:val="lightGray"/>
        </w:rPr>
        <w:fldChar w:fldCharType="begin">
          <w:ffData>
            <w:name w:val="Text128"/>
            <w:enabled/>
            <w:calcOnExit w:val="0"/>
            <w:textInput>
              <w:default w:val="[Search strategies and inclusion criteria should be provided in the appendix. Published and unpublished studies may be considered.]"/>
            </w:textInput>
          </w:ffData>
        </w:fldChar>
      </w:r>
      <w:bookmarkStart w:id="158" w:name="Text128"/>
      <w:r>
        <w:rPr>
          <w:highlight w:val="lightGray"/>
        </w:rPr>
        <w:instrText xml:space="preserve"> FORMTEXT </w:instrText>
      </w:r>
      <w:r>
        <w:rPr>
          <w:highlight w:val="lightGray"/>
        </w:rPr>
      </w:r>
      <w:r>
        <w:rPr>
          <w:highlight w:val="lightGray"/>
        </w:rPr>
        <w:fldChar w:fldCharType="separate"/>
      </w:r>
      <w:r>
        <w:rPr>
          <w:noProof/>
          <w:highlight w:val="lightGray"/>
        </w:rPr>
        <w:t>[Search strategies and inclusion criteria should be provided in the appendix. Published and unpublished studies may be considered.]</w:t>
      </w:r>
      <w:r>
        <w:rPr>
          <w:highlight w:val="lightGray"/>
        </w:rPr>
        <w:fldChar w:fldCharType="end"/>
      </w:r>
      <w:bookmarkEnd w:id="158"/>
      <w:r w:rsidR="008272C5">
        <w:rPr>
          <w:highlight w:val="lightGray"/>
        </w:rPr>
        <w:t xml:space="preserve"> </w:t>
      </w:r>
      <w:r>
        <w:rPr>
          <w:highlight w:val="lightGray"/>
        </w:rPr>
        <w:fldChar w:fldCharType="begin">
          <w:ffData>
            <w:name w:val="Text127"/>
            <w:enabled/>
            <w:calcOnExit w:val="0"/>
            <w:textInput>
              <w:default w:val="[If there are limited data for England, the search strategy may be extended to capture data from other countries. Please give the following details of included studies:]"/>
            </w:textInput>
          </w:ffData>
        </w:fldChar>
      </w:r>
      <w:bookmarkStart w:id="159" w:name="Text127"/>
      <w:r>
        <w:rPr>
          <w:highlight w:val="lightGray"/>
        </w:rPr>
        <w:instrText xml:space="preserve"> FORMTEXT </w:instrText>
      </w:r>
      <w:r>
        <w:rPr>
          <w:highlight w:val="lightGray"/>
        </w:rPr>
      </w:r>
      <w:r>
        <w:rPr>
          <w:highlight w:val="lightGray"/>
        </w:rPr>
        <w:fldChar w:fldCharType="separate"/>
      </w:r>
      <w:r>
        <w:rPr>
          <w:noProof/>
          <w:highlight w:val="lightGray"/>
        </w:rPr>
        <w:t>[If there are limited data for England, the search strategy may be extended to capture data from other countries. Please give the following details of included studies:]</w:t>
      </w:r>
      <w:r>
        <w:rPr>
          <w:highlight w:val="lightGray"/>
        </w:rPr>
        <w:fldChar w:fldCharType="end"/>
      </w:r>
      <w:bookmarkEnd w:id="159"/>
    </w:p>
    <w:p w14:paraId="06338B45" w14:textId="77777777" w:rsidR="002E2529" w:rsidRDefault="002E2529" w:rsidP="009851E1">
      <w:pPr>
        <w:pStyle w:val="Bulletleft1"/>
        <w:rPr>
          <w:highlight w:val="lightGray"/>
        </w:rPr>
      </w:pPr>
      <w:r>
        <w:rPr>
          <w:highlight w:val="lightGray"/>
        </w:rPr>
        <w:fldChar w:fldCharType="begin">
          <w:ffData>
            <w:name w:val=""/>
            <w:enabled/>
            <w:calcOnExit w:val="0"/>
            <w:textInput>
              <w:default w:val="[country of study]"/>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[country of study]</w:t>
      </w:r>
      <w:r>
        <w:rPr>
          <w:highlight w:val="lightGray"/>
        </w:rPr>
        <w:fldChar w:fldCharType="end"/>
      </w:r>
    </w:p>
    <w:p w14:paraId="0D886A61" w14:textId="77777777" w:rsidR="002E2529" w:rsidRDefault="002E2529" w:rsidP="009851E1">
      <w:pPr>
        <w:pStyle w:val="Bulletleft1"/>
        <w:rPr>
          <w:highlight w:val="lightGray"/>
        </w:rPr>
      </w:pPr>
      <w:r>
        <w:rPr>
          <w:highlight w:val="lightGray"/>
        </w:rPr>
        <w:fldChar w:fldCharType="begin">
          <w:ffData>
            <w:name w:val=""/>
            <w:enabled/>
            <w:calcOnExit w:val="0"/>
            <w:textInput>
              <w:default w:val="[date of study]"/>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[date of study]</w:t>
      </w:r>
      <w:r>
        <w:rPr>
          <w:highlight w:val="lightGray"/>
        </w:rPr>
        <w:fldChar w:fldCharType="end"/>
      </w:r>
    </w:p>
    <w:p w14:paraId="2E9C81F6" w14:textId="77777777" w:rsidR="002E2529" w:rsidRDefault="002E2529" w:rsidP="009851E1">
      <w:pPr>
        <w:pStyle w:val="Bulletleft1"/>
        <w:rPr>
          <w:highlight w:val="lightGray"/>
        </w:rPr>
      </w:pPr>
      <w:r>
        <w:rPr>
          <w:highlight w:val="lightGray"/>
        </w:rPr>
        <w:fldChar w:fldCharType="begin">
          <w:ffData>
            <w:name w:val=""/>
            <w:enabled/>
            <w:calcOnExit w:val="0"/>
            <w:textInput>
              <w:default w:val="[applicability to clinical practice in England]"/>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[applicability to clinical practice in England]</w:t>
      </w:r>
      <w:r>
        <w:rPr>
          <w:highlight w:val="lightGray"/>
        </w:rPr>
        <w:fldChar w:fldCharType="end"/>
      </w:r>
    </w:p>
    <w:p w14:paraId="28467B95" w14:textId="77777777" w:rsidR="002E2529" w:rsidRDefault="002E2529" w:rsidP="009851E1">
      <w:pPr>
        <w:pStyle w:val="Bulletleft1"/>
        <w:rPr>
          <w:highlight w:val="lightGray"/>
        </w:rPr>
      </w:pPr>
      <w:r>
        <w:rPr>
          <w:highlight w:val="lightGray"/>
        </w:rPr>
        <w:fldChar w:fldCharType="begin">
          <w:ffData>
            <w:name w:val=""/>
            <w:enabled/>
            <w:calcOnExit w:val="0"/>
            <w:textInput>
              <w:default w:val="[cost valuations used in the study]"/>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[cost valuations used in the study]</w:t>
      </w:r>
      <w:r>
        <w:rPr>
          <w:highlight w:val="lightGray"/>
        </w:rPr>
        <w:fldChar w:fldCharType="end"/>
      </w:r>
    </w:p>
    <w:p w14:paraId="7DB27E73" w14:textId="77777777" w:rsidR="002E2529" w:rsidRPr="002E2529" w:rsidRDefault="002E2529" w:rsidP="009B01D0">
      <w:pPr>
        <w:pStyle w:val="Bulletleft1"/>
        <w:rPr>
          <w:highlight w:val="lightGray"/>
        </w:rPr>
      </w:pPr>
      <w:r>
        <w:rPr>
          <w:highlight w:val="lightGray"/>
        </w:rPr>
        <w:fldChar w:fldCharType="begin">
          <w:ffData>
            <w:name w:val=""/>
            <w:enabled/>
            <w:calcOnExit w:val="0"/>
            <w:textInput>
              <w:default w:val="[costs for use in the economic analysi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[costs for use in the economic analysis]</w:t>
      </w:r>
      <w:r>
        <w:rPr>
          <w:highlight w:val="lightGray"/>
        </w:rPr>
        <w:fldChar w:fldCharType="end"/>
      </w:r>
    </w:p>
    <w:p w14:paraId="0F06908D" w14:textId="77777777" w:rsidR="002E2529" w:rsidRDefault="002E2529" w:rsidP="009B01D0">
      <w:pPr>
        <w:pStyle w:val="Bulletleft1last"/>
        <w:rPr>
          <w:highlight w:val="lightGray"/>
        </w:rPr>
      </w:pPr>
      <w:r>
        <w:rPr>
          <w:highlight w:val="lightGray"/>
        </w:rPr>
        <w:fldChar w:fldCharType="begin">
          <w:ffData>
            <w:name w:val=""/>
            <w:enabled/>
            <w:calcOnExit w:val="0"/>
            <w:textInput>
              <w:default w:val="[technology cost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[technology costs.]</w:t>
      </w:r>
      <w:r>
        <w:rPr>
          <w:highlight w:val="lightGray"/>
        </w:rPr>
        <w:fldChar w:fldCharType="end"/>
      </w:r>
    </w:p>
    <w:p w14:paraId="6BB37EAF" w14:textId="792D3D81" w:rsidR="008272C5" w:rsidRDefault="002E2529" w:rsidP="009B01D0">
      <w:pPr>
        <w:pStyle w:val="NICEnormal"/>
        <w:rPr>
          <w:highlight w:val="lightGray"/>
        </w:rPr>
      </w:pPr>
      <w:r>
        <w:rPr>
          <w:highlight w:val="lightGray"/>
        </w:rPr>
        <w:fldChar w:fldCharType="begin">
          <w:ffData>
            <w:name w:val="Text126"/>
            <w:enabled/>
            <w:calcOnExit w:val="0"/>
            <w:textInput>
              <w:default w:val="[When describing how relevant unit costs were identified, comment on whether NHS reference costs or payment-by-results (PbR) tariffs are appropriate for costing the intervention being appraised.]"/>
            </w:textInput>
          </w:ffData>
        </w:fldChar>
      </w:r>
      <w:bookmarkStart w:id="160" w:name="Text126"/>
      <w:r>
        <w:rPr>
          <w:highlight w:val="lightGray"/>
        </w:rPr>
        <w:instrText xml:space="preserve"> FORMTEXT </w:instrText>
      </w:r>
      <w:r>
        <w:rPr>
          <w:highlight w:val="lightGray"/>
        </w:rPr>
      </w:r>
      <w:r>
        <w:rPr>
          <w:highlight w:val="lightGray"/>
        </w:rPr>
        <w:fldChar w:fldCharType="separate"/>
      </w:r>
      <w:r>
        <w:rPr>
          <w:noProof/>
          <w:highlight w:val="lightGray"/>
        </w:rPr>
        <w:t>[When describing how relevant unit costs were identified, comment on whether NHS reference costs or payment-by-results (PbR) tariffs are appropriate for costing the intervention being appraised.]</w:t>
      </w:r>
      <w:r>
        <w:rPr>
          <w:highlight w:val="lightGray"/>
        </w:rPr>
        <w:fldChar w:fldCharType="end"/>
      </w:r>
      <w:bookmarkEnd w:id="160"/>
      <w:r w:rsidR="008272C5">
        <w:rPr>
          <w:highlight w:val="lightGray"/>
        </w:rPr>
        <w:t xml:space="preserve"> </w:t>
      </w:r>
      <w:r>
        <w:rPr>
          <w:highlight w:val="lightGray"/>
        </w:rPr>
        <w:fldChar w:fldCharType="begin">
          <w:ffData>
            <w:name w:val="Text125"/>
            <w:enabled/>
            <w:calcOnExit w:val="0"/>
            <w:textInput>
              <w:default w:val="[Describe how the clinical management of the condition is currently costed in the NHS in terms of reference costs and the PbR tariff.]"/>
            </w:textInput>
          </w:ffData>
        </w:fldChar>
      </w:r>
      <w:bookmarkStart w:id="161" w:name="Text125"/>
      <w:r>
        <w:rPr>
          <w:highlight w:val="lightGray"/>
        </w:rPr>
        <w:instrText xml:space="preserve"> FORMTEXT </w:instrText>
      </w:r>
      <w:r>
        <w:rPr>
          <w:highlight w:val="lightGray"/>
        </w:rPr>
      </w:r>
      <w:r>
        <w:rPr>
          <w:highlight w:val="lightGray"/>
        </w:rPr>
        <w:fldChar w:fldCharType="separate"/>
      </w:r>
      <w:r>
        <w:rPr>
          <w:noProof/>
          <w:highlight w:val="lightGray"/>
        </w:rPr>
        <w:t>[Describe how the clinical management of the condition is currently costed in the NHS in terms of reference costs and the PbR tariff.]</w:t>
      </w:r>
      <w:r>
        <w:rPr>
          <w:highlight w:val="lightGray"/>
        </w:rPr>
        <w:fldChar w:fldCharType="end"/>
      </w:r>
      <w:bookmarkEnd w:id="161"/>
      <w:r w:rsidR="008272C5">
        <w:rPr>
          <w:highlight w:val="lightGray"/>
        </w:rPr>
        <w:t xml:space="preserve"> </w:t>
      </w:r>
      <w:r>
        <w:rPr>
          <w:highlight w:val="lightGray"/>
        </w:rPr>
        <w:fldChar w:fldCharType="begin">
          <w:ffData>
            <w:name w:val="Text124"/>
            <w:enabled/>
            <w:calcOnExit w:val="0"/>
            <w:textInput>
              <w:default w:val="[Provide the relevant Healthcare Resource Groups and PbR codes and justify their selection with reference to section X.]"/>
            </w:textInput>
          </w:ffData>
        </w:fldChar>
      </w:r>
      <w:bookmarkStart w:id="162" w:name="Text124"/>
      <w:r>
        <w:rPr>
          <w:highlight w:val="lightGray"/>
        </w:rPr>
        <w:instrText xml:space="preserve"> FORMTEXT </w:instrText>
      </w:r>
      <w:r>
        <w:rPr>
          <w:highlight w:val="lightGray"/>
        </w:rPr>
      </w:r>
      <w:r>
        <w:rPr>
          <w:highlight w:val="lightGray"/>
        </w:rPr>
        <w:fldChar w:fldCharType="separate"/>
      </w:r>
      <w:r>
        <w:rPr>
          <w:noProof/>
          <w:highlight w:val="lightGray"/>
        </w:rPr>
        <w:t>[Provide the relevant Healthcare Resource Groups and PbR codes and justify their selection.]</w:t>
      </w:r>
      <w:r>
        <w:rPr>
          <w:highlight w:val="lightGray"/>
        </w:rPr>
        <w:fldChar w:fldCharType="end"/>
      </w:r>
      <w:bookmarkEnd w:id="162"/>
    </w:p>
    <w:p w14:paraId="64C03623" w14:textId="77777777" w:rsidR="009573E1" w:rsidRDefault="009573E1" w:rsidP="009B01D0">
      <w:pPr>
        <w:pStyle w:val="NICEnormal"/>
        <w:rPr>
          <w:rFonts w:cs="Arial"/>
          <w:b/>
          <w:bCs/>
          <w:kern w:val="32"/>
          <w:sz w:val="32"/>
          <w:szCs w:val="32"/>
          <w:lang w:val="en-US"/>
        </w:rPr>
      </w:pPr>
      <w:r>
        <w:br w:type="page"/>
      </w:r>
    </w:p>
    <w:p w14:paraId="6907BC37" w14:textId="1AA180FA" w:rsidR="00101E09" w:rsidRDefault="00101E09" w:rsidP="00101E09">
      <w:pPr>
        <w:pStyle w:val="Heading1"/>
      </w:pPr>
      <w:bookmarkStart w:id="163" w:name="_Toc93936030"/>
      <w:r>
        <w:lastRenderedPageBreak/>
        <w:t>Appendix H: Price details of treatments included in the submission</w:t>
      </w:r>
      <w:bookmarkEnd w:id="163"/>
    </w:p>
    <w:p w14:paraId="68CC7533" w14:textId="1C37286A" w:rsidR="00101E09" w:rsidRDefault="00101E09" w:rsidP="00101E09">
      <w:pPr>
        <w:pStyle w:val="Heading2"/>
        <w:rPr>
          <w:lang w:val="en-US"/>
        </w:rPr>
      </w:pPr>
      <w:r>
        <w:rPr>
          <w:lang w:val="en-US"/>
        </w:rPr>
        <w:t>H1.1 Price of intervention</w:t>
      </w:r>
    </w:p>
    <w:p w14:paraId="06B922F6" w14:textId="77777777" w:rsidR="00101E09" w:rsidRDefault="00101E09" w:rsidP="00101E09">
      <w:pPr>
        <w:pStyle w:val="NICEnormal"/>
      </w:pPr>
      <w:r>
        <w:fldChar w:fldCharType="begin">
          <w:ffData>
            <w:name w:val=""/>
            <w:enabled/>
            <w:calcOnExit w:val="0"/>
            <w:textInput>
              <w:default w:val="[See sections 3.7.3 to 3.7.5 of the user guide for full details of the information required here.]"/>
            </w:textInput>
          </w:ffData>
        </w:fldChar>
      </w:r>
      <w:r>
        <w:instrText xml:space="preserve"> FORMTEXT </w:instrText>
      </w:r>
      <w:r>
        <w:fldChar w:fldCharType="separate"/>
      </w:r>
      <w:r>
        <w:rPr>
          <w:noProof/>
        </w:rPr>
        <w:t>[See section 3.7.X of the user guide for full details of the information required here.]</w:t>
      </w:r>
      <w:r>
        <w:fldChar w:fldCharType="end"/>
      </w:r>
    </w:p>
    <w:p w14:paraId="077EED65" w14:textId="77777777" w:rsidR="00101E09" w:rsidRPr="00FC6E6A" w:rsidRDefault="00101E09" w:rsidP="00101E09">
      <w:pPr>
        <w:pStyle w:val="Tabletitle"/>
        <w:spacing w:before="240"/>
      </w:pPr>
      <w:r w:rsidRPr="00FC6E6A">
        <w:t xml:space="preserve">Table </w:t>
      </w:r>
      <w:r w:rsidRPr="00FC6E6A">
        <w:rPr>
          <w:b w:val="0"/>
        </w:rPr>
        <w:fldChar w:fldCharType="begin">
          <w:ffData>
            <w:name w:val="Text6"/>
            <w:enabled/>
            <w:calcOnExit w:val="0"/>
            <w:textInput/>
          </w:ffData>
        </w:fldChar>
      </w:r>
      <w:r w:rsidRPr="008C00E7">
        <w:instrText xml:space="preserve"> FORMTEXT </w:instrText>
      </w:r>
      <w:r w:rsidRPr="00FC6E6A">
        <w:rPr>
          <w:b w:val="0"/>
        </w:rPr>
      </w:r>
      <w:r w:rsidRPr="00FC6E6A">
        <w:rPr>
          <w:b w:val="0"/>
        </w:rPr>
        <w:fldChar w:fldCharType="separate"/>
      </w:r>
      <w:r w:rsidRPr="00FC6E6A">
        <w:t>X</w:t>
      </w:r>
      <w:r w:rsidRPr="00FC6E6A">
        <w:rPr>
          <w:b w:val="0"/>
        </w:rPr>
        <w:fldChar w:fldCharType="end"/>
      </w:r>
      <w:r w:rsidRPr="00FC6E6A">
        <w:t xml:space="preserve"> </w:t>
      </w:r>
      <w:r>
        <w:t>Details of intervention costs, including concomitant medicines, for each formulation used in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647"/>
        <w:gridCol w:w="1121"/>
        <w:gridCol w:w="1050"/>
        <w:gridCol w:w="1111"/>
        <w:gridCol w:w="1306"/>
        <w:gridCol w:w="1306"/>
      </w:tblGrid>
      <w:tr w:rsidR="00101E09" w:rsidRPr="00575E99" w14:paraId="3DAD6254" w14:textId="77777777" w:rsidTr="00123662">
        <w:tc>
          <w:tcPr>
            <w:tcW w:w="818" w:type="pct"/>
          </w:tcPr>
          <w:p w14:paraId="2B65EDBF" w14:textId="77777777" w:rsidR="00101E09" w:rsidRPr="0030311E" w:rsidRDefault="00101E09" w:rsidP="00123662">
            <w:pPr>
              <w:pStyle w:val="Tabletext"/>
              <w:rPr>
                <w:b/>
              </w:rPr>
            </w:pPr>
            <w:r>
              <w:rPr>
                <w:b/>
              </w:rPr>
              <w:t>Name</w:t>
            </w:r>
          </w:p>
        </w:tc>
        <w:tc>
          <w:tcPr>
            <w:tcW w:w="913" w:type="pct"/>
          </w:tcPr>
          <w:p w14:paraId="005E78C1" w14:textId="77777777" w:rsidR="00101E09" w:rsidRPr="0030311E" w:rsidRDefault="00101E09" w:rsidP="00123662">
            <w:pPr>
              <w:pStyle w:val="Tabletext"/>
              <w:rPr>
                <w:b/>
              </w:rPr>
            </w:pPr>
            <w:r>
              <w:rPr>
                <w:b/>
              </w:rPr>
              <w:t>Form</w:t>
            </w:r>
          </w:p>
        </w:tc>
        <w:tc>
          <w:tcPr>
            <w:tcW w:w="622" w:type="pct"/>
          </w:tcPr>
          <w:p w14:paraId="434B38B7" w14:textId="77777777" w:rsidR="00101E09" w:rsidRPr="0030311E" w:rsidRDefault="00101E09" w:rsidP="00123662">
            <w:pPr>
              <w:pStyle w:val="Tabletext"/>
              <w:rPr>
                <w:b/>
              </w:rPr>
            </w:pPr>
            <w:r>
              <w:rPr>
                <w:b/>
              </w:rPr>
              <w:t>Dose per unit</w:t>
            </w:r>
          </w:p>
        </w:tc>
        <w:tc>
          <w:tcPr>
            <w:tcW w:w="583" w:type="pct"/>
          </w:tcPr>
          <w:p w14:paraId="37CB8B97" w14:textId="77777777" w:rsidR="00101E09" w:rsidRPr="0030311E" w:rsidRDefault="00101E09" w:rsidP="00123662">
            <w:pPr>
              <w:pStyle w:val="Tabletext"/>
              <w:rPr>
                <w:b/>
              </w:rPr>
            </w:pPr>
            <w:r>
              <w:rPr>
                <w:b/>
              </w:rPr>
              <w:t>Pack size</w:t>
            </w:r>
          </w:p>
        </w:tc>
        <w:tc>
          <w:tcPr>
            <w:tcW w:w="616" w:type="pct"/>
          </w:tcPr>
          <w:p w14:paraId="16B6F02E" w14:textId="77777777" w:rsidR="00101E09" w:rsidRPr="0030311E" w:rsidRDefault="00101E09" w:rsidP="00123662">
            <w:pPr>
              <w:pStyle w:val="Tabletext"/>
              <w:rPr>
                <w:b/>
              </w:rPr>
            </w:pPr>
            <w:r>
              <w:rPr>
                <w:b/>
              </w:rPr>
              <w:t>List price</w:t>
            </w:r>
          </w:p>
        </w:tc>
        <w:tc>
          <w:tcPr>
            <w:tcW w:w="724" w:type="pct"/>
          </w:tcPr>
          <w:p w14:paraId="0328E3C4" w14:textId="77777777" w:rsidR="00101E09" w:rsidRDefault="00101E09" w:rsidP="00123662">
            <w:pPr>
              <w:pStyle w:val="Tabletext"/>
              <w:rPr>
                <w:b/>
              </w:rPr>
            </w:pPr>
            <w:r>
              <w:rPr>
                <w:b/>
              </w:rPr>
              <w:t>Source</w:t>
            </w:r>
          </w:p>
        </w:tc>
        <w:tc>
          <w:tcPr>
            <w:tcW w:w="724" w:type="pct"/>
          </w:tcPr>
          <w:p w14:paraId="52B67B84" w14:textId="77777777" w:rsidR="00101E09" w:rsidRPr="0030311E" w:rsidRDefault="00101E09" w:rsidP="00123662">
            <w:pPr>
              <w:pStyle w:val="Tabletext"/>
              <w:rPr>
                <w:b/>
              </w:rPr>
            </w:pPr>
            <w:r>
              <w:rPr>
                <w:b/>
              </w:rPr>
              <w:t>PAS price</w:t>
            </w:r>
          </w:p>
        </w:tc>
      </w:tr>
      <w:tr w:rsidR="00101E09" w:rsidRPr="00575E99" w14:paraId="687F482D" w14:textId="77777777" w:rsidTr="00123662">
        <w:tc>
          <w:tcPr>
            <w:tcW w:w="818" w:type="pct"/>
          </w:tcPr>
          <w:p w14:paraId="3FA20629" w14:textId="77777777" w:rsidR="00101E09" w:rsidRPr="0030311E" w:rsidRDefault="00101E09" w:rsidP="0012366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w:t>
            </w:r>
            <w:r w:rsidRPr="00B97335">
              <w:t>]</w:t>
            </w:r>
            <w:r w:rsidRPr="00B97335">
              <w:fldChar w:fldCharType="end"/>
            </w:r>
            <w:r>
              <w:t xml:space="preserve"> </w:t>
            </w:r>
          </w:p>
        </w:tc>
        <w:tc>
          <w:tcPr>
            <w:tcW w:w="913" w:type="pct"/>
          </w:tcPr>
          <w:p w14:paraId="45D31DF9" w14:textId="77777777" w:rsidR="00101E09" w:rsidRPr="0030311E" w:rsidRDefault="00101E09" w:rsidP="0012366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Mode of administration</w:t>
            </w:r>
            <w:r w:rsidRPr="00B97335">
              <w:t>]</w:t>
            </w:r>
            <w:r w:rsidRPr="00B97335">
              <w:fldChar w:fldCharType="end"/>
            </w:r>
          </w:p>
        </w:tc>
        <w:tc>
          <w:tcPr>
            <w:tcW w:w="622" w:type="pct"/>
          </w:tcPr>
          <w:p w14:paraId="4F31B372" w14:textId="77777777" w:rsidR="00101E09" w:rsidRPr="0030311E" w:rsidRDefault="00101E09" w:rsidP="00123662">
            <w:pPr>
              <w:pStyle w:val="Tabletext"/>
            </w:pPr>
          </w:p>
        </w:tc>
        <w:tc>
          <w:tcPr>
            <w:tcW w:w="583" w:type="pct"/>
          </w:tcPr>
          <w:p w14:paraId="40BDFC06" w14:textId="77777777" w:rsidR="00101E09" w:rsidRPr="0030311E" w:rsidRDefault="00101E09" w:rsidP="00123662">
            <w:pPr>
              <w:pStyle w:val="Tabletext"/>
            </w:pPr>
          </w:p>
        </w:tc>
        <w:tc>
          <w:tcPr>
            <w:tcW w:w="616" w:type="pct"/>
          </w:tcPr>
          <w:p w14:paraId="537A4353" w14:textId="77777777" w:rsidR="00101E09" w:rsidRPr="0030311E" w:rsidRDefault="00101E09" w:rsidP="00123662">
            <w:pPr>
              <w:pStyle w:val="Tabletext"/>
            </w:pPr>
          </w:p>
        </w:tc>
        <w:tc>
          <w:tcPr>
            <w:tcW w:w="724" w:type="pct"/>
          </w:tcPr>
          <w:p w14:paraId="1475BC7E" w14:textId="77777777" w:rsidR="00101E09" w:rsidRPr="0030311E" w:rsidRDefault="00101E09" w:rsidP="00123662">
            <w:pPr>
              <w:pStyle w:val="Tabletext"/>
            </w:pPr>
          </w:p>
        </w:tc>
        <w:tc>
          <w:tcPr>
            <w:tcW w:w="724" w:type="pct"/>
          </w:tcPr>
          <w:p w14:paraId="03CCF27D" w14:textId="77777777" w:rsidR="00101E09" w:rsidRPr="0030311E" w:rsidRDefault="00101E09" w:rsidP="00123662">
            <w:pPr>
              <w:pStyle w:val="Tabletext"/>
            </w:pPr>
          </w:p>
        </w:tc>
      </w:tr>
      <w:tr w:rsidR="00101E09" w:rsidRPr="00575E99" w14:paraId="54EC8C15" w14:textId="77777777" w:rsidTr="00123662">
        <w:tc>
          <w:tcPr>
            <w:tcW w:w="818" w:type="pct"/>
          </w:tcPr>
          <w:p w14:paraId="7600CAF9" w14:textId="77777777" w:rsidR="00101E09" w:rsidRPr="0030311E" w:rsidRDefault="00101E09" w:rsidP="00123662">
            <w:pPr>
              <w:pStyle w:val="Tabletext"/>
            </w:pPr>
          </w:p>
        </w:tc>
        <w:tc>
          <w:tcPr>
            <w:tcW w:w="913" w:type="pct"/>
          </w:tcPr>
          <w:p w14:paraId="1777B07D" w14:textId="77777777" w:rsidR="00101E09" w:rsidRPr="0030311E" w:rsidRDefault="00101E09" w:rsidP="00123662">
            <w:pPr>
              <w:pStyle w:val="Tabletext"/>
            </w:pPr>
          </w:p>
        </w:tc>
        <w:tc>
          <w:tcPr>
            <w:tcW w:w="622" w:type="pct"/>
          </w:tcPr>
          <w:p w14:paraId="65BA72F7" w14:textId="77777777" w:rsidR="00101E09" w:rsidRPr="0030311E" w:rsidRDefault="00101E09" w:rsidP="00123662">
            <w:pPr>
              <w:pStyle w:val="Tabletext"/>
            </w:pPr>
          </w:p>
        </w:tc>
        <w:tc>
          <w:tcPr>
            <w:tcW w:w="583" w:type="pct"/>
          </w:tcPr>
          <w:p w14:paraId="3CD9597A" w14:textId="77777777" w:rsidR="00101E09" w:rsidRPr="0030311E" w:rsidRDefault="00101E09" w:rsidP="00123662">
            <w:pPr>
              <w:pStyle w:val="Tabletext"/>
            </w:pPr>
          </w:p>
        </w:tc>
        <w:tc>
          <w:tcPr>
            <w:tcW w:w="616" w:type="pct"/>
          </w:tcPr>
          <w:p w14:paraId="794A7ECD" w14:textId="77777777" w:rsidR="00101E09" w:rsidRPr="0030311E" w:rsidRDefault="00101E09" w:rsidP="00123662">
            <w:pPr>
              <w:pStyle w:val="Tabletext"/>
            </w:pPr>
          </w:p>
        </w:tc>
        <w:tc>
          <w:tcPr>
            <w:tcW w:w="724" w:type="pct"/>
          </w:tcPr>
          <w:p w14:paraId="39EF6460" w14:textId="77777777" w:rsidR="00101E09" w:rsidRPr="0030311E" w:rsidRDefault="00101E09" w:rsidP="00123662">
            <w:pPr>
              <w:pStyle w:val="Tabletext"/>
            </w:pPr>
          </w:p>
        </w:tc>
        <w:tc>
          <w:tcPr>
            <w:tcW w:w="724" w:type="pct"/>
          </w:tcPr>
          <w:p w14:paraId="2FEA91EA" w14:textId="77777777" w:rsidR="00101E09" w:rsidRPr="0030311E" w:rsidRDefault="00101E09" w:rsidP="00123662">
            <w:pPr>
              <w:pStyle w:val="Tabletext"/>
            </w:pPr>
          </w:p>
        </w:tc>
      </w:tr>
      <w:tr w:rsidR="00101E09" w:rsidRPr="00575E99" w14:paraId="176D6DA4" w14:textId="77777777" w:rsidTr="00123662">
        <w:tc>
          <w:tcPr>
            <w:tcW w:w="818" w:type="pct"/>
          </w:tcPr>
          <w:p w14:paraId="11C6E5D0" w14:textId="77777777" w:rsidR="00101E09" w:rsidRPr="0030311E" w:rsidRDefault="00101E09" w:rsidP="00123662">
            <w:pPr>
              <w:pStyle w:val="Tabletext"/>
            </w:pPr>
          </w:p>
        </w:tc>
        <w:tc>
          <w:tcPr>
            <w:tcW w:w="913" w:type="pct"/>
          </w:tcPr>
          <w:p w14:paraId="166B0A6C" w14:textId="77777777" w:rsidR="00101E09" w:rsidRPr="0030311E" w:rsidRDefault="00101E09" w:rsidP="00123662">
            <w:pPr>
              <w:pStyle w:val="Tabletext"/>
            </w:pPr>
          </w:p>
        </w:tc>
        <w:tc>
          <w:tcPr>
            <w:tcW w:w="622" w:type="pct"/>
          </w:tcPr>
          <w:p w14:paraId="237B8B02" w14:textId="77777777" w:rsidR="00101E09" w:rsidRPr="0030311E" w:rsidRDefault="00101E09" w:rsidP="00123662">
            <w:pPr>
              <w:pStyle w:val="Tabletext"/>
            </w:pPr>
          </w:p>
        </w:tc>
        <w:tc>
          <w:tcPr>
            <w:tcW w:w="583" w:type="pct"/>
          </w:tcPr>
          <w:p w14:paraId="559080ED" w14:textId="77777777" w:rsidR="00101E09" w:rsidRPr="0030311E" w:rsidRDefault="00101E09" w:rsidP="00123662">
            <w:pPr>
              <w:pStyle w:val="Tabletext"/>
            </w:pPr>
          </w:p>
        </w:tc>
        <w:tc>
          <w:tcPr>
            <w:tcW w:w="616" w:type="pct"/>
          </w:tcPr>
          <w:p w14:paraId="23AEDC97" w14:textId="77777777" w:rsidR="00101E09" w:rsidRPr="0030311E" w:rsidRDefault="00101E09" w:rsidP="00123662">
            <w:pPr>
              <w:pStyle w:val="Tabletext"/>
            </w:pPr>
          </w:p>
        </w:tc>
        <w:tc>
          <w:tcPr>
            <w:tcW w:w="724" w:type="pct"/>
          </w:tcPr>
          <w:p w14:paraId="06515431" w14:textId="77777777" w:rsidR="00101E09" w:rsidRPr="0030311E" w:rsidRDefault="00101E09" w:rsidP="00123662">
            <w:pPr>
              <w:pStyle w:val="Tabletext"/>
            </w:pPr>
          </w:p>
        </w:tc>
        <w:tc>
          <w:tcPr>
            <w:tcW w:w="724" w:type="pct"/>
          </w:tcPr>
          <w:p w14:paraId="79178C47" w14:textId="77777777" w:rsidR="00101E09" w:rsidRPr="0030311E" w:rsidRDefault="00101E09" w:rsidP="00123662">
            <w:pPr>
              <w:pStyle w:val="Tabletext"/>
            </w:pPr>
          </w:p>
        </w:tc>
      </w:tr>
      <w:tr w:rsidR="00101E09" w:rsidRPr="00575E99" w14:paraId="2B9C175E" w14:textId="77777777" w:rsidTr="00123662">
        <w:tc>
          <w:tcPr>
            <w:tcW w:w="818" w:type="pct"/>
          </w:tcPr>
          <w:p w14:paraId="5C13EB24" w14:textId="77777777" w:rsidR="00101E09" w:rsidRPr="0030311E" w:rsidRDefault="00101E09" w:rsidP="00123662">
            <w:pPr>
              <w:pStyle w:val="Tabletext"/>
            </w:pPr>
          </w:p>
        </w:tc>
        <w:tc>
          <w:tcPr>
            <w:tcW w:w="913" w:type="pct"/>
          </w:tcPr>
          <w:p w14:paraId="0330B79F" w14:textId="77777777" w:rsidR="00101E09" w:rsidRPr="0030311E" w:rsidRDefault="00101E09" w:rsidP="00123662">
            <w:pPr>
              <w:pStyle w:val="Tabletext"/>
            </w:pPr>
          </w:p>
        </w:tc>
        <w:tc>
          <w:tcPr>
            <w:tcW w:w="622" w:type="pct"/>
          </w:tcPr>
          <w:p w14:paraId="7F0105AE" w14:textId="77777777" w:rsidR="00101E09" w:rsidRPr="0030311E" w:rsidRDefault="00101E09" w:rsidP="00123662">
            <w:pPr>
              <w:pStyle w:val="Tabletext"/>
            </w:pPr>
          </w:p>
        </w:tc>
        <w:tc>
          <w:tcPr>
            <w:tcW w:w="583" w:type="pct"/>
          </w:tcPr>
          <w:p w14:paraId="6543E9E2" w14:textId="77777777" w:rsidR="00101E09" w:rsidRPr="0030311E" w:rsidRDefault="00101E09" w:rsidP="00123662">
            <w:pPr>
              <w:pStyle w:val="Tabletext"/>
            </w:pPr>
          </w:p>
        </w:tc>
        <w:tc>
          <w:tcPr>
            <w:tcW w:w="616" w:type="pct"/>
          </w:tcPr>
          <w:p w14:paraId="797075D0" w14:textId="77777777" w:rsidR="00101E09" w:rsidRPr="0030311E" w:rsidRDefault="00101E09" w:rsidP="00123662">
            <w:pPr>
              <w:pStyle w:val="Tabletext"/>
            </w:pPr>
          </w:p>
        </w:tc>
        <w:tc>
          <w:tcPr>
            <w:tcW w:w="724" w:type="pct"/>
          </w:tcPr>
          <w:p w14:paraId="6A64B049" w14:textId="77777777" w:rsidR="00101E09" w:rsidRPr="0030311E" w:rsidRDefault="00101E09" w:rsidP="00123662">
            <w:pPr>
              <w:pStyle w:val="Tabletext"/>
            </w:pPr>
          </w:p>
        </w:tc>
        <w:tc>
          <w:tcPr>
            <w:tcW w:w="724" w:type="pct"/>
          </w:tcPr>
          <w:p w14:paraId="33CBC6F3" w14:textId="77777777" w:rsidR="00101E09" w:rsidRPr="0030311E" w:rsidRDefault="00101E09" w:rsidP="00123662">
            <w:pPr>
              <w:pStyle w:val="Tabletext"/>
            </w:pPr>
          </w:p>
        </w:tc>
      </w:tr>
      <w:tr w:rsidR="00101E09" w:rsidRPr="00575E99" w14:paraId="28B78D5C" w14:textId="77777777" w:rsidTr="00123662">
        <w:tc>
          <w:tcPr>
            <w:tcW w:w="818" w:type="pct"/>
          </w:tcPr>
          <w:p w14:paraId="1E3948BE" w14:textId="77777777" w:rsidR="00101E09" w:rsidRPr="0030311E" w:rsidRDefault="00101E09" w:rsidP="00123662">
            <w:pPr>
              <w:pStyle w:val="Tabletext"/>
            </w:pPr>
          </w:p>
        </w:tc>
        <w:tc>
          <w:tcPr>
            <w:tcW w:w="913" w:type="pct"/>
          </w:tcPr>
          <w:p w14:paraId="16A86177" w14:textId="77777777" w:rsidR="00101E09" w:rsidRPr="0030311E" w:rsidRDefault="00101E09" w:rsidP="00123662">
            <w:pPr>
              <w:pStyle w:val="Tabletext"/>
            </w:pPr>
          </w:p>
        </w:tc>
        <w:tc>
          <w:tcPr>
            <w:tcW w:w="622" w:type="pct"/>
          </w:tcPr>
          <w:p w14:paraId="54AFCDCC" w14:textId="77777777" w:rsidR="00101E09" w:rsidRPr="0030311E" w:rsidRDefault="00101E09" w:rsidP="00123662">
            <w:pPr>
              <w:pStyle w:val="Tabletext"/>
            </w:pPr>
          </w:p>
        </w:tc>
        <w:tc>
          <w:tcPr>
            <w:tcW w:w="583" w:type="pct"/>
          </w:tcPr>
          <w:p w14:paraId="7776F475" w14:textId="77777777" w:rsidR="00101E09" w:rsidRPr="0030311E" w:rsidRDefault="00101E09" w:rsidP="00123662">
            <w:pPr>
              <w:pStyle w:val="Tabletext"/>
            </w:pPr>
          </w:p>
        </w:tc>
        <w:tc>
          <w:tcPr>
            <w:tcW w:w="616" w:type="pct"/>
          </w:tcPr>
          <w:p w14:paraId="298D152E" w14:textId="77777777" w:rsidR="00101E09" w:rsidRPr="0030311E" w:rsidRDefault="00101E09" w:rsidP="00123662">
            <w:pPr>
              <w:pStyle w:val="Tabletext"/>
            </w:pPr>
          </w:p>
        </w:tc>
        <w:tc>
          <w:tcPr>
            <w:tcW w:w="724" w:type="pct"/>
          </w:tcPr>
          <w:p w14:paraId="2472561C" w14:textId="77777777" w:rsidR="00101E09" w:rsidRPr="0030311E" w:rsidRDefault="00101E09" w:rsidP="00123662">
            <w:pPr>
              <w:pStyle w:val="Tabletext"/>
            </w:pPr>
          </w:p>
        </w:tc>
        <w:tc>
          <w:tcPr>
            <w:tcW w:w="724" w:type="pct"/>
          </w:tcPr>
          <w:p w14:paraId="515E4630" w14:textId="77777777" w:rsidR="00101E09" w:rsidRPr="0030311E" w:rsidRDefault="00101E09" w:rsidP="00123662">
            <w:pPr>
              <w:pStyle w:val="Tabletext"/>
            </w:pPr>
          </w:p>
        </w:tc>
      </w:tr>
      <w:tr w:rsidR="00101E09" w:rsidRPr="00575E99" w14:paraId="1BB183E6" w14:textId="77777777" w:rsidTr="00123662">
        <w:tc>
          <w:tcPr>
            <w:tcW w:w="818" w:type="pct"/>
          </w:tcPr>
          <w:p w14:paraId="24B6C7CF" w14:textId="77777777" w:rsidR="00101E09" w:rsidRPr="00965D07" w:rsidRDefault="00101E09" w:rsidP="00123662">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913" w:type="pct"/>
          </w:tcPr>
          <w:p w14:paraId="131C0B52" w14:textId="77777777" w:rsidR="00101E09" w:rsidRPr="0030311E" w:rsidRDefault="00101E09" w:rsidP="00123662">
            <w:pPr>
              <w:pStyle w:val="Tabletext"/>
            </w:pPr>
          </w:p>
        </w:tc>
        <w:tc>
          <w:tcPr>
            <w:tcW w:w="622" w:type="pct"/>
          </w:tcPr>
          <w:p w14:paraId="35EB0854" w14:textId="77777777" w:rsidR="00101E09" w:rsidRPr="0030311E" w:rsidRDefault="00101E09" w:rsidP="00123662">
            <w:pPr>
              <w:pStyle w:val="Tabletext"/>
            </w:pPr>
          </w:p>
        </w:tc>
        <w:tc>
          <w:tcPr>
            <w:tcW w:w="583" w:type="pct"/>
          </w:tcPr>
          <w:p w14:paraId="14AB598E" w14:textId="77777777" w:rsidR="00101E09" w:rsidRPr="0030311E" w:rsidRDefault="00101E09" w:rsidP="00123662">
            <w:pPr>
              <w:pStyle w:val="Tabletext"/>
            </w:pPr>
          </w:p>
        </w:tc>
        <w:tc>
          <w:tcPr>
            <w:tcW w:w="616" w:type="pct"/>
          </w:tcPr>
          <w:p w14:paraId="0C976AAA" w14:textId="77777777" w:rsidR="00101E09" w:rsidRPr="0030311E" w:rsidRDefault="00101E09" w:rsidP="00123662">
            <w:pPr>
              <w:pStyle w:val="Tabletext"/>
            </w:pPr>
          </w:p>
        </w:tc>
        <w:tc>
          <w:tcPr>
            <w:tcW w:w="724" w:type="pct"/>
          </w:tcPr>
          <w:p w14:paraId="27E3B993" w14:textId="77777777" w:rsidR="00101E09" w:rsidRPr="0030311E" w:rsidRDefault="00101E09" w:rsidP="00123662">
            <w:pPr>
              <w:pStyle w:val="Tabletext"/>
            </w:pPr>
          </w:p>
        </w:tc>
        <w:tc>
          <w:tcPr>
            <w:tcW w:w="724" w:type="pct"/>
          </w:tcPr>
          <w:p w14:paraId="6653109F" w14:textId="77777777" w:rsidR="00101E09" w:rsidRPr="0030311E" w:rsidRDefault="00101E09" w:rsidP="00123662">
            <w:pPr>
              <w:pStyle w:val="Tabletext"/>
            </w:pPr>
          </w:p>
        </w:tc>
      </w:tr>
      <w:tr w:rsidR="00101E09" w:rsidRPr="00575E99" w14:paraId="04EB9B9C" w14:textId="77777777" w:rsidTr="00123662">
        <w:tc>
          <w:tcPr>
            <w:tcW w:w="5000" w:type="pct"/>
            <w:gridSpan w:val="7"/>
          </w:tcPr>
          <w:p w14:paraId="041DC3C2" w14:textId="77777777" w:rsidR="00101E09" w:rsidRPr="008C736D" w:rsidRDefault="00101E09" w:rsidP="00123662">
            <w:pPr>
              <w:pStyle w:val="Tabletext"/>
            </w:pPr>
            <w:r>
              <w:t>Abbreviations: PAS, Patient access scheme</w:t>
            </w:r>
          </w:p>
        </w:tc>
      </w:tr>
    </w:tbl>
    <w:p w14:paraId="5DBD50A4" w14:textId="77777777" w:rsidR="00101E09" w:rsidRDefault="00101E09" w:rsidP="00101E09">
      <w:pPr>
        <w:pStyle w:val="NICEnormal"/>
      </w:pPr>
    </w:p>
    <w:p w14:paraId="42CB7A6C" w14:textId="113C3794" w:rsidR="00101E09" w:rsidRDefault="00101E09" w:rsidP="00101E09">
      <w:pPr>
        <w:pStyle w:val="Heading2"/>
        <w:rPr>
          <w:lang w:val="en-US"/>
        </w:rPr>
      </w:pPr>
      <w:r>
        <w:rPr>
          <w:lang w:val="en-US"/>
        </w:rPr>
        <w:t>H1.2 Price of comparators and subsequent treatments</w:t>
      </w:r>
    </w:p>
    <w:p w14:paraId="132448B8" w14:textId="77777777" w:rsidR="00101E09" w:rsidRPr="00FC6E6A" w:rsidRDefault="00101E09" w:rsidP="00101E09">
      <w:pPr>
        <w:pStyle w:val="Tabletitle"/>
        <w:spacing w:before="240"/>
      </w:pPr>
      <w:r w:rsidRPr="00FC6E6A">
        <w:t xml:space="preserve">Table </w:t>
      </w:r>
      <w:r w:rsidRPr="00FC6E6A">
        <w:rPr>
          <w:b w:val="0"/>
        </w:rPr>
        <w:fldChar w:fldCharType="begin">
          <w:ffData>
            <w:name w:val="Text6"/>
            <w:enabled/>
            <w:calcOnExit w:val="0"/>
            <w:textInput/>
          </w:ffData>
        </w:fldChar>
      </w:r>
      <w:r w:rsidRPr="008C00E7">
        <w:instrText xml:space="preserve"> FORMTEXT </w:instrText>
      </w:r>
      <w:r w:rsidRPr="00FC6E6A">
        <w:rPr>
          <w:b w:val="0"/>
        </w:rPr>
      </w:r>
      <w:r w:rsidRPr="00FC6E6A">
        <w:rPr>
          <w:b w:val="0"/>
        </w:rPr>
        <w:fldChar w:fldCharType="separate"/>
      </w:r>
      <w:r w:rsidRPr="00FC6E6A">
        <w:t>X</w:t>
      </w:r>
      <w:r w:rsidRPr="00FC6E6A">
        <w:rPr>
          <w:b w:val="0"/>
        </w:rPr>
        <w:fldChar w:fldCharType="end"/>
      </w:r>
      <w:r w:rsidRPr="00FC6E6A">
        <w:t xml:space="preserve"> </w:t>
      </w:r>
      <w:r>
        <w:t>Details of comparators and subsequent treatment costs, including concomitant medicines, for each formulation used in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
        <w:gridCol w:w="1753"/>
        <w:gridCol w:w="1252"/>
        <w:gridCol w:w="1502"/>
        <w:gridCol w:w="1502"/>
        <w:gridCol w:w="1506"/>
      </w:tblGrid>
      <w:tr w:rsidR="00101E09" w:rsidRPr="00575E99" w14:paraId="65D25501" w14:textId="77777777" w:rsidTr="00123662">
        <w:tc>
          <w:tcPr>
            <w:tcW w:w="833" w:type="pct"/>
          </w:tcPr>
          <w:p w14:paraId="72067942" w14:textId="77777777" w:rsidR="00101E09" w:rsidRPr="0030311E" w:rsidRDefault="00101E09" w:rsidP="00123662">
            <w:pPr>
              <w:pStyle w:val="Tabletext"/>
              <w:rPr>
                <w:b/>
              </w:rPr>
            </w:pPr>
            <w:bookmarkStart w:id="164" w:name="_Hlk89678237"/>
            <w:r>
              <w:rPr>
                <w:b/>
              </w:rPr>
              <w:t>Name</w:t>
            </w:r>
          </w:p>
        </w:tc>
        <w:tc>
          <w:tcPr>
            <w:tcW w:w="972" w:type="pct"/>
          </w:tcPr>
          <w:p w14:paraId="7D66BE93" w14:textId="77777777" w:rsidR="00101E09" w:rsidRPr="0030311E" w:rsidRDefault="00101E09" w:rsidP="00123662">
            <w:pPr>
              <w:pStyle w:val="Tabletext"/>
              <w:rPr>
                <w:b/>
              </w:rPr>
            </w:pPr>
            <w:r>
              <w:rPr>
                <w:b/>
              </w:rPr>
              <w:t>Form</w:t>
            </w:r>
          </w:p>
        </w:tc>
        <w:tc>
          <w:tcPr>
            <w:tcW w:w="694" w:type="pct"/>
          </w:tcPr>
          <w:p w14:paraId="69AA194B" w14:textId="77777777" w:rsidR="00101E09" w:rsidRPr="0030311E" w:rsidRDefault="00101E09" w:rsidP="00123662">
            <w:pPr>
              <w:pStyle w:val="Tabletext"/>
              <w:rPr>
                <w:b/>
              </w:rPr>
            </w:pPr>
            <w:r>
              <w:rPr>
                <w:b/>
              </w:rPr>
              <w:t>Dose per unit</w:t>
            </w:r>
          </w:p>
        </w:tc>
        <w:tc>
          <w:tcPr>
            <w:tcW w:w="833" w:type="pct"/>
          </w:tcPr>
          <w:p w14:paraId="3D9930E2" w14:textId="77777777" w:rsidR="00101E09" w:rsidRPr="0030311E" w:rsidRDefault="00101E09" w:rsidP="00123662">
            <w:pPr>
              <w:pStyle w:val="Tabletext"/>
              <w:rPr>
                <w:b/>
              </w:rPr>
            </w:pPr>
            <w:r>
              <w:rPr>
                <w:b/>
              </w:rPr>
              <w:t>Pack size</w:t>
            </w:r>
          </w:p>
        </w:tc>
        <w:tc>
          <w:tcPr>
            <w:tcW w:w="833" w:type="pct"/>
          </w:tcPr>
          <w:p w14:paraId="38F51163" w14:textId="77777777" w:rsidR="00101E09" w:rsidRPr="0030311E" w:rsidRDefault="00101E09" w:rsidP="00123662">
            <w:pPr>
              <w:pStyle w:val="Tabletext"/>
              <w:rPr>
                <w:b/>
              </w:rPr>
            </w:pPr>
            <w:r>
              <w:rPr>
                <w:b/>
              </w:rPr>
              <w:t>List price</w:t>
            </w:r>
          </w:p>
        </w:tc>
        <w:tc>
          <w:tcPr>
            <w:tcW w:w="835" w:type="pct"/>
          </w:tcPr>
          <w:p w14:paraId="2CA8E127" w14:textId="77777777" w:rsidR="00101E09" w:rsidRPr="0030311E" w:rsidRDefault="00101E09" w:rsidP="00123662">
            <w:pPr>
              <w:pStyle w:val="Tabletext"/>
              <w:rPr>
                <w:b/>
              </w:rPr>
            </w:pPr>
            <w:r>
              <w:rPr>
                <w:b/>
              </w:rPr>
              <w:t>Source</w:t>
            </w:r>
          </w:p>
        </w:tc>
      </w:tr>
      <w:tr w:rsidR="00101E09" w:rsidRPr="00575E99" w14:paraId="39358DCB" w14:textId="77777777" w:rsidTr="00123662">
        <w:tc>
          <w:tcPr>
            <w:tcW w:w="833" w:type="pct"/>
          </w:tcPr>
          <w:p w14:paraId="5113FE46" w14:textId="77777777" w:rsidR="00101E09" w:rsidRPr="0030311E" w:rsidRDefault="00101E09" w:rsidP="0012366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rsidRPr="0030311E">
              <w:t>Technology</w:t>
            </w:r>
            <w:r w:rsidRPr="00B97335">
              <w:t>]</w:t>
            </w:r>
            <w:r w:rsidRPr="00B97335">
              <w:fldChar w:fldCharType="end"/>
            </w:r>
            <w:r>
              <w:t xml:space="preserve"> </w:t>
            </w:r>
          </w:p>
        </w:tc>
        <w:tc>
          <w:tcPr>
            <w:tcW w:w="972" w:type="pct"/>
          </w:tcPr>
          <w:p w14:paraId="070EA763" w14:textId="77777777" w:rsidR="00101E09" w:rsidRPr="0030311E" w:rsidRDefault="00101E09" w:rsidP="00123662">
            <w:pPr>
              <w:pStyle w:val="Tabletext"/>
            </w:pPr>
            <w:r w:rsidRPr="00B97335">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B97335">
              <w:instrText xml:space="preserve"> FORMTEXT </w:instrText>
            </w:r>
            <w:r w:rsidRPr="00B97335">
              <w:fldChar w:fldCharType="separate"/>
            </w:r>
            <w:r w:rsidRPr="00B97335">
              <w:t>[</w:t>
            </w:r>
            <w:r>
              <w:t>Mode of administration</w:t>
            </w:r>
            <w:r w:rsidRPr="00B97335">
              <w:t>]</w:t>
            </w:r>
            <w:r w:rsidRPr="00B97335">
              <w:fldChar w:fldCharType="end"/>
            </w:r>
          </w:p>
        </w:tc>
        <w:tc>
          <w:tcPr>
            <w:tcW w:w="694" w:type="pct"/>
          </w:tcPr>
          <w:p w14:paraId="58384047" w14:textId="77777777" w:rsidR="00101E09" w:rsidRPr="0030311E" w:rsidRDefault="00101E09" w:rsidP="00123662">
            <w:pPr>
              <w:pStyle w:val="Tabletext"/>
            </w:pPr>
          </w:p>
        </w:tc>
        <w:tc>
          <w:tcPr>
            <w:tcW w:w="833" w:type="pct"/>
          </w:tcPr>
          <w:p w14:paraId="0106D04B" w14:textId="77777777" w:rsidR="00101E09" w:rsidRPr="0030311E" w:rsidRDefault="00101E09" w:rsidP="00123662">
            <w:pPr>
              <w:pStyle w:val="Tabletext"/>
            </w:pPr>
          </w:p>
        </w:tc>
        <w:tc>
          <w:tcPr>
            <w:tcW w:w="833" w:type="pct"/>
          </w:tcPr>
          <w:p w14:paraId="7D718151" w14:textId="77777777" w:rsidR="00101E09" w:rsidRPr="0030311E" w:rsidRDefault="00101E09" w:rsidP="00123662">
            <w:pPr>
              <w:pStyle w:val="Tabletext"/>
            </w:pPr>
          </w:p>
        </w:tc>
        <w:tc>
          <w:tcPr>
            <w:tcW w:w="835" w:type="pct"/>
          </w:tcPr>
          <w:p w14:paraId="067B09D9" w14:textId="77777777" w:rsidR="00101E09" w:rsidRPr="0030311E" w:rsidRDefault="00101E09" w:rsidP="00123662">
            <w:pPr>
              <w:pStyle w:val="Tabletext"/>
            </w:pPr>
          </w:p>
        </w:tc>
      </w:tr>
      <w:tr w:rsidR="00101E09" w:rsidRPr="00575E99" w14:paraId="5CF770F8" w14:textId="77777777" w:rsidTr="00123662">
        <w:tc>
          <w:tcPr>
            <w:tcW w:w="833" w:type="pct"/>
          </w:tcPr>
          <w:p w14:paraId="568D74EB" w14:textId="77777777" w:rsidR="00101E09" w:rsidRPr="0030311E" w:rsidRDefault="00101E09" w:rsidP="00123662">
            <w:pPr>
              <w:pStyle w:val="Tabletext"/>
            </w:pPr>
          </w:p>
        </w:tc>
        <w:tc>
          <w:tcPr>
            <w:tcW w:w="972" w:type="pct"/>
          </w:tcPr>
          <w:p w14:paraId="0BCB42DA" w14:textId="77777777" w:rsidR="00101E09" w:rsidRPr="0030311E" w:rsidRDefault="00101E09" w:rsidP="00123662">
            <w:pPr>
              <w:pStyle w:val="Tabletext"/>
            </w:pPr>
          </w:p>
        </w:tc>
        <w:tc>
          <w:tcPr>
            <w:tcW w:w="694" w:type="pct"/>
          </w:tcPr>
          <w:p w14:paraId="0FD052C1" w14:textId="77777777" w:rsidR="00101E09" w:rsidRPr="0030311E" w:rsidRDefault="00101E09" w:rsidP="00123662">
            <w:pPr>
              <w:pStyle w:val="Tabletext"/>
            </w:pPr>
          </w:p>
        </w:tc>
        <w:tc>
          <w:tcPr>
            <w:tcW w:w="833" w:type="pct"/>
          </w:tcPr>
          <w:p w14:paraId="46037A5F" w14:textId="77777777" w:rsidR="00101E09" w:rsidRPr="0030311E" w:rsidRDefault="00101E09" w:rsidP="00123662">
            <w:pPr>
              <w:pStyle w:val="Tabletext"/>
            </w:pPr>
          </w:p>
        </w:tc>
        <w:tc>
          <w:tcPr>
            <w:tcW w:w="833" w:type="pct"/>
          </w:tcPr>
          <w:p w14:paraId="0E7A7A90" w14:textId="77777777" w:rsidR="00101E09" w:rsidRPr="0030311E" w:rsidRDefault="00101E09" w:rsidP="00123662">
            <w:pPr>
              <w:pStyle w:val="Tabletext"/>
            </w:pPr>
          </w:p>
        </w:tc>
        <w:tc>
          <w:tcPr>
            <w:tcW w:w="835" w:type="pct"/>
          </w:tcPr>
          <w:p w14:paraId="0BBC96F2" w14:textId="77777777" w:rsidR="00101E09" w:rsidRPr="0030311E" w:rsidRDefault="00101E09" w:rsidP="00123662">
            <w:pPr>
              <w:pStyle w:val="Tabletext"/>
            </w:pPr>
          </w:p>
        </w:tc>
      </w:tr>
      <w:tr w:rsidR="00101E09" w:rsidRPr="00575E99" w14:paraId="40D9D025" w14:textId="77777777" w:rsidTr="00123662">
        <w:tc>
          <w:tcPr>
            <w:tcW w:w="833" w:type="pct"/>
          </w:tcPr>
          <w:p w14:paraId="1BB5B6A2" w14:textId="77777777" w:rsidR="00101E09" w:rsidRPr="0030311E" w:rsidRDefault="00101E09" w:rsidP="00123662">
            <w:pPr>
              <w:pStyle w:val="Tabletext"/>
            </w:pPr>
          </w:p>
        </w:tc>
        <w:tc>
          <w:tcPr>
            <w:tcW w:w="972" w:type="pct"/>
          </w:tcPr>
          <w:p w14:paraId="252C24D8" w14:textId="77777777" w:rsidR="00101E09" w:rsidRPr="0030311E" w:rsidRDefault="00101E09" w:rsidP="00123662">
            <w:pPr>
              <w:pStyle w:val="Tabletext"/>
            </w:pPr>
          </w:p>
        </w:tc>
        <w:tc>
          <w:tcPr>
            <w:tcW w:w="694" w:type="pct"/>
          </w:tcPr>
          <w:p w14:paraId="298E2A97" w14:textId="77777777" w:rsidR="00101E09" w:rsidRPr="0030311E" w:rsidRDefault="00101E09" w:rsidP="00123662">
            <w:pPr>
              <w:pStyle w:val="Tabletext"/>
            </w:pPr>
          </w:p>
        </w:tc>
        <w:tc>
          <w:tcPr>
            <w:tcW w:w="833" w:type="pct"/>
          </w:tcPr>
          <w:p w14:paraId="4E04BE91" w14:textId="77777777" w:rsidR="00101E09" w:rsidRPr="0030311E" w:rsidRDefault="00101E09" w:rsidP="00123662">
            <w:pPr>
              <w:pStyle w:val="Tabletext"/>
            </w:pPr>
          </w:p>
        </w:tc>
        <w:tc>
          <w:tcPr>
            <w:tcW w:w="833" w:type="pct"/>
          </w:tcPr>
          <w:p w14:paraId="270FA71B" w14:textId="77777777" w:rsidR="00101E09" w:rsidRPr="0030311E" w:rsidRDefault="00101E09" w:rsidP="00123662">
            <w:pPr>
              <w:pStyle w:val="Tabletext"/>
            </w:pPr>
          </w:p>
        </w:tc>
        <w:tc>
          <w:tcPr>
            <w:tcW w:w="835" w:type="pct"/>
          </w:tcPr>
          <w:p w14:paraId="1E8A75E7" w14:textId="77777777" w:rsidR="00101E09" w:rsidRPr="0030311E" w:rsidRDefault="00101E09" w:rsidP="00123662">
            <w:pPr>
              <w:pStyle w:val="Tabletext"/>
            </w:pPr>
          </w:p>
        </w:tc>
      </w:tr>
      <w:tr w:rsidR="00101E09" w:rsidRPr="00575E99" w14:paraId="7E062E5D" w14:textId="77777777" w:rsidTr="00123662">
        <w:tc>
          <w:tcPr>
            <w:tcW w:w="833" w:type="pct"/>
          </w:tcPr>
          <w:p w14:paraId="7F13023D" w14:textId="77777777" w:rsidR="00101E09" w:rsidRPr="0030311E" w:rsidRDefault="00101E09" w:rsidP="00123662">
            <w:pPr>
              <w:pStyle w:val="Tabletext"/>
            </w:pPr>
          </w:p>
        </w:tc>
        <w:tc>
          <w:tcPr>
            <w:tcW w:w="972" w:type="pct"/>
          </w:tcPr>
          <w:p w14:paraId="1749E675" w14:textId="77777777" w:rsidR="00101E09" w:rsidRPr="0030311E" w:rsidRDefault="00101E09" w:rsidP="00123662">
            <w:pPr>
              <w:pStyle w:val="Tabletext"/>
            </w:pPr>
          </w:p>
        </w:tc>
        <w:tc>
          <w:tcPr>
            <w:tcW w:w="694" w:type="pct"/>
          </w:tcPr>
          <w:p w14:paraId="091AD992" w14:textId="77777777" w:rsidR="00101E09" w:rsidRPr="0030311E" w:rsidRDefault="00101E09" w:rsidP="00123662">
            <w:pPr>
              <w:pStyle w:val="Tabletext"/>
            </w:pPr>
          </w:p>
        </w:tc>
        <w:tc>
          <w:tcPr>
            <w:tcW w:w="833" w:type="pct"/>
          </w:tcPr>
          <w:p w14:paraId="661958F4" w14:textId="77777777" w:rsidR="00101E09" w:rsidRPr="0030311E" w:rsidRDefault="00101E09" w:rsidP="00123662">
            <w:pPr>
              <w:pStyle w:val="Tabletext"/>
            </w:pPr>
          </w:p>
        </w:tc>
        <w:tc>
          <w:tcPr>
            <w:tcW w:w="833" w:type="pct"/>
          </w:tcPr>
          <w:p w14:paraId="75767B34" w14:textId="77777777" w:rsidR="00101E09" w:rsidRPr="0030311E" w:rsidRDefault="00101E09" w:rsidP="00123662">
            <w:pPr>
              <w:pStyle w:val="Tabletext"/>
            </w:pPr>
          </w:p>
        </w:tc>
        <w:tc>
          <w:tcPr>
            <w:tcW w:w="835" w:type="pct"/>
          </w:tcPr>
          <w:p w14:paraId="5D616FAD" w14:textId="77777777" w:rsidR="00101E09" w:rsidRPr="0030311E" w:rsidRDefault="00101E09" w:rsidP="00123662">
            <w:pPr>
              <w:pStyle w:val="Tabletext"/>
            </w:pPr>
          </w:p>
        </w:tc>
      </w:tr>
      <w:tr w:rsidR="00101E09" w:rsidRPr="00575E99" w14:paraId="18108D6F" w14:textId="77777777" w:rsidTr="00123662">
        <w:tc>
          <w:tcPr>
            <w:tcW w:w="833" w:type="pct"/>
          </w:tcPr>
          <w:p w14:paraId="4E2DA2EA" w14:textId="77777777" w:rsidR="00101E09" w:rsidRPr="0030311E" w:rsidRDefault="00101E09" w:rsidP="00123662">
            <w:pPr>
              <w:pStyle w:val="Tabletext"/>
            </w:pPr>
          </w:p>
        </w:tc>
        <w:tc>
          <w:tcPr>
            <w:tcW w:w="972" w:type="pct"/>
          </w:tcPr>
          <w:p w14:paraId="47CFD209" w14:textId="77777777" w:rsidR="00101E09" w:rsidRPr="0030311E" w:rsidRDefault="00101E09" w:rsidP="00123662">
            <w:pPr>
              <w:pStyle w:val="Tabletext"/>
            </w:pPr>
          </w:p>
        </w:tc>
        <w:tc>
          <w:tcPr>
            <w:tcW w:w="694" w:type="pct"/>
          </w:tcPr>
          <w:p w14:paraId="0AB973BF" w14:textId="77777777" w:rsidR="00101E09" w:rsidRPr="0030311E" w:rsidRDefault="00101E09" w:rsidP="00123662">
            <w:pPr>
              <w:pStyle w:val="Tabletext"/>
            </w:pPr>
          </w:p>
        </w:tc>
        <w:tc>
          <w:tcPr>
            <w:tcW w:w="833" w:type="pct"/>
          </w:tcPr>
          <w:p w14:paraId="079A1D03" w14:textId="77777777" w:rsidR="00101E09" w:rsidRPr="0030311E" w:rsidRDefault="00101E09" w:rsidP="00123662">
            <w:pPr>
              <w:pStyle w:val="Tabletext"/>
            </w:pPr>
          </w:p>
        </w:tc>
        <w:tc>
          <w:tcPr>
            <w:tcW w:w="833" w:type="pct"/>
          </w:tcPr>
          <w:p w14:paraId="3E57BF87" w14:textId="77777777" w:rsidR="00101E09" w:rsidRPr="0030311E" w:rsidRDefault="00101E09" w:rsidP="00123662">
            <w:pPr>
              <w:pStyle w:val="Tabletext"/>
            </w:pPr>
          </w:p>
        </w:tc>
        <w:tc>
          <w:tcPr>
            <w:tcW w:w="835" w:type="pct"/>
          </w:tcPr>
          <w:p w14:paraId="475B63CD" w14:textId="77777777" w:rsidR="00101E09" w:rsidRPr="0030311E" w:rsidRDefault="00101E09" w:rsidP="00123662">
            <w:pPr>
              <w:pStyle w:val="Tabletext"/>
            </w:pPr>
          </w:p>
        </w:tc>
      </w:tr>
      <w:tr w:rsidR="00101E09" w:rsidRPr="00575E99" w14:paraId="060947BE" w14:textId="77777777" w:rsidTr="00123662">
        <w:tc>
          <w:tcPr>
            <w:tcW w:w="833" w:type="pct"/>
          </w:tcPr>
          <w:p w14:paraId="4E0EAC9F" w14:textId="77777777" w:rsidR="00101E09" w:rsidRPr="00965D07" w:rsidRDefault="00101E09" w:rsidP="00123662">
            <w:pPr>
              <w:pStyle w:val="Tabletext"/>
            </w:pPr>
            <w:r w:rsidRPr="002C659A">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C659A">
              <w:instrText xml:space="preserve"> FORMTEXT </w:instrText>
            </w:r>
            <w:r w:rsidRPr="002C659A">
              <w:fldChar w:fldCharType="separate"/>
            </w:r>
            <w:r w:rsidRPr="002C659A">
              <w:t>[Add more rows as needed]</w:t>
            </w:r>
            <w:r w:rsidRPr="002C659A">
              <w:fldChar w:fldCharType="end"/>
            </w:r>
          </w:p>
        </w:tc>
        <w:tc>
          <w:tcPr>
            <w:tcW w:w="972" w:type="pct"/>
          </w:tcPr>
          <w:p w14:paraId="24012CAD" w14:textId="77777777" w:rsidR="00101E09" w:rsidRPr="0030311E" w:rsidRDefault="00101E09" w:rsidP="00123662">
            <w:pPr>
              <w:pStyle w:val="Tabletext"/>
            </w:pPr>
          </w:p>
        </w:tc>
        <w:tc>
          <w:tcPr>
            <w:tcW w:w="694" w:type="pct"/>
          </w:tcPr>
          <w:p w14:paraId="5C1BA550" w14:textId="77777777" w:rsidR="00101E09" w:rsidRPr="0030311E" w:rsidRDefault="00101E09" w:rsidP="00123662">
            <w:pPr>
              <w:pStyle w:val="Tabletext"/>
            </w:pPr>
          </w:p>
        </w:tc>
        <w:tc>
          <w:tcPr>
            <w:tcW w:w="833" w:type="pct"/>
          </w:tcPr>
          <w:p w14:paraId="2BA1DE4F" w14:textId="77777777" w:rsidR="00101E09" w:rsidRPr="0030311E" w:rsidRDefault="00101E09" w:rsidP="00123662">
            <w:pPr>
              <w:pStyle w:val="Tabletext"/>
            </w:pPr>
          </w:p>
        </w:tc>
        <w:tc>
          <w:tcPr>
            <w:tcW w:w="833" w:type="pct"/>
          </w:tcPr>
          <w:p w14:paraId="7BDA33EB" w14:textId="77777777" w:rsidR="00101E09" w:rsidRPr="0030311E" w:rsidRDefault="00101E09" w:rsidP="00123662">
            <w:pPr>
              <w:pStyle w:val="Tabletext"/>
            </w:pPr>
          </w:p>
        </w:tc>
        <w:tc>
          <w:tcPr>
            <w:tcW w:w="835" w:type="pct"/>
          </w:tcPr>
          <w:p w14:paraId="7D06B98D" w14:textId="77777777" w:rsidR="00101E09" w:rsidRPr="0030311E" w:rsidRDefault="00101E09" w:rsidP="00123662">
            <w:pPr>
              <w:pStyle w:val="Tabletext"/>
            </w:pPr>
          </w:p>
        </w:tc>
      </w:tr>
      <w:tr w:rsidR="00101E09" w:rsidRPr="00575E99" w14:paraId="2664AEC2" w14:textId="77777777" w:rsidTr="00123662">
        <w:tc>
          <w:tcPr>
            <w:tcW w:w="5000" w:type="pct"/>
            <w:gridSpan w:val="6"/>
          </w:tcPr>
          <w:p w14:paraId="2D11FEB2" w14:textId="77777777" w:rsidR="00101E09" w:rsidRPr="008C736D" w:rsidRDefault="00101E09" w:rsidP="00123662">
            <w:pPr>
              <w:pStyle w:val="Tabletext"/>
            </w:pPr>
            <w:r>
              <w:t>Abbreviations: PAS, Patient access scheme</w:t>
            </w:r>
          </w:p>
        </w:tc>
      </w:tr>
      <w:bookmarkEnd w:id="164"/>
    </w:tbl>
    <w:p w14:paraId="7F9115E0" w14:textId="77777777" w:rsidR="00101E09" w:rsidRDefault="00101E09" w:rsidP="00101E09">
      <w:pPr>
        <w:rPr>
          <w:rFonts w:ascii="Arial" w:hAnsi="Arial" w:cs="Arial"/>
          <w:b/>
          <w:bCs/>
          <w:kern w:val="32"/>
          <w:sz w:val="32"/>
          <w:szCs w:val="32"/>
          <w:lang w:val="en-US"/>
        </w:rPr>
      </w:pPr>
      <w:r>
        <w:br w:type="page"/>
      </w:r>
    </w:p>
    <w:p w14:paraId="768557C3" w14:textId="12B3E4AC" w:rsidR="00832C15" w:rsidRPr="00137189" w:rsidRDefault="00832C15" w:rsidP="009B01D0">
      <w:pPr>
        <w:pStyle w:val="Heading1"/>
        <w:rPr>
          <w:highlight w:val="lightGray"/>
        </w:rPr>
      </w:pPr>
      <w:bookmarkStart w:id="165" w:name="_Toc93936031"/>
      <w:r>
        <w:lastRenderedPageBreak/>
        <w:t xml:space="preserve">Appendix </w:t>
      </w:r>
      <w:r w:rsidR="00101E09">
        <w:t>I</w:t>
      </w:r>
      <w:r>
        <w:t>: Checklist of confidential information</w:t>
      </w:r>
      <w:bookmarkEnd w:id="165"/>
    </w:p>
    <w:sectPr w:rsidR="00832C15" w:rsidRPr="00137189" w:rsidSect="0032615F">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84AA5" w14:textId="77777777" w:rsidR="00B82FAF" w:rsidRDefault="00B82FAF">
      <w:r>
        <w:separator/>
      </w:r>
    </w:p>
  </w:endnote>
  <w:endnote w:type="continuationSeparator" w:id="0">
    <w:p w14:paraId="0AF12417" w14:textId="77777777" w:rsidR="00B82FAF" w:rsidRDefault="00B82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73273" w14:textId="63687E82" w:rsidR="00B82FAF" w:rsidRDefault="00B82FAF" w:rsidP="004E6427">
    <w:pPr>
      <w:pStyle w:val="NICEnormalsinglespacing"/>
      <w:spacing w:after="120"/>
      <w:rPr>
        <w:sz w:val="22"/>
        <w:szCs w:val="22"/>
      </w:rPr>
    </w:pPr>
    <w:r>
      <w:rPr>
        <w:sz w:val="22"/>
        <w:szCs w:val="22"/>
      </w:rPr>
      <w:t>C</w:t>
    </w:r>
    <w:r w:rsidRPr="00BE47B2">
      <w:rPr>
        <w:sz w:val="22"/>
        <w:szCs w:val="22"/>
      </w:rPr>
      <w:t xml:space="preserve">ompany evidence submission template for </w:t>
    </w:r>
    <w:r w:rsidRPr="009B01D0">
      <w:rPr>
        <w:sz w:val="22"/>
        <w:szCs w:val="22"/>
        <w:highlight w:val="lightGray"/>
      </w:rPr>
      <w:t>[</w:t>
    </w:r>
    <w:r w:rsidR="007A61DD">
      <w:rPr>
        <w:sz w:val="22"/>
        <w:szCs w:val="22"/>
        <w:highlight w:val="lightGray"/>
      </w:rPr>
      <w:t>evaluation</w:t>
    </w:r>
    <w:r w:rsidRPr="009B01D0">
      <w:rPr>
        <w:sz w:val="22"/>
        <w:szCs w:val="22"/>
        <w:highlight w:val="lightGray"/>
      </w:rPr>
      <w:t xml:space="preserve"> title]</w:t>
    </w:r>
    <w:r w:rsidRPr="00BE47B2">
      <w:rPr>
        <w:sz w:val="22"/>
        <w:szCs w:val="22"/>
      </w:rPr>
      <w:tab/>
    </w:r>
  </w:p>
  <w:p w14:paraId="53684FE8" w14:textId="2110F94D" w:rsidR="00B82FAF" w:rsidRPr="00BE47B2" w:rsidRDefault="00B82FAF" w:rsidP="004E6427">
    <w:pPr>
      <w:pStyle w:val="NICEnormalsinglespacing"/>
      <w:spacing w:after="120"/>
      <w:rPr>
        <w:sz w:val="22"/>
        <w:szCs w:val="22"/>
      </w:rPr>
    </w:pPr>
    <w:r w:rsidRPr="008C32BC">
      <w:rPr>
        <w:sz w:val="22"/>
        <w:szCs w:val="22"/>
      </w:rPr>
      <w:t xml:space="preserve">© </w:t>
    </w:r>
    <w:r w:rsidRPr="009B01D0">
      <w:rPr>
        <w:sz w:val="22"/>
        <w:szCs w:val="22"/>
        <w:highlight w:val="lightGray"/>
      </w:rPr>
      <w:t>Organisation name (Year)</w:t>
    </w:r>
    <w:r w:rsidRPr="008C32BC">
      <w:rPr>
        <w:sz w:val="22"/>
        <w:szCs w:val="22"/>
      </w:rPr>
      <w:t>. All rights reserved</w:t>
    </w:r>
    <w:r>
      <w:rPr>
        <w:sz w:val="22"/>
        <w:szCs w:val="22"/>
      </w:rPr>
      <w:tab/>
    </w:r>
    <w:r>
      <w:rPr>
        <w:sz w:val="22"/>
        <w:szCs w:val="22"/>
      </w:rPr>
      <w:tab/>
    </w:r>
    <w:r>
      <w:rPr>
        <w:sz w:val="22"/>
        <w:szCs w:val="22"/>
      </w:rPr>
      <w:tab/>
    </w:r>
    <w:r>
      <w:rPr>
        <w:sz w:val="22"/>
        <w:szCs w:val="22"/>
      </w:rPr>
      <w:tab/>
    </w:r>
    <w:r w:rsidRPr="00BE47B2">
      <w:rPr>
        <w:rStyle w:val="PageNumber"/>
        <w:sz w:val="22"/>
        <w:szCs w:val="22"/>
      </w:rPr>
      <w:t xml:space="preserve">Page </w:t>
    </w:r>
    <w:r w:rsidRPr="00BE47B2">
      <w:rPr>
        <w:rStyle w:val="PageNumber"/>
        <w:sz w:val="22"/>
        <w:szCs w:val="22"/>
      </w:rPr>
      <w:fldChar w:fldCharType="begin"/>
    </w:r>
    <w:r w:rsidRPr="00BE47B2">
      <w:rPr>
        <w:rStyle w:val="PageNumber"/>
        <w:sz w:val="22"/>
        <w:szCs w:val="22"/>
      </w:rPr>
      <w:instrText xml:space="preserve"> PAGE </w:instrText>
    </w:r>
    <w:r w:rsidRPr="00BE47B2">
      <w:rPr>
        <w:rStyle w:val="PageNumber"/>
        <w:sz w:val="22"/>
        <w:szCs w:val="22"/>
      </w:rPr>
      <w:fldChar w:fldCharType="separate"/>
    </w:r>
    <w:r w:rsidR="00BB760B">
      <w:rPr>
        <w:rStyle w:val="PageNumber"/>
        <w:noProof/>
        <w:sz w:val="22"/>
        <w:szCs w:val="22"/>
      </w:rPr>
      <w:t>21</w:t>
    </w:r>
    <w:r w:rsidRPr="00BE47B2">
      <w:rPr>
        <w:rStyle w:val="PageNumber"/>
        <w:sz w:val="22"/>
        <w:szCs w:val="22"/>
      </w:rPr>
      <w:fldChar w:fldCharType="end"/>
    </w:r>
    <w:r w:rsidRPr="00BE47B2">
      <w:rPr>
        <w:rStyle w:val="PageNumber"/>
        <w:sz w:val="22"/>
        <w:szCs w:val="22"/>
      </w:rPr>
      <w:t xml:space="preserve"> of </w:t>
    </w:r>
    <w:r w:rsidRPr="00BE47B2">
      <w:rPr>
        <w:rStyle w:val="PageNumber"/>
        <w:sz w:val="22"/>
        <w:szCs w:val="22"/>
      </w:rPr>
      <w:fldChar w:fldCharType="begin"/>
    </w:r>
    <w:r w:rsidRPr="00BE47B2">
      <w:rPr>
        <w:rStyle w:val="PageNumber"/>
        <w:sz w:val="22"/>
        <w:szCs w:val="22"/>
      </w:rPr>
      <w:instrText xml:space="preserve"> NUMPAGES </w:instrText>
    </w:r>
    <w:r w:rsidRPr="00BE47B2">
      <w:rPr>
        <w:rStyle w:val="PageNumber"/>
        <w:sz w:val="22"/>
        <w:szCs w:val="22"/>
      </w:rPr>
      <w:fldChar w:fldCharType="separate"/>
    </w:r>
    <w:r w:rsidR="00BB760B">
      <w:rPr>
        <w:rStyle w:val="PageNumber"/>
        <w:noProof/>
        <w:sz w:val="22"/>
        <w:szCs w:val="22"/>
      </w:rPr>
      <w:t>30</w:t>
    </w:r>
    <w:r w:rsidRPr="00BE47B2">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7F4B5" w14:textId="77777777" w:rsidR="00B82FAF" w:rsidRDefault="00B82FAF">
      <w:r>
        <w:separator/>
      </w:r>
    </w:p>
  </w:footnote>
  <w:footnote w:type="continuationSeparator" w:id="0">
    <w:p w14:paraId="354363A5" w14:textId="77777777" w:rsidR="00B82FAF" w:rsidRDefault="00B82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7796"/>
    <w:multiLevelType w:val="hybridMultilevel"/>
    <w:tmpl w:val="305A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CB47FF"/>
    <w:multiLevelType w:val="hybridMultilevel"/>
    <w:tmpl w:val="73145F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F2776CD"/>
    <w:multiLevelType w:val="hybridMultilevel"/>
    <w:tmpl w:val="EFD8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AF56CF8"/>
    <w:multiLevelType w:val="hybridMultilevel"/>
    <w:tmpl w:val="77BA82F4"/>
    <w:lvl w:ilvl="0" w:tplc="7250F6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C5429"/>
    <w:multiLevelType w:val="hybridMultilevel"/>
    <w:tmpl w:val="F00A53B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6677DBB"/>
    <w:multiLevelType w:val="hybridMultilevel"/>
    <w:tmpl w:val="A44A3E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9CC3584"/>
    <w:multiLevelType w:val="multilevel"/>
    <w:tmpl w:val="A87ACBC8"/>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i w:val="0"/>
      </w:rPr>
    </w:lvl>
    <w:lvl w:ilvl="2">
      <w:start w:val="1"/>
      <w:numFmt w:val="decimal"/>
      <w:lvlText w:val="%1.%2.%3"/>
      <w:lvlJc w:val="left"/>
      <w:pPr>
        <w:tabs>
          <w:tab w:val="num" w:pos="1134"/>
        </w:tabs>
        <w:ind w:left="1134" w:hanging="1134"/>
      </w:pPr>
      <w:rPr>
        <w:rFonts w:hint="default"/>
      </w:rPr>
    </w:lvl>
    <w:lvl w:ilvl="3">
      <w:start w:val="1"/>
      <w:numFmt w:val="decimal"/>
      <w:pStyle w:val="Numberedheading1"/>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3A3D6DF5"/>
    <w:multiLevelType w:val="hybridMultilevel"/>
    <w:tmpl w:val="1E52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47C5F"/>
    <w:multiLevelType w:val="hybridMultilevel"/>
    <w:tmpl w:val="AE72C48C"/>
    <w:lvl w:ilvl="0" w:tplc="E7ECD59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9CF48A8"/>
    <w:multiLevelType w:val="hybridMultilevel"/>
    <w:tmpl w:val="3C82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B30E7C"/>
    <w:multiLevelType w:val="hybridMultilevel"/>
    <w:tmpl w:val="9C32C52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5C86565C"/>
    <w:multiLevelType w:val="hybridMultilevel"/>
    <w:tmpl w:val="A25C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C82270"/>
    <w:multiLevelType w:val="hybridMultilevel"/>
    <w:tmpl w:val="A89A9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4C3118"/>
    <w:multiLevelType w:val="hybridMultilevel"/>
    <w:tmpl w:val="68D6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3" w15:restartNumberingAfterBreak="0">
    <w:nsid w:val="7042728F"/>
    <w:multiLevelType w:val="hybridMultilevel"/>
    <w:tmpl w:val="77BA82F4"/>
    <w:lvl w:ilvl="0" w:tplc="7250F6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FC7AB7"/>
    <w:multiLevelType w:val="multilevel"/>
    <w:tmpl w:val="EF8C7228"/>
    <w:lvl w:ilvl="0">
      <w:start w:val="1"/>
      <w:numFmt w:val="decimal"/>
      <w:lvlText w:val="%1"/>
      <w:lvlJc w:val="left"/>
      <w:pPr>
        <w:tabs>
          <w:tab w:val="num" w:pos="1134"/>
        </w:tabs>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2"/>
  </w:num>
  <w:num w:numId="3">
    <w:abstractNumId w:val="14"/>
  </w:num>
  <w:num w:numId="4">
    <w:abstractNumId w:val="15"/>
  </w:num>
  <w:num w:numId="5">
    <w:abstractNumId w:val="1"/>
  </w:num>
  <w:num w:numId="6">
    <w:abstractNumId w:val="5"/>
  </w:num>
  <w:num w:numId="7">
    <w:abstractNumId w:val="7"/>
  </w:num>
  <w:num w:numId="8">
    <w:abstractNumId w:val="8"/>
  </w:num>
  <w:num w:numId="9">
    <w:abstractNumId w:val="11"/>
  </w:num>
  <w:num w:numId="10">
    <w:abstractNumId w:val="23"/>
  </w:num>
  <w:num w:numId="11">
    <w:abstractNumId w:val="13"/>
  </w:num>
  <w:num w:numId="12">
    <w:abstractNumId w:val="0"/>
  </w:num>
  <w:num w:numId="13">
    <w:abstractNumId w:val="19"/>
  </w:num>
  <w:num w:numId="14">
    <w:abstractNumId w:val="6"/>
  </w:num>
  <w:num w:numId="15">
    <w:abstractNumId w:val="18"/>
  </w:num>
  <w:num w:numId="16">
    <w:abstractNumId w:val="2"/>
  </w:num>
  <w:num w:numId="17">
    <w:abstractNumId w:val="9"/>
  </w:num>
  <w:num w:numId="18">
    <w:abstractNumId w:val="10"/>
  </w:num>
  <w:num w:numId="19">
    <w:abstractNumId w:val="16"/>
  </w:num>
  <w:num w:numId="20">
    <w:abstractNumId w:val="4"/>
  </w:num>
  <w:num w:numId="21">
    <w:abstractNumId w:val="24"/>
  </w:num>
  <w:num w:numId="22">
    <w:abstractNumId w:val="12"/>
  </w:num>
  <w:num w:numId="23">
    <w:abstractNumId w:val="21"/>
  </w:num>
  <w:num w:numId="24">
    <w:abstractNumId w:val="20"/>
  </w:num>
  <w:num w:numId="25">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2A4"/>
    <w:rsid w:val="000030EB"/>
    <w:rsid w:val="00006590"/>
    <w:rsid w:val="000069F9"/>
    <w:rsid w:val="0000727D"/>
    <w:rsid w:val="00010C4B"/>
    <w:rsid w:val="000116A9"/>
    <w:rsid w:val="000119FB"/>
    <w:rsid w:val="00014990"/>
    <w:rsid w:val="0001510F"/>
    <w:rsid w:val="00017610"/>
    <w:rsid w:val="00021F4F"/>
    <w:rsid w:val="00021FB0"/>
    <w:rsid w:val="000221AA"/>
    <w:rsid w:val="0002331F"/>
    <w:rsid w:val="000242A7"/>
    <w:rsid w:val="000249F8"/>
    <w:rsid w:val="00026E82"/>
    <w:rsid w:val="00027489"/>
    <w:rsid w:val="00030676"/>
    <w:rsid w:val="00030714"/>
    <w:rsid w:val="00034110"/>
    <w:rsid w:val="00035AC1"/>
    <w:rsid w:val="000421F8"/>
    <w:rsid w:val="000445D4"/>
    <w:rsid w:val="00045D67"/>
    <w:rsid w:val="0004718B"/>
    <w:rsid w:val="000518D6"/>
    <w:rsid w:val="00052063"/>
    <w:rsid w:val="00052538"/>
    <w:rsid w:val="00054DDE"/>
    <w:rsid w:val="00055DDF"/>
    <w:rsid w:val="00057724"/>
    <w:rsid w:val="00061C83"/>
    <w:rsid w:val="00065302"/>
    <w:rsid w:val="00070FC5"/>
    <w:rsid w:val="000711F1"/>
    <w:rsid w:val="000755E6"/>
    <w:rsid w:val="000764D3"/>
    <w:rsid w:val="00080A47"/>
    <w:rsid w:val="00080FCB"/>
    <w:rsid w:val="0008379F"/>
    <w:rsid w:val="00085C5A"/>
    <w:rsid w:val="00087323"/>
    <w:rsid w:val="000879ED"/>
    <w:rsid w:val="00087BC7"/>
    <w:rsid w:val="00087D89"/>
    <w:rsid w:val="00091BFC"/>
    <w:rsid w:val="00093649"/>
    <w:rsid w:val="000A0A6E"/>
    <w:rsid w:val="000A4016"/>
    <w:rsid w:val="000A5570"/>
    <w:rsid w:val="000A5B4C"/>
    <w:rsid w:val="000B70D6"/>
    <w:rsid w:val="000B72CB"/>
    <w:rsid w:val="000B77AC"/>
    <w:rsid w:val="000B7D52"/>
    <w:rsid w:val="000B7F7A"/>
    <w:rsid w:val="000C04A1"/>
    <w:rsid w:val="000C194F"/>
    <w:rsid w:val="000C2222"/>
    <w:rsid w:val="000C38CD"/>
    <w:rsid w:val="000C4022"/>
    <w:rsid w:val="000C5590"/>
    <w:rsid w:val="000D0A87"/>
    <w:rsid w:val="000D11B8"/>
    <w:rsid w:val="000D145B"/>
    <w:rsid w:val="000D3150"/>
    <w:rsid w:val="000D7076"/>
    <w:rsid w:val="000E011C"/>
    <w:rsid w:val="000E0B13"/>
    <w:rsid w:val="000E0EA1"/>
    <w:rsid w:val="000E29D1"/>
    <w:rsid w:val="000E7358"/>
    <w:rsid w:val="000F0CFE"/>
    <w:rsid w:val="000F1E3F"/>
    <w:rsid w:val="000F2016"/>
    <w:rsid w:val="000F3DBC"/>
    <w:rsid w:val="000F48EC"/>
    <w:rsid w:val="000F6469"/>
    <w:rsid w:val="00101E09"/>
    <w:rsid w:val="00101F34"/>
    <w:rsid w:val="001033D5"/>
    <w:rsid w:val="00107DBD"/>
    <w:rsid w:val="00111C52"/>
    <w:rsid w:val="00113666"/>
    <w:rsid w:val="001169FE"/>
    <w:rsid w:val="00121E78"/>
    <w:rsid w:val="00124604"/>
    <w:rsid w:val="00125FFA"/>
    <w:rsid w:val="001265C0"/>
    <w:rsid w:val="001337B7"/>
    <w:rsid w:val="00133921"/>
    <w:rsid w:val="00137189"/>
    <w:rsid w:val="00140C93"/>
    <w:rsid w:val="00143536"/>
    <w:rsid w:val="00145212"/>
    <w:rsid w:val="00145B2F"/>
    <w:rsid w:val="00150440"/>
    <w:rsid w:val="00150F9D"/>
    <w:rsid w:val="001513FA"/>
    <w:rsid w:val="00151B0A"/>
    <w:rsid w:val="00151D8E"/>
    <w:rsid w:val="0015313B"/>
    <w:rsid w:val="00155C8A"/>
    <w:rsid w:val="001570BC"/>
    <w:rsid w:val="00161106"/>
    <w:rsid w:val="00161AA0"/>
    <w:rsid w:val="001662BC"/>
    <w:rsid w:val="00166699"/>
    <w:rsid w:val="00167EEB"/>
    <w:rsid w:val="0017072D"/>
    <w:rsid w:val="00170B60"/>
    <w:rsid w:val="00174004"/>
    <w:rsid w:val="001740A8"/>
    <w:rsid w:val="001740D2"/>
    <w:rsid w:val="00176E28"/>
    <w:rsid w:val="00176FB2"/>
    <w:rsid w:val="001770CF"/>
    <w:rsid w:val="00184A64"/>
    <w:rsid w:val="001854D4"/>
    <w:rsid w:val="001873CB"/>
    <w:rsid w:val="00187DF9"/>
    <w:rsid w:val="00191B56"/>
    <w:rsid w:val="00192AB7"/>
    <w:rsid w:val="0019565B"/>
    <w:rsid w:val="001956FC"/>
    <w:rsid w:val="001958B4"/>
    <w:rsid w:val="001A1AE2"/>
    <w:rsid w:val="001A238A"/>
    <w:rsid w:val="001A23BF"/>
    <w:rsid w:val="001A2F2C"/>
    <w:rsid w:val="001A7A66"/>
    <w:rsid w:val="001B2DD8"/>
    <w:rsid w:val="001B6DF7"/>
    <w:rsid w:val="001B74F9"/>
    <w:rsid w:val="001C063A"/>
    <w:rsid w:val="001C0EF4"/>
    <w:rsid w:val="001C59E4"/>
    <w:rsid w:val="001C5E53"/>
    <w:rsid w:val="001C72BE"/>
    <w:rsid w:val="001C7CDD"/>
    <w:rsid w:val="001D0125"/>
    <w:rsid w:val="001D0FE4"/>
    <w:rsid w:val="001D2D42"/>
    <w:rsid w:val="001D312F"/>
    <w:rsid w:val="001D4EBC"/>
    <w:rsid w:val="001D7EA9"/>
    <w:rsid w:val="001E156E"/>
    <w:rsid w:val="001E28B3"/>
    <w:rsid w:val="001E2CAF"/>
    <w:rsid w:val="001E5550"/>
    <w:rsid w:val="001F1400"/>
    <w:rsid w:val="001F6078"/>
    <w:rsid w:val="001F7251"/>
    <w:rsid w:val="00200096"/>
    <w:rsid w:val="00204F82"/>
    <w:rsid w:val="00205010"/>
    <w:rsid w:val="00205408"/>
    <w:rsid w:val="002056AC"/>
    <w:rsid w:val="0021081C"/>
    <w:rsid w:val="00213846"/>
    <w:rsid w:val="00217B32"/>
    <w:rsid w:val="002218BC"/>
    <w:rsid w:val="002240B8"/>
    <w:rsid w:val="00225439"/>
    <w:rsid w:val="00225F9B"/>
    <w:rsid w:val="002278BD"/>
    <w:rsid w:val="002311F9"/>
    <w:rsid w:val="00231D49"/>
    <w:rsid w:val="00232061"/>
    <w:rsid w:val="00232A0D"/>
    <w:rsid w:val="00235CAB"/>
    <w:rsid w:val="0024006D"/>
    <w:rsid w:val="00244306"/>
    <w:rsid w:val="00245AE2"/>
    <w:rsid w:val="002477DF"/>
    <w:rsid w:val="002504F7"/>
    <w:rsid w:val="00253F5F"/>
    <w:rsid w:val="002544EE"/>
    <w:rsid w:val="00255679"/>
    <w:rsid w:val="00257B1C"/>
    <w:rsid w:val="002612F3"/>
    <w:rsid w:val="002614EA"/>
    <w:rsid w:val="002615A0"/>
    <w:rsid w:val="00265B0E"/>
    <w:rsid w:val="00276D71"/>
    <w:rsid w:val="00277DEA"/>
    <w:rsid w:val="0028144A"/>
    <w:rsid w:val="00282C30"/>
    <w:rsid w:val="00282D7E"/>
    <w:rsid w:val="00292044"/>
    <w:rsid w:val="00292C31"/>
    <w:rsid w:val="00293811"/>
    <w:rsid w:val="00297455"/>
    <w:rsid w:val="002A0547"/>
    <w:rsid w:val="002A151A"/>
    <w:rsid w:val="002A49B9"/>
    <w:rsid w:val="002A5AE0"/>
    <w:rsid w:val="002A5C23"/>
    <w:rsid w:val="002A61B5"/>
    <w:rsid w:val="002B07B9"/>
    <w:rsid w:val="002B3340"/>
    <w:rsid w:val="002B335A"/>
    <w:rsid w:val="002B794F"/>
    <w:rsid w:val="002C22F9"/>
    <w:rsid w:val="002C2774"/>
    <w:rsid w:val="002C381D"/>
    <w:rsid w:val="002C713D"/>
    <w:rsid w:val="002D10C4"/>
    <w:rsid w:val="002D79A7"/>
    <w:rsid w:val="002E1807"/>
    <w:rsid w:val="002E2529"/>
    <w:rsid w:val="002E3F68"/>
    <w:rsid w:val="002E73E7"/>
    <w:rsid w:val="002E7EDB"/>
    <w:rsid w:val="002F0AA7"/>
    <w:rsid w:val="002F1B28"/>
    <w:rsid w:val="002F279A"/>
    <w:rsid w:val="002F4F5B"/>
    <w:rsid w:val="003005F1"/>
    <w:rsid w:val="00300DF8"/>
    <w:rsid w:val="00303156"/>
    <w:rsid w:val="00306BB8"/>
    <w:rsid w:val="00310301"/>
    <w:rsid w:val="0031086F"/>
    <w:rsid w:val="0031127A"/>
    <w:rsid w:val="00313ACD"/>
    <w:rsid w:val="003154E8"/>
    <w:rsid w:val="00315C29"/>
    <w:rsid w:val="0031664C"/>
    <w:rsid w:val="00316B6A"/>
    <w:rsid w:val="00317A44"/>
    <w:rsid w:val="00320B67"/>
    <w:rsid w:val="0032173C"/>
    <w:rsid w:val="00321F5B"/>
    <w:rsid w:val="00325098"/>
    <w:rsid w:val="00325B5D"/>
    <w:rsid w:val="0032615F"/>
    <w:rsid w:val="00326699"/>
    <w:rsid w:val="003303C0"/>
    <w:rsid w:val="00331126"/>
    <w:rsid w:val="00331545"/>
    <w:rsid w:val="0033223E"/>
    <w:rsid w:val="003330E6"/>
    <w:rsid w:val="00344FA8"/>
    <w:rsid w:val="00346BA7"/>
    <w:rsid w:val="003471A7"/>
    <w:rsid w:val="003569FF"/>
    <w:rsid w:val="00357E63"/>
    <w:rsid w:val="00372031"/>
    <w:rsid w:val="00376051"/>
    <w:rsid w:val="003810CB"/>
    <w:rsid w:val="00383133"/>
    <w:rsid w:val="00385E85"/>
    <w:rsid w:val="00394DFF"/>
    <w:rsid w:val="0039506A"/>
    <w:rsid w:val="0039512E"/>
    <w:rsid w:val="00395AA1"/>
    <w:rsid w:val="003963D5"/>
    <w:rsid w:val="003A0250"/>
    <w:rsid w:val="003A11AB"/>
    <w:rsid w:val="003A1C8F"/>
    <w:rsid w:val="003A24AE"/>
    <w:rsid w:val="003A3974"/>
    <w:rsid w:val="003A3B04"/>
    <w:rsid w:val="003A4B85"/>
    <w:rsid w:val="003A5838"/>
    <w:rsid w:val="003A5F89"/>
    <w:rsid w:val="003B0BC2"/>
    <w:rsid w:val="003B1282"/>
    <w:rsid w:val="003B2072"/>
    <w:rsid w:val="003B40F1"/>
    <w:rsid w:val="003B44B2"/>
    <w:rsid w:val="003B48BF"/>
    <w:rsid w:val="003B48F0"/>
    <w:rsid w:val="003C04E8"/>
    <w:rsid w:val="003C36AC"/>
    <w:rsid w:val="003C4500"/>
    <w:rsid w:val="003C4937"/>
    <w:rsid w:val="003C4AC2"/>
    <w:rsid w:val="003C7EF9"/>
    <w:rsid w:val="003D1043"/>
    <w:rsid w:val="003D28EC"/>
    <w:rsid w:val="003D595F"/>
    <w:rsid w:val="003D7050"/>
    <w:rsid w:val="003E14CF"/>
    <w:rsid w:val="003E27E1"/>
    <w:rsid w:val="003E3308"/>
    <w:rsid w:val="003E684C"/>
    <w:rsid w:val="003E6C6C"/>
    <w:rsid w:val="003F0E10"/>
    <w:rsid w:val="003F168A"/>
    <w:rsid w:val="003F30F1"/>
    <w:rsid w:val="00400C6C"/>
    <w:rsid w:val="00402F71"/>
    <w:rsid w:val="004057F4"/>
    <w:rsid w:val="00407196"/>
    <w:rsid w:val="00407D59"/>
    <w:rsid w:val="00410E50"/>
    <w:rsid w:val="0041525E"/>
    <w:rsid w:val="00415659"/>
    <w:rsid w:val="00415939"/>
    <w:rsid w:val="004265AF"/>
    <w:rsid w:val="00430BF2"/>
    <w:rsid w:val="00432F8B"/>
    <w:rsid w:val="00433564"/>
    <w:rsid w:val="004347ED"/>
    <w:rsid w:val="00434C26"/>
    <w:rsid w:val="00437C4F"/>
    <w:rsid w:val="00437CA3"/>
    <w:rsid w:val="0044027B"/>
    <w:rsid w:val="004408F8"/>
    <w:rsid w:val="004424D5"/>
    <w:rsid w:val="0044648F"/>
    <w:rsid w:val="004523AD"/>
    <w:rsid w:val="00457843"/>
    <w:rsid w:val="00461C16"/>
    <w:rsid w:val="0046212F"/>
    <w:rsid w:val="00462733"/>
    <w:rsid w:val="00463973"/>
    <w:rsid w:val="00472696"/>
    <w:rsid w:val="00472FF8"/>
    <w:rsid w:val="00474323"/>
    <w:rsid w:val="00474887"/>
    <w:rsid w:val="004804B3"/>
    <w:rsid w:val="0048136F"/>
    <w:rsid w:val="00481E06"/>
    <w:rsid w:val="004820E9"/>
    <w:rsid w:val="00483119"/>
    <w:rsid w:val="0048361F"/>
    <w:rsid w:val="004845D0"/>
    <w:rsid w:val="004852FF"/>
    <w:rsid w:val="004906DC"/>
    <w:rsid w:val="004964BA"/>
    <w:rsid w:val="004A26F9"/>
    <w:rsid w:val="004A2830"/>
    <w:rsid w:val="004A3621"/>
    <w:rsid w:val="004A374D"/>
    <w:rsid w:val="004B06B5"/>
    <w:rsid w:val="004B4E9B"/>
    <w:rsid w:val="004B514C"/>
    <w:rsid w:val="004B7591"/>
    <w:rsid w:val="004C00D8"/>
    <w:rsid w:val="004C3DAD"/>
    <w:rsid w:val="004C4098"/>
    <w:rsid w:val="004C4D04"/>
    <w:rsid w:val="004C5923"/>
    <w:rsid w:val="004C5F5D"/>
    <w:rsid w:val="004C6116"/>
    <w:rsid w:val="004C7C61"/>
    <w:rsid w:val="004D0A2A"/>
    <w:rsid w:val="004D0DFD"/>
    <w:rsid w:val="004D13D9"/>
    <w:rsid w:val="004D1FBE"/>
    <w:rsid w:val="004D4A86"/>
    <w:rsid w:val="004D5579"/>
    <w:rsid w:val="004D5938"/>
    <w:rsid w:val="004E074F"/>
    <w:rsid w:val="004E3C28"/>
    <w:rsid w:val="004E5284"/>
    <w:rsid w:val="004E6427"/>
    <w:rsid w:val="004E7625"/>
    <w:rsid w:val="004E7AA0"/>
    <w:rsid w:val="004F14A2"/>
    <w:rsid w:val="004F1956"/>
    <w:rsid w:val="004F35E5"/>
    <w:rsid w:val="004F5FC6"/>
    <w:rsid w:val="004F69FA"/>
    <w:rsid w:val="004F6B1A"/>
    <w:rsid w:val="00501BFF"/>
    <w:rsid w:val="005037B2"/>
    <w:rsid w:val="00503F8F"/>
    <w:rsid w:val="0050455E"/>
    <w:rsid w:val="005047AD"/>
    <w:rsid w:val="005077C9"/>
    <w:rsid w:val="00510B1D"/>
    <w:rsid w:val="00510C53"/>
    <w:rsid w:val="0051107D"/>
    <w:rsid w:val="005158A2"/>
    <w:rsid w:val="0052277C"/>
    <w:rsid w:val="00524612"/>
    <w:rsid w:val="00524BFA"/>
    <w:rsid w:val="00526C07"/>
    <w:rsid w:val="005273A6"/>
    <w:rsid w:val="005273CE"/>
    <w:rsid w:val="00530F63"/>
    <w:rsid w:val="0053387C"/>
    <w:rsid w:val="00536789"/>
    <w:rsid w:val="00536D2F"/>
    <w:rsid w:val="00540052"/>
    <w:rsid w:val="005429B0"/>
    <w:rsid w:val="00543DB4"/>
    <w:rsid w:val="00543E08"/>
    <w:rsid w:val="00557AAD"/>
    <w:rsid w:val="005634C5"/>
    <w:rsid w:val="0056657D"/>
    <w:rsid w:val="005716DB"/>
    <w:rsid w:val="005724AD"/>
    <w:rsid w:val="00572917"/>
    <w:rsid w:val="00572C6F"/>
    <w:rsid w:val="00573059"/>
    <w:rsid w:val="0057621E"/>
    <w:rsid w:val="00577B05"/>
    <w:rsid w:val="00577EAB"/>
    <w:rsid w:val="00580011"/>
    <w:rsid w:val="00580D6F"/>
    <w:rsid w:val="00582B49"/>
    <w:rsid w:val="00583212"/>
    <w:rsid w:val="00584633"/>
    <w:rsid w:val="005867A2"/>
    <w:rsid w:val="005959BE"/>
    <w:rsid w:val="0059649B"/>
    <w:rsid w:val="00596999"/>
    <w:rsid w:val="00596A63"/>
    <w:rsid w:val="005A0A81"/>
    <w:rsid w:val="005A0D03"/>
    <w:rsid w:val="005A0F31"/>
    <w:rsid w:val="005A28A1"/>
    <w:rsid w:val="005A46D0"/>
    <w:rsid w:val="005A53AA"/>
    <w:rsid w:val="005A6FB5"/>
    <w:rsid w:val="005B00A9"/>
    <w:rsid w:val="005B0F03"/>
    <w:rsid w:val="005B1AA2"/>
    <w:rsid w:val="005B30C8"/>
    <w:rsid w:val="005B346F"/>
    <w:rsid w:val="005B3F50"/>
    <w:rsid w:val="005C051F"/>
    <w:rsid w:val="005C2431"/>
    <w:rsid w:val="005C6E7B"/>
    <w:rsid w:val="005C6FEA"/>
    <w:rsid w:val="005C7190"/>
    <w:rsid w:val="005C762E"/>
    <w:rsid w:val="005D098C"/>
    <w:rsid w:val="005E1E54"/>
    <w:rsid w:val="005E306A"/>
    <w:rsid w:val="005E3D65"/>
    <w:rsid w:val="00600505"/>
    <w:rsid w:val="006028C5"/>
    <w:rsid w:val="00602B4D"/>
    <w:rsid w:val="00603C94"/>
    <w:rsid w:val="00604C55"/>
    <w:rsid w:val="00604FAD"/>
    <w:rsid w:val="0060662A"/>
    <w:rsid w:val="00607674"/>
    <w:rsid w:val="006112D0"/>
    <w:rsid w:val="00612789"/>
    <w:rsid w:val="00614928"/>
    <w:rsid w:val="00614B6E"/>
    <w:rsid w:val="00614BDA"/>
    <w:rsid w:val="00615683"/>
    <w:rsid w:val="00616993"/>
    <w:rsid w:val="006219F2"/>
    <w:rsid w:val="0062589A"/>
    <w:rsid w:val="006307C7"/>
    <w:rsid w:val="00632B82"/>
    <w:rsid w:val="00632E88"/>
    <w:rsid w:val="006331B4"/>
    <w:rsid w:val="006343F3"/>
    <w:rsid w:val="006417D6"/>
    <w:rsid w:val="00641FED"/>
    <w:rsid w:val="00642906"/>
    <w:rsid w:val="0064316C"/>
    <w:rsid w:val="006457EF"/>
    <w:rsid w:val="00646DD9"/>
    <w:rsid w:val="006512B7"/>
    <w:rsid w:val="00655B4D"/>
    <w:rsid w:val="00664022"/>
    <w:rsid w:val="0066409E"/>
    <w:rsid w:val="00666FB2"/>
    <w:rsid w:val="00670C85"/>
    <w:rsid w:val="00671977"/>
    <w:rsid w:val="00672EFB"/>
    <w:rsid w:val="006739CF"/>
    <w:rsid w:val="00675DC7"/>
    <w:rsid w:val="00676F14"/>
    <w:rsid w:val="00676F4D"/>
    <w:rsid w:val="0067752C"/>
    <w:rsid w:val="006776A2"/>
    <w:rsid w:val="00681610"/>
    <w:rsid w:val="00685188"/>
    <w:rsid w:val="00685D36"/>
    <w:rsid w:val="00690567"/>
    <w:rsid w:val="00690B97"/>
    <w:rsid w:val="00692C71"/>
    <w:rsid w:val="00693878"/>
    <w:rsid w:val="006A0B0E"/>
    <w:rsid w:val="006A0D90"/>
    <w:rsid w:val="006A0ED0"/>
    <w:rsid w:val="006A1994"/>
    <w:rsid w:val="006A23A1"/>
    <w:rsid w:val="006A4A63"/>
    <w:rsid w:val="006A6FBF"/>
    <w:rsid w:val="006A721F"/>
    <w:rsid w:val="006B0581"/>
    <w:rsid w:val="006B30FD"/>
    <w:rsid w:val="006B4254"/>
    <w:rsid w:val="006B78C5"/>
    <w:rsid w:val="006B791B"/>
    <w:rsid w:val="006C246C"/>
    <w:rsid w:val="006C6DEC"/>
    <w:rsid w:val="006C717F"/>
    <w:rsid w:val="006C7FDA"/>
    <w:rsid w:val="006D3218"/>
    <w:rsid w:val="006D36FB"/>
    <w:rsid w:val="006D42ED"/>
    <w:rsid w:val="006D5EFF"/>
    <w:rsid w:val="006D73F1"/>
    <w:rsid w:val="006E13B1"/>
    <w:rsid w:val="006E2A29"/>
    <w:rsid w:val="006E7F46"/>
    <w:rsid w:val="006F162C"/>
    <w:rsid w:val="006F1DA8"/>
    <w:rsid w:val="006F29A7"/>
    <w:rsid w:val="006F4CFA"/>
    <w:rsid w:val="006F5310"/>
    <w:rsid w:val="006F696E"/>
    <w:rsid w:val="007040CB"/>
    <w:rsid w:val="0070523B"/>
    <w:rsid w:val="00712CAA"/>
    <w:rsid w:val="00713BA9"/>
    <w:rsid w:val="0071499B"/>
    <w:rsid w:val="00714C82"/>
    <w:rsid w:val="00715E8A"/>
    <w:rsid w:val="00717D44"/>
    <w:rsid w:val="00720706"/>
    <w:rsid w:val="00720FDD"/>
    <w:rsid w:val="00722883"/>
    <w:rsid w:val="007247BB"/>
    <w:rsid w:val="00731D74"/>
    <w:rsid w:val="00732519"/>
    <w:rsid w:val="007358F2"/>
    <w:rsid w:val="00737DDA"/>
    <w:rsid w:val="0074173A"/>
    <w:rsid w:val="00744528"/>
    <w:rsid w:val="00746546"/>
    <w:rsid w:val="00746B65"/>
    <w:rsid w:val="00747D90"/>
    <w:rsid w:val="00763641"/>
    <w:rsid w:val="00763C2E"/>
    <w:rsid w:val="00764DD0"/>
    <w:rsid w:val="00766E49"/>
    <w:rsid w:val="00767C19"/>
    <w:rsid w:val="00770596"/>
    <w:rsid w:val="007710B6"/>
    <w:rsid w:val="0077277D"/>
    <w:rsid w:val="007747D4"/>
    <w:rsid w:val="007755B1"/>
    <w:rsid w:val="007764FA"/>
    <w:rsid w:val="00777272"/>
    <w:rsid w:val="00781B7F"/>
    <w:rsid w:val="00782B9B"/>
    <w:rsid w:val="0078308A"/>
    <w:rsid w:val="00784156"/>
    <w:rsid w:val="007861C2"/>
    <w:rsid w:val="00786B9F"/>
    <w:rsid w:val="00787F4E"/>
    <w:rsid w:val="00793046"/>
    <w:rsid w:val="007933B3"/>
    <w:rsid w:val="00794D72"/>
    <w:rsid w:val="007A048E"/>
    <w:rsid w:val="007A19AF"/>
    <w:rsid w:val="007A4EEE"/>
    <w:rsid w:val="007A61DD"/>
    <w:rsid w:val="007A6772"/>
    <w:rsid w:val="007A6DAA"/>
    <w:rsid w:val="007A6F4F"/>
    <w:rsid w:val="007A71F3"/>
    <w:rsid w:val="007B1AF8"/>
    <w:rsid w:val="007B2A16"/>
    <w:rsid w:val="007B3F7D"/>
    <w:rsid w:val="007B7B7B"/>
    <w:rsid w:val="007C24CC"/>
    <w:rsid w:val="007C3165"/>
    <w:rsid w:val="007C32A4"/>
    <w:rsid w:val="007C3C8E"/>
    <w:rsid w:val="007C58D6"/>
    <w:rsid w:val="007C732D"/>
    <w:rsid w:val="007D04ED"/>
    <w:rsid w:val="007D572C"/>
    <w:rsid w:val="007D5B27"/>
    <w:rsid w:val="007D5C80"/>
    <w:rsid w:val="007D709D"/>
    <w:rsid w:val="007D7618"/>
    <w:rsid w:val="007E10E8"/>
    <w:rsid w:val="007E2754"/>
    <w:rsid w:val="007E54A7"/>
    <w:rsid w:val="007E5818"/>
    <w:rsid w:val="007E5AC1"/>
    <w:rsid w:val="007E61A7"/>
    <w:rsid w:val="007E63CF"/>
    <w:rsid w:val="007E6D04"/>
    <w:rsid w:val="00803262"/>
    <w:rsid w:val="00803456"/>
    <w:rsid w:val="00803B16"/>
    <w:rsid w:val="00804F68"/>
    <w:rsid w:val="00814DEF"/>
    <w:rsid w:val="008168BC"/>
    <w:rsid w:val="0082239E"/>
    <w:rsid w:val="00823757"/>
    <w:rsid w:val="00824873"/>
    <w:rsid w:val="00825A87"/>
    <w:rsid w:val="008272C5"/>
    <w:rsid w:val="008307C3"/>
    <w:rsid w:val="00832C15"/>
    <w:rsid w:val="00834337"/>
    <w:rsid w:val="00835008"/>
    <w:rsid w:val="00837718"/>
    <w:rsid w:val="0084276B"/>
    <w:rsid w:val="0084333B"/>
    <w:rsid w:val="00843822"/>
    <w:rsid w:val="00843ABC"/>
    <w:rsid w:val="0084532E"/>
    <w:rsid w:val="00845F3C"/>
    <w:rsid w:val="00846159"/>
    <w:rsid w:val="008505C3"/>
    <w:rsid w:val="00857A90"/>
    <w:rsid w:val="00857ADD"/>
    <w:rsid w:val="00857CDD"/>
    <w:rsid w:val="00860EA8"/>
    <w:rsid w:val="008624D8"/>
    <w:rsid w:val="0086472B"/>
    <w:rsid w:val="0087497C"/>
    <w:rsid w:val="00877F3C"/>
    <w:rsid w:val="008802D9"/>
    <w:rsid w:val="00880B98"/>
    <w:rsid w:val="00881E7B"/>
    <w:rsid w:val="008838A1"/>
    <w:rsid w:val="00885707"/>
    <w:rsid w:val="0088689E"/>
    <w:rsid w:val="00887E4D"/>
    <w:rsid w:val="00891929"/>
    <w:rsid w:val="00891E62"/>
    <w:rsid w:val="008A12CD"/>
    <w:rsid w:val="008A1D13"/>
    <w:rsid w:val="008A1FE0"/>
    <w:rsid w:val="008A7687"/>
    <w:rsid w:val="008B2E9E"/>
    <w:rsid w:val="008B3970"/>
    <w:rsid w:val="008B3B17"/>
    <w:rsid w:val="008B591C"/>
    <w:rsid w:val="008B5984"/>
    <w:rsid w:val="008C00E7"/>
    <w:rsid w:val="008C4318"/>
    <w:rsid w:val="008C4C3E"/>
    <w:rsid w:val="008C4CB3"/>
    <w:rsid w:val="008C4F0F"/>
    <w:rsid w:val="008C5C1B"/>
    <w:rsid w:val="008C6CFD"/>
    <w:rsid w:val="008C7D07"/>
    <w:rsid w:val="008C7F38"/>
    <w:rsid w:val="008D2B11"/>
    <w:rsid w:val="008D3B9E"/>
    <w:rsid w:val="008D7FB3"/>
    <w:rsid w:val="008E0CC8"/>
    <w:rsid w:val="008E44D4"/>
    <w:rsid w:val="008E7460"/>
    <w:rsid w:val="008E7585"/>
    <w:rsid w:val="008F1A9D"/>
    <w:rsid w:val="008F20F4"/>
    <w:rsid w:val="008F2E5C"/>
    <w:rsid w:val="008F413B"/>
    <w:rsid w:val="008F4A65"/>
    <w:rsid w:val="008F4D12"/>
    <w:rsid w:val="008F5D5C"/>
    <w:rsid w:val="008F6217"/>
    <w:rsid w:val="008F646F"/>
    <w:rsid w:val="008F69DC"/>
    <w:rsid w:val="00902169"/>
    <w:rsid w:val="00903A25"/>
    <w:rsid w:val="0090753B"/>
    <w:rsid w:val="009076D0"/>
    <w:rsid w:val="00915B9B"/>
    <w:rsid w:val="0091776B"/>
    <w:rsid w:val="00920396"/>
    <w:rsid w:val="00921ABD"/>
    <w:rsid w:val="0092566C"/>
    <w:rsid w:val="0092657D"/>
    <w:rsid w:val="00927E33"/>
    <w:rsid w:val="0093077B"/>
    <w:rsid w:val="0093404D"/>
    <w:rsid w:val="00935018"/>
    <w:rsid w:val="0093521F"/>
    <w:rsid w:val="0093671F"/>
    <w:rsid w:val="00937D0C"/>
    <w:rsid w:val="00937F0D"/>
    <w:rsid w:val="009416C7"/>
    <w:rsid w:val="009424DA"/>
    <w:rsid w:val="0094366C"/>
    <w:rsid w:val="009440C8"/>
    <w:rsid w:val="0094666B"/>
    <w:rsid w:val="00950AC4"/>
    <w:rsid w:val="00950C51"/>
    <w:rsid w:val="00951973"/>
    <w:rsid w:val="0095252E"/>
    <w:rsid w:val="00952C90"/>
    <w:rsid w:val="00952DF7"/>
    <w:rsid w:val="00953ADF"/>
    <w:rsid w:val="00953B55"/>
    <w:rsid w:val="009573E1"/>
    <w:rsid w:val="00957E73"/>
    <w:rsid w:val="0096135C"/>
    <w:rsid w:val="00962652"/>
    <w:rsid w:val="00967DDF"/>
    <w:rsid w:val="0097012B"/>
    <w:rsid w:val="009721DD"/>
    <w:rsid w:val="00974168"/>
    <w:rsid w:val="009746D7"/>
    <w:rsid w:val="00977E51"/>
    <w:rsid w:val="009802D0"/>
    <w:rsid w:val="009808B4"/>
    <w:rsid w:val="009838DF"/>
    <w:rsid w:val="009851E1"/>
    <w:rsid w:val="009859F2"/>
    <w:rsid w:val="009860EB"/>
    <w:rsid w:val="00994DB7"/>
    <w:rsid w:val="00994FDD"/>
    <w:rsid w:val="009961A7"/>
    <w:rsid w:val="0099716A"/>
    <w:rsid w:val="009A0F24"/>
    <w:rsid w:val="009A1548"/>
    <w:rsid w:val="009A2C14"/>
    <w:rsid w:val="009A3E37"/>
    <w:rsid w:val="009A3ED6"/>
    <w:rsid w:val="009A48FC"/>
    <w:rsid w:val="009A65D8"/>
    <w:rsid w:val="009A6802"/>
    <w:rsid w:val="009A698B"/>
    <w:rsid w:val="009B01D0"/>
    <w:rsid w:val="009B3F94"/>
    <w:rsid w:val="009B4897"/>
    <w:rsid w:val="009B5B94"/>
    <w:rsid w:val="009B5E70"/>
    <w:rsid w:val="009B621A"/>
    <w:rsid w:val="009B672F"/>
    <w:rsid w:val="009C0BCC"/>
    <w:rsid w:val="009C21B7"/>
    <w:rsid w:val="009C45D9"/>
    <w:rsid w:val="009C6E85"/>
    <w:rsid w:val="009C6F32"/>
    <w:rsid w:val="009C76F6"/>
    <w:rsid w:val="009C7791"/>
    <w:rsid w:val="009D2BEF"/>
    <w:rsid w:val="009D2CC4"/>
    <w:rsid w:val="009D7187"/>
    <w:rsid w:val="009E01DD"/>
    <w:rsid w:val="009E2280"/>
    <w:rsid w:val="009E2C9D"/>
    <w:rsid w:val="009E31EB"/>
    <w:rsid w:val="009E49BF"/>
    <w:rsid w:val="009E547A"/>
    <w:rsid w:val="009F4014"/>
    <w:rsid w:val="009F4054"/>
    <w:rsid w:val="009F4DA5"/>
    <w:rsid w:val="009F7F66"/>
    <w:rsid w:val="00A02F04"/>
    <w:rsid w:val="00A03117"/>
    <w:rsid w:val="00A03791"/>
    <w:rsid w:val="00A06657"/>
    <w:rsid w:val="00A11642"/>
    <w:rsid w:val="00A12DEC"/>
    <w:rsid w:val="00A138AC"/>
    <w:rsid w:val="00A15E13"/>
    <w:rsid w:val="00A168DF"/>
    <w:rsid w:val="00A17C0A"/>
    <w:rsid w:val="00A22FA7"/>
    <w:rsid w:val="00A318BB"/>
    <w:rsid w:val="00A3514D"/>
    <w:rsid w:val="00A36968"/>
    <w:rsid w:val="00A41149"/>
    <w:rsid w:val="00A46944"/>
    <w:rsid w:val="00A46A6B"/>
    <w:rsid w:val="00A4766D"/>
    <w:rsid w:val="00A47C16"/>
    <w:rsid w:val="00A54CCB"/>
    <w:rsid w:val="00A60B02"/>
    <w:rsid w:val="00A63022"/>
    <w:rsid w:val="00A63A07"/>
    <w:rsid w:val="00A64493"/>
    <w:rsid w:val="00A64837"/>
    <w:rsid w:val="00A65020"/>
    <w:rsid w:val="00A67183"/>
    <w:rsid w:val="00A721A4"/>
    <w:rsid w:val="00A76452"/>
    <w:rsid w:val="00A77C7A"/>
    <w:rsid w:val="00A80947"/>
    <w:rsid w:val="00A80A02"/>
    <w:rsid w:val="00A80FB2"/>
    <w:rsid w:val="00A81788"/>
    <w:rsid w:val="00A81C03"/>
    <w:rsid w:val="00A8498D"/>
    <w:rsid w:val="00A84DF8"/>
    <w:rsid w:val="00A86D3D"/>
    <w:rsid w:val="00A9013E"/>
    <w:rsid w:val="00A94C4E"/>
    <w:rsid w:val="00A95347"/>
    <w:rsid w:val="00AA094D"/>
    <w:rsid w:val="00AA2155"/>
    <w:rsid w:val="00AA471D"/>
    <w:rsid w:val="00AA4B1C"/>
    <w:rsid w:val="00AB2250"/>
    <w:rsid w:val="00AB243F"/>
    <w:rsid w:val="00AB265E"/>
    <w:rsid w:val="00AB2948"/>
    <w:rsid w:val="00AB39FA"/>
    <w:rsid w:val="00AB3B30"/>
    <w:rsid w:val="00AB426C"/>
    <w:rsid w:val="00AB47C4"/>
    <w:rsid w:val="00AB5C1A"/>
    <w:rsid w:val="00AB73A3"/>
    <w:rsid w:val="00AC3E62"/>
    <w:rsid w:val="00AC5AF9"/>
    <w:rsid w:val="00AC60A7"/>
    <w:rsid w:val="00AD0E32"/>
    <w:rsid w:val="00AD23D2"/>
    <w:rsid w:val="00AD34BC"/>
    <w:rsid w:val="00AD357A"/>
    <w:rsid w:val="00AD5D10"/>
    <w:rsid w:val="00AD6933"/>
    <w:rsid w:val="00AD6B7B"/>
    <w:rsid w:val="00AD6CAA"/>
    <w:rsid w:val="00AD7CAB"/>
    <w:rsid w:val="00AE153E"/>
    <w:rsid w:val="00AE16C9"/>
    <w:rsid w:val="00AE1743"/>
    <w:rsid w:val="00AE3390"/>
    <w:rsid w:val="00AE3EF5"/>
    <w:rsid w:val="00AE6938"/>
    <w:rsid w:val="00AF0AD5"/>
    <w:rsid w:val="00AF15E6"/>
    <w:rsid w:val="00AF3C56"/>
    <w:rsid w:val="00AF51E7"/>
    <w:rsid w:val="00AF6217"/>
    <w:rsid w:val="00AF6744"/>
    <w:rsid w:val="00AF6FD9"/>
    <w:rsid w:val="00AF703A"/>
    <w:rsid w:val="00B014CC"/>
    <w:rsid w:val="00B021C0"/>
    <w:rsid w:val="00B05620"/>
    <w:rsid w:val="00B06077"/>
    <w:rsid w:val="00B12E05"/>
    <w:rsid w:val="00B15A49"/>
    <w:rsid w:val="00B166A4"/>
    <w:rsid w:val="00B17B2C"/>
    <w:rsid w:val="00B2102C"/>
    <w:rsid w:val="00B219B7"/>
    <w:rsid w:val="00B23CCF"/>
    <w:rsid w:val="00B27683"/>
    <w:rsid w:val="00B30937"/>
    <w:rsid w:val="00B3159A"/>
    <w:rsid w:val="00B31B2A"/>
    <w:rsid w:val="00B33465"/>
    <w:rsid w:val="00B35C09"/>
    <w:rsid w:val="00B36E44"/>
    <w:rsid w:val="00B42198"/>
    <w:rsid w:val="00B4627D"/>
    <w:rsid w:val="00B46AD2"/>
    <w:rsid w:val="00B52A66"/>
    <w:rsid w:val="00B57BA0"/>
    <w:rsid w:val="00B64BBE"/>
    <w:rsid w:val="00B66777"/>
    <w:rsid w:val="00B72557"/>
    <w:rsid w:val="00B7333B"/>
    <w:rsid w:val="00B74547"/>
    <w:rsid w:val="00B77F8C"/>
    <w:rsid w:val="00B8193F"/>
    <w:rsid w:val="00B81EED"/>
    <w:rsid w:val="00B82FAF"/>
    <w:rsid w:val="00B8473D"/>
    <w:rsid w:val="00B85557"/>
    <w:rsid w:val="00B90DD0"/>
    <w:rsid w:val="00B90E10"/>
    <w:rsid w:val="00B964CA"/>
    <w:rsid w:val="00B97ACD"/>
    <w:rsid w:val="00BA3404"/>
    <w:rsid w:val="00BA4655"/>
    <w:rsid w:val="00BA4AC0"/>
    <w:rsid w:val="00BA7935"/>
    <w:rsid w:val="00BB047B"/>
    <w:rsid w:val="00BB08A8"/>
    <w:rsid w:val="00BB24A0"/>
    <w:rsid w:val="00BB3BFF"/>
    <w:rsid w:val="00BB4AF3"/>
    <w:rsid w:val="00BB6398"/>
    <w:rsid w:val="00BB760B"/>
    <w:rsid w:val="00BC13CF"/>
    <w:rsid w:val="00BC208A"/>
    <w:rsid w:val="00BC25EF"/>
    <w:rsid w:val="00BC2B86"/>
    <w:rsid w:val="00BC2DAF"/>
    <w:rsid w:val="00BC6827"/>
    <w:rsid w:val="00BC6C7A"/>
    <w:rsid w:val="00BD016D"/>
    <w:rsid w:val="00BD0372"/>
    <w:rsid w:val="00BD3E3A"/>
    <w:rsid w:val="00BD44F5"/>
    <w:rsid w:val="00BD640C"/>
    <w:rsid w:val="00BD68C5"/>
    <w:rsid w:val="00BD76BA"/>
    <w:rsid w:val="00BE3EEE"/>
    <w:rsid w:val="00BE47B2"/>
    <w:rsid w:val="00BE7755"/>
    <w:rsid w:val="00BF0ABF"/>
    <w:rsid w:val="00BF47CE"/>
    <w:rsid w:val="00C01F23"/>
    <w:rsid w:val="00C02509"/>
    <w:rsid w:val="00C025CD"/>
    <w:rsid w:val="00C02AAC"/>
    <w:rsid w:val="00C03D62"/>
    <w:rsid w:val="00C044BE"/>
    <w:rsid w:val="00C04BAB"/>
    <w:rsid w:val="00C05EB4"/>
    <w:rsid w:val="00C06DEF"/>
    <w:rsid w:val="00C075A2"/>
    <w:rsid w:val="00C107CB"/>
    <w:rsid w:val="00C132D1"/>
    <w:rsid w:val="00C139CA"/>
    <w:rsid w:val="00C14AC2"/>
    <w:rsid w:val="00C1589B"/>
    <w:rsid w:val="00C168CB"/>
    <w:rsid w:val="00C23D74"/>
    <w:rsid w:val="00C241A8"/>
    <w:rsid w:val="00C248A1"/>
    <w:rsid w:val="00C24ABA"/>
    <w:rsid w:val="00C31253"/>
    <w:rsid w:val="00C32C98"/>
    <w:rsid w:val="00C34A25"/>
    <w:rsid w:val="00C34D78"/>
    <w:rsid w:val="00C35654"/>
    <w:rsid w:val="00C376CB"/>
    <w:rsid w:val="00C4117B"/>
    <w:rsid w:val="00C419DB"/>
    <w:rsid w:val="00C45A33"/>
    <w:rsid w:val="00C45E74"/>
    <w:rsid w:val="00C467FA"/>
    <w:rsid w:val="00C476F1"/>
    <w:rsid w:val="00C4799D"/>
    <w:rsid w:val="00C51429"/>
    <w:rsid w:val="00C519E7"/>
    <w:rsid w:val="00C51E8F"/>
    <w:rsid w:val="00C53F9E"/>
    <w:rsid w:val="00C54098"/>
    <w:rsid w:val="00C54AF9"/>
    <w:rsid w:val="00C54D60"/>
    <w:rsid w:val="00C625F8"/>
    <w:rsid w:val="00C640DC"/>
    <w:rsid w:val="00C66CA9"/>
    <w:rsid w:val="00C67725"/>
    <w:rsid w:val="00C708E5"/>
    <w:rsid w:val="00C7092F"/>
    <w:rsid w:val="00C76DDA"/>
    <w:rsid w:val="00C77B80"/>
    <w:rsid w:val="00C80012"/>
    <w:rsid w:val="00C807B3"/>
    <w:rsid w:val="00C81760"/>
    <w:rsid w:val="00C825C9"/>
    <w:rsid w:val="00C83F2A"/>
    <w:rsid w:val="00C84BAC"/>
    <w:rsid w:val="00C86CC3"/>
    <w:rsid w:val="00C8713D"/>
    <w:rsid w:val="00C87375"/>
    <w:rsid w:val="00C901B1"/>
    <w:rsid w:val="00C90EBC"/>
    <w:rsid w:val="00C97AFB"/>
    <w:rsid w:val="00C97C90"/>
    <w:rsid w:val="00CA17FB"/>
    <w:rsid w:val="00CA3616"/>
    <w:rsid w:val="00CA3856"/>
    <w:rsid w:val="00CA3E47"/>
    <w:rsid w:val="00CA5DAE"/>
    <w:rsid w:val="00CA67E0"/>
    <w:rsid w:val="00CA75B9"/>
    <w:rsid w:val="00CB0122"/>
    <w:rsid w:val="00CB0269"/>
    <w:rsid w:val="00CB18F5"/>
    <w:rsid w:val="00CB5FE4"/>
    <w:rsid w:val="00CB737F"/>
    <w:rsid w:val="00CC008E"/>
    <w:rsid w:val="00CC1D43"/>
    <w:rsid w:val="00CC4266"/>
    <w:rsid w:val="00CC63EB"/>
    <w:rsid w:val="00CD022A"/>
    <w:rsid w:val="00CD03BE"/>
    <w:rsid w:val="00CD1018"/>
    <w:rsid w:val="00CD3138"/>
    <w:rsid w:val="00CD562F"/>
    <w:rsid w:val="00CE2F1A"/>
    <w:rsid w:val="00CE451C"/>
    <w:rsid w:val="00CE51A6"/>
    <w:rsid w:val="00CF0225"/>
    <w:rsid w:val="00CF18F3"/>
    <w:rsid w:val="00CF2E70"/>
    <w:rsid w:val="00CF30FC"/>
    <w:rsid w:val="00CF4286"/>
    <w:rsid w:val="00D00CD2"/>
    <w:rsid w:val="00D00FAC"/>
    <w:rsid w:val="00D021D6"/>
    <w:rsid w:val="00D03F87"/>
    <w:rsid w:val="00D04CD4"/>
    <w:rsid w:val="00D11893"/>
    <w:rsid w:val="00D11CD0"/>
    <w:rsid w:val="00D12095"/>
    <w:rsid w:val="00D142AF"/>
    <w:rsid w:val="00D14840"/>
    <w:rsid w:val="00D148BC"/>
    <w:rsid w:val="00D16A8F"/>
    <w:rsid w:val="00D20D81"/>
    <w:rsid w:val="00D21AEC"/>
    <w:rsid w:val="00D22A51"/>
    <w:rsid w:val="00D22D06"/>
    <w:rsid w:val="00D258FB"/>
    <w:rsid w:val="00D30D8E"/>
    <w:rsid w:val="00D3232B"/>
    <w:rsid w:val="00D34231"/>
    <w:rsid w:val="00D3441D"/>
    <w:rsid w:val="00D35201"/>
    <w:rsid w:val="00D355C4"/>
    <w:rsid w:val="00D3575E"/>
    <w:rsid w:val="00D3612A"/>
    <w:rsid w:val="00D37703"/>
    <w:rsid w:val="00D37D96"/>
    <w:rsid w:val="00D37F25"/>
    <w:rsid w:val="00D44141"/>
    <w:rsid w:val="00D444A6"/>
    <w:rsid w:val="00D467D3"/>
    <w:rsid w:val="00D50503"/>
    <w:rsid w:val="00D52D8D"/>
    <w:rsid w:val="00D56A53"/>
    <w:rsid w:val="00D63458"/>
    <w:rsid w:val="00D65FA0"/>
    <w:rsid w:val="00D66893"/>
    <w:rsid w:val="00D66D37"/>
    <w:rsid w:val="00D71F7B"/>
    <w:rsid w:val="00D76239"/>
    <w:rsid w:val="00D8260E"/>
    <w:rsid w:val="00D842C9"/>
    <w:rsid w:val="00D84369"/>
    <w:rsid w:val="00D84C8F"/>
    <w:rsid w:val="00D85A41"/>
    <w:rsid w:val="00D866A2"/>
    <w:rsid w:val="00D873AD"/>
    <w:rsid w:val="00D879D6"/>
    <w:rsid w:val="00D9024E"/>
    <w:rsid w:val="00D91AAC"/>
    <w:rsid w:val="00D91C06"/>
    <w:rsid w:val="00D93FD1"/>
    <w:rsid w:val="00D9574B"/>
    <w:rsid w:val="00DA070E"/>
    <w:rsid w:val="00DA08F5"/>
    <w:rsid w:val="00DA2ADC"/>
    <w:rsid w:val="00DB0764"/>
    <w:rsid w:val="00DB4827"/>
    <w:rsid w:val="00DB7A9A"/>
    <w:rsid w:val="00DC3276"/>
    <w:rsid w:val="00DC5B4E"/>
    <w:rsid w:val="00DC650C"/>
    <w:rsid w:val="00DC7374"/>
    <w:rsid w:val="00DD13AB"/>
    <w:rsid w:val="00DD1C17"/>
    <w:rsid w:val="00DD37D8"/>
    <w:rsid w:val="00DD3CD6"/>
    <w:rsid w:val="00DD4474"/>
    <w:rsid w:val="00DD4EB5"/>
    <w:rsid w:val="00DD5902"/>
    <w:rsid w:val="00DE03E9"/>
    <w:rsid w:val="00DE085F"/>
    <w:rsid w:val="00DE3805"/>
    <w:rsid w:val="00DE4FA8"/>
    <w:rsid w:val="00DE5222"/>
    <w:rsid w:val="00DE5BCF"/>
    <w:rsid w:val="00DE643F"/>
    <w:rsid w:val="00DE78F6"/>
    <w:rsid w:val="00DF151B"/>
    <w:rsid w:val="00DF5B33"/>
    <w:rsid w:val="00E010AB"/>
    <w:rsid w:val="00E02327"/>
    <w:rsid w:val="00E042BD"/>
    <w:rsid w:val="00E050EC"/>
    <w:rsid w:val="00E06012"/>
    <w:rsid w:val="00E06262"/>
    <w:rsid w:val="00E0748A"/>
    <w:rsid w:val="00E07E2B"/>
    <w:rsid w:val="00E128A9"/>
    <w:rsid w:val="00E143DA"/>
    <w:rsid w:val="00E14BA3"/>
    <w:rsid w:val="00E16744"/>
    <w:rsid w:val="00E2124A"/>
    <w:rsid w:val="00E2147E"/>
    <w:rsid w:val="00E24178"/>
    <w:rsid w:val="00E32BEA"/>
    <w:rsid w:val="00E32F5B"/>
    <w:rsid w:val="00E34B07"/>
    <w:rsid w:val="00E4121B"/>
    <w:rsid w:val="00E42FA4"/>
    <w:rsid w:val="00E44337"/>
    <w:rsid w:val="00E45864"/>
    <w:rsid w:val="00E4622C"/>
    <w:rsid w:val="00E5022C"/>
    <w:rsid w:val="00E5088C"/>
    <w:rsid w:val="00E51FFB"/>
    <w:rsid w:val="00E5471E"/>
    <w:rsid w:val="00E558A4"/>
    <w:rsid w:val="00E5634F"/>
    <w:rsid w:val="00E56772"/>
    <w:rsid w:val="00E56ABE"/>
    <w:rsid w:val="00E56DC8"/>
    <w:rsid w:val="00E576D9"/>
    <w:rsid w:val="00E61F1C"/>
    <w:rsid w:val="00E6605D"/>
    <w:rsid w:val="00E6611F"/>
    <w:rsid w:val="00E67B47"/>
    <w:rsid w:val="00E74039"/>
    <w:rsid w:val="00E86FC5"/>
    <w:rsid w:val="00E9168B"/>
    <w:rsid w:val="00E93742"/>
    <w:rsid w:val="00E95533"/>
    <w:rsid w:val="00E95973"/>
    <w:rsid w:val="00E96204"/>
    <w:rsid w:val="00E970B1"/>
    <w:rsid w:val="00EA2DAF"/>
    <w:rsid w:val="00EA4443"/>
    <w:rsid w:val="00EA6125"/>
    <w:rsid w:val="00EA6B78"/>
    <w:rsid w:val="00EA76C8"/>
    <w:rsid w:val="00EB37D5"/>
    <w:rsid w:val="00EC0435"/>
    <w:rsid w:val="00EC4420"/>
    <w:rsid w:val="00EC7180"/>
    <w:rsid w:val="00ED209D"/>
    <w:rsid w:val="00ED2E45"/>
    <w:rsid w:val="00ED418D"/>
    <w:rsid w:val="00ED7298"/>
    <w:rsid w:val="00ED7B4A"/>
    <w:rsid w:val="00EE138C"/>
    <w:rsid w:val="00EE2513"/>
    <w:rsid w:val="00EE327E"/>
    <w:rsid w:val="00EE3D73"/>
    <w:rsid w:val="00EE52DD"/>
    <w:rsid w:val="00EF164F"/>
    <w:rsid w:val="00EF2730"/>
    <w:rsid w:val="00EF28D7"/>
    <w:rsid w:val="00EF50A8"/>
    <w:rsid w:val="00EF579E"/>
    <w:rsid w:val="00EF755C"/>
    <w:rsid w:val="00F01D63"/>
    <w:rsid w:val="00F03786"/>
    <w:rsid w:val="00F07338"/>
    <w:rsid w:val="00F07897"/>
    <w:rsid w:val="00F12885"/>
    <w:rsid w:val="00F130AD"/>
    <w:rsid w:val="00F15BFD"/>
    <w:rsid w:val="00F1777F"/>
    <w:rsid w:val="00F178C5"/>
    <w:rsid w:val="00F22093"/>
    <w:rsid w:val="00F26374"/>
    <w:rsid w:val="00F26A9F"/>
    <w:rsid w:val="00F30DE4"/>
    <w:rsid w:val="00F331B5"/>
    <w:rsid w:val="00F34AF9"/>
    <w:rsid w:val="00F357F5"/>
    <w:rsid w:val="00F378CF"/>
    <w:rsid w:val="00F42246"/>
    <w:rsid w:val="00F445BF"/>
    <w:rsid w:val="00F45725"/>
    <w:rsid w:val="00F45D1B"/>
    <w:rsid w:val="00F47B58"/>
    <w:rsid w:val="00F47BED"/>
    <w:rsid w:val="00F5234F"/>
    <w:rsid w:val="00F55B6C"/>
    <w:rsid w:val="00F6208E"/>
    <w:rsid w:val="00F6285D"/>
    <w:rsid w:val="00F63015"/>
    <w:rsid w:val="00F64342"/>
    <w:rsid w:val="00F66A33"/>
    <w:rsid w:val="00F66C13"/>
    <w:rsid w:val="00F70BA5"/>
    <w:rsid w:val="00F71818"/>
    <w:rsid w:val="00F73B39"/>
    <w:rsid w:val="00F73CE6"/>
    <w:rsid w:val="00F75C04"/>
    <w:rsid w:val="00F81F93"/>
    <w:rsid w:val="00F841C5"/>
    <w:rsid w:val="00F84350"/>
    <w:rsid w:val="00F84ED0"/>
    <w:rsid w:val="00F90692"/>
    <w:rsid w:val="00F93E96"/>
    <w:rsid w:val="00F95772"/>
    <w:rsid w:val="00FA17CC"/>
    <w:rsid w:val="00FA264E"/>
    <w:rsid w:val="00FA27ED"/>
    <w:rsid w:val="00FA2F08"/>
    <w:rsid w:val="00FB2CA2"/>
    <w:rsid w:val="00FB77B4"/>
    <w:rsid w:val="00FC14D6"/>
    <w:rsid w:val="00FC4D50"/>
    <w:rsid w:val="00FC6E6A"/>
    <w:rsid w:val="00FC7254"/>
    <w:rsid w:val="00FC78BE"/>
    <w:rsid w:val="00FD12A2"/>
    <w:rsid w:val="00FD36A8"/>
    <w:rsid w:val="00FD424D"/>
    <w:rsid w:val="00FD5803"/>
    <w:rsid w:val="00FD5A2C"/>
    <w:rsid w:val="00FE2CF0"/>
    <w:rsid w:val="00FE3F47"/>
    <w:rsid w:val="00FF0047"/>
    <w:rsid w:val="00FF0B88"/>
    <w:rsid w:val="00FF0F63"/>
    <w:rsid w:val="00FF137E"/>
    <w:rsid w:val="00FF1CEC"/>
    <w:rsid w:val="00FF20D4"/>
    <w:rsid w:val="00FF2AF6"/>
    <w:rsid w:val="00FF3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6F1EEA7F"/>
  <w15:docId w15:val="{34422026-B0ED-40BE-8CC7-AA09D08D9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D0A2A"/>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957E73"/>
    <w:pPr>
      <w:keepNext/>
      <w:tabs>
        <w:tab w:val="left" w:pos="1134"/>
      </w:tabs>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i/>
      <w:iCs/>
      <w:sz w:val="28"/>
      <w:szCs w:val="28"/>
      <w:lang w:val="en-GB" w:eastAsia="en-US" w:bidi="ar-SA"/>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282D7E"/>
    <w:pPr>
      <w:numPr>
        <w:numId w:val="9"/>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link w:val="Bulletleft1Char"/>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D3612A"/>
    <w:pPr>
      <w:numPr>
        <w:numId w:val="5"/>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ormal"/>
    <w:link w:val="Numberedlevel2textChar"/>
    <w:qFormat/>
    <w:rsid w:val="00133921"/>
    <w:pPr>
      <w:numPr>
        <w:ilvl w:val="1"/>
        <w:numId w:val="9"/>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7"/>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uiPriority w:val="99"/>
    <w:rsid w:val="00F130AD"/>
    <w:rPr>
      <w:sz w:val="16"/>
      <w:szCs w:val="16"/>
    </w:rPr>
  </w:style>
  <w:style w:type="paragraph" w:styleId="CommentText">
    <w:name w:val="annotation text"/>
    <w:basedOn w:val="Normal"/>
    <w:link w:val="CommentTextChar"/>
    <w:semiHidden/>
    <w:rsid w:val="00F130AD"/>
    <w:rPr>
      <w:sz w:val="20"/>
      <w:szCs w:val="20"/>
      <w:lang w:val="x-none"/>
    </w:rPr>
  </w:style>
  <w:style w:type="character" w:customStyle="1" w:styleId="CommentTextChar">
    <w:name w:val="Comment Text Char"/>
    <w:link w:val="CommentText"/>
    <w:semiHidden/>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rsid w:val="00034110"/>
    <w:rPr>
      <w:lang w:val="en-US"/>
    </w:rPr>
  </w:style>
  <w:style w:type="paragraph" w:customStyle="1" w:styleId="Documentissuedate">
    <w:name w:val="Document issue date"/>
    <w:basedOn w:val="NICEnormal"/>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ICEnormal"/>
    <w:next w:val="NICEnormal"/>
    <w:rsid w:val="0032615F"/>
    <w:pPr>
      <w:keepNext/>
      <w:spacing w:after="60" w:line="240" w:lineRule="auto"/>
    </w:pPr>
    <w:rPr>
      <w:b/>
      <w:lang w:val="en-US"/>
    </w:rPr>
  </w:style>
  <w:style w:type="character" w:customStyle="1" w:styleId="Bulletleft1Char">
    <w:name w:val="Bullet left 1 Char"/>
    <w:basedOn w:val="NICEnormalChar"/>
    <w:link w:val="Bulletleft1"/>
    <w:rsid w:val="0032615F"/>
    <w:rPr>
      <w:rFonts w:ascii="Arial" w:hAnsi="Arial"/>
      <w:sz w:val="24"/>
      <w:szCs w:val="24"/>
      <w:lang w:val="en-GB" w:eastAsia="en-US" w:bidi="ar-SA"/>
    </w:rPr>
  </w:style>
  <w:style w:type="character" w:customStyle="1" w:styleId="TabletextChar">
    <w:name w:val="Table text Char"/>
    <w:link w:val="Tabletext"/>
    <w:rsid w:val="001E5550"/>
    <w:rPr>
      <w:rFonts w:ascii="Arial" w:hAnsi="Arial"/>
      <w:sz w:val="22"/>
      <w:szCs w:val="24"/>
      <w:lang w:eastAsia="en-US"/>
    </w:rPr>
  </w:style>
  <w:style w:type="paragraph" w:customStyle="1" w:styleId="Numberedheading2">
    <w:name w:val="Numbered heading 2"/>
    <w:basedOn w:val="Heading2"/>
    <w:next w:val="NICEnormal"/>
    <w:rsid w:val="001E5550"/>
    <w:pPr>
      <w:tabs>
        <w:tab w:val="num" w:pos="1134"/>
      </w:tabs>
      <w:ind w:left="1134" w:hanging="1134"/>
    </w:pPr>
    <w:rPr>
      <w:rFonts w:cs="Times New Roman"/>
      <w:lang w:val="en-US"/>
    </w:rPr>
  </w:style>
  <w:style w:type="paragraph" w:customStyle="1" w:styleId="Numberedheading3">
    <w:name w:val="Numbered heading 3"/>
    <w:basedOn w:val="Heading3"/>
    <w:next w:val="NICEnormal"/>
    <w:rsid w:val="001E5550"/>
    <w:pPr>
      <w:tabs>
        <w:tab w:val="num" w:pos="1560"/>
      </w:tabs>
      <w:ind w:left="1560" w:hanging="1134"/>
    </w:pPr>
    <w:rPr>
      <w:rFonts w:cs="Times New Roman"/>
      <w:sz w:val="26"/>
      <w:lang w:val="x-none"/>
    </w:rPr>
  </w:style>
  <w:style w:type="paragraph" w:customStyle="1" w:styleId="Numberedlevel4text">
    <w:name w:val="Numbered level 4 text"/>
    <w:basedOn w:val="NICEnormal"/>
    <w:next w:val="NICEnormal"/>
    <w:rsid w:val="001E5550"/>
    <w:pPr>
      <w:tabs>
        <w:tab w:val="num" w:pos="1134"/>
      </w:tabs>
      <w:ind w:left="1134" w:hanging="1134"/>
    </w:pPr>
    <w:rPr>
      <w:lang w:val="en-US"/>
    </w:rPr>
  </w:style>
  <w:style w:type="character" w:customStyle="1" w:styleId="Heading4Char">
    <w:name w:val="Heading 4 Char"/>
    <w:link w:val="Heading4"/>
    <w:rsid w:val="00325B5D"/>
    <w:rPr>
      <w:rFonts w:ascii="Arial" w:hAnsi="Arial"/>
      <w:b/>
      <w:bCs/>
      <w:i/>
      <w:sz w:val="24"/>
      <w:szCs w:val="28"/>
      <w:lang w:eastAsia="en-US"/>
    </w:rPr>
  </w:style>
  <w:style w:type="paragraph" w:styleId="TOC1">
    <w:name w:val="toc 1"/>
    <w:basedOn w:val="Normal"/>
    <w:next w:val="Normal"/>
    <w:autoRedefine/>
    <w:uiPriority w:val="39"/>
    <w:rsid w:val="00EE327E"/>
    <w:pPr>
      <w:tabs>
        <w:tab w:val="right" w:leader="dot" w:pos="9017"/>
      </w:tabs>
    </w:pPr>
    <w:rPr>
      <w:rFonts w:ascii="Arial" w:hAnsi="Arial"/>
    </w:rPr>
  </w:style>
  <w:style w:type="paragraph" w:styleId="TOC2">
    <w:name w:val="toc 2"/>
    <w:basedOn w:val="Normal"/>
    <w:next w:val="Normal"/>
    <w:autoRedefine/>
    <w:uiPriority w:val="39"/>
    <w:rsid w:val="001740A8"/>
    <w:pPr>
      <w:ind w:left="240"/>
    </w:pPr>
    <w:rPr>
      <w:rFonts w:ascii="Arial" w:hAnsi="Arial"/>
    </w:rPr>
  </w:style>
  <w:style w:type="character" w:styleId="FollowedHyperlink">
    <w:name w:val="FollowedHyperlink"/>
    <w:basedOn w:val="DefaultParagraphFont"/>
    <w:rsid w:val="00AB2250"/>
    <w:rPr>
      <w:color w:val="800080" w:themeColor="followedHyperlink"/>
      <w:u w:val="single"/>
    </w:rPr>
  </w:style>
  <w:style w:type="paragraph" w:styleId="Revision">
    <w:name w:val="Revision"/>
    <w:hidden/>
    <w:uiPriority w:val="99"/>
    <w:semiHidden/>
    <w:rsid w:val="00BA3404"/>
    <w:rPr>
      <w:sz w:val="24"/>
      <w:szCs w:val="24"/>
      <w:lang w:eastAsia="en-US"/>
    </w:rPr>
  </w:style>
  <w:style w:type="character" w:customStyle="1" w:styleId="Heading3Char">
    <w:name w:val="Heading 3 Char"/>
    <w:basedOn w:val="DefaultParagraphFont"/>
    <w:link w:val="Heading3"/>
    <w:rsid w:val="003005F1"/>
    <w:rPr>
      <w:rFonts w:ascii="Arial" w:hAnsi="Arial" w:cs="Arial"/>
      <w:b/>
      <w:bCs/>
      <w:sz w:val="24"/>
      <w:szCs w:val="24"/>
      <w:lang w:eastAsia="en-US"/>
    </w:rPr>
  </w:style>
  <w:style w:type="paragraph" w:customStyle="1" w:styleId="Paragraph">
    <w:name w:val="Paragraph"/>
    <w:basedOn w:val="Normal"/>
    <w:uiPriority w:val="4"/>
    <w:qFormat/>
    <w:rsid w:val="00D34231"/>
    <w:pPr>
      <w:spacing w:after="120" w:line="360" w:lineRule="auto"/>
    </w:pPr>
    <w:rPr>
      <w:rFonts w:ascii="Arial" w:hAnsi="Arial"/>
    </w:rPr>
  </w:style>
  <w:style w:type="paragraph" w:styleId="TOC3">
    <w:name w:val="toc 3"/>
    <w:basedOn w:val="Normal"/>
    <w:next w:val="Normal"/>
    <w:autoRedefine/>
    <w:semiHidden/>
    <w:unhideWhenUsed/>
    <w:rsid w:val="001740A8"/>
    <w:pPr>
      <w:spacing w:after="100"/>
      <w:ind w:left="480"/>
    </w:pPr>
    <w:rPr>
      <w:rFonts w:ascii="Arial" w:hAnsi="Arial"/>
    </w:rPr>
  </w:style>
  <w:style w:type="character" w:styleId="PlaceholderText">
    <w:name w:val="Placeholder Text"/>
    <w:basedOn w:val="DefaultParagraphFont"/>
    <w:uiPriority w:val="99"/>
    <w:semiHidden/>
    <w:rsid w:val="005716DB"/>
    <w:rPr>
      <w:color w:val="808080"/>
    </w:rPr>
  </w:style>
  <w:style w:type="character" w:styleId="UnresolvedMention">
    <w:name w:val="Unresolved Mention"/>
    <w:basedOn w:val="DefaultParagraphFont"/>
    <w:uiPriority w:val="99"/>
    <w:semiHidden/>
    <w:unhideWhenUsed/>
    <w:rsid w:val="00EE3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54941582">
      <w:bodyDiv w:val="1"/>
      <w:marLeft w:val="0"/>
      <w:marRight w:val="0"/>
      <w:marTop w:val="0"/>
      <w:marBottom w:val="0"/>
      <w:divBdr>
        <w:top w:val="none" w:sz="0" w:space="0" w:color="auto"/>
        <w:left w:val="none" w:sz="0" w:space="0" w:color="auto"/>
        <w:bottom w:val="none" w:sz="0" w:space="0" w:color="auto"/>
        <w:right w:val="none" w:sz="0" w:space="0" w:color="auto"/>
      </w:divBdr>
    </w:div>
    <w:div w:id="284966135">
      <w:bodyDiv w:val="1"/>
      <w:marLeft w:val="0"/>
      <w:marRight w:val="0"/>
      <w:marTop w:val="0"/>
      <w:marBottom w:val="0"/>
      <w:divBdr>
        <w:top w:val="none" w:sz="0" w:space="0" w:color="auto"/>
        <w:left w:val="none" w:sz="0" w:space="0" w:color="auto"/>
        <w:bottom w:val="none" w:sz="0" w:space="0" w:color="auto"/>
        <w:right w:val="none" w:sz="0" w:space="0" w:color="auto"/>
      </w:divBdr>
    </w:div>
    <w:div w:id="416248837">
      <w:bodyDiv w:val="1"/>
      <w:marLeft w:val="0"/>
      <w:marRight w:val="0"/>
      <w:marTop w:val="0"/>
      <w:marBottom w:val="0"/>
      <w:divBdr>
        <w:top w:val="none" w:sz="0" w:space="0" w:color="auto"/>
        <w:left w:val="none" w:sz="0" w:space="0" w:color="auto"/>
        <w:bottom w:val="none" w:sz="0" w:space="0" w:color="auto"/>
        <w:right w:val="none" w:sz="0" w:space="0" w:color="auto"/>
      </w:divBdr>
    </w:div>
    <w:div w:id="500586375">
      <w:bodyDiv w:val="1"/>
      <w:marLeft w:val="0"/>
      <w:marRight w:val="0"/>
      <w:marTop w:val="0"/>
      <w:marBottom w:val="0"/>
      <w:divBdr>
        <w:top w:val="none" w:sz="0" w:space="0" w:color="auto"/>
        <w:left w:val="none" w:sz="0" w:space="0" w:color="auto"/>
        <w:bottom w:val="none" w:sz="0" w:space="0" w:color="auto"/>
        <w:right w:val="none" w:sz="0" w:space="0" w:color="auto"/>
      </w:divBdr>
    </w:div>
    <w:div w:id="511455072">
      <w:bodyDiv w:val="1"/>
      <w:marLeft w:val="0"/>
      <w:marRight w:val="0"/>
      <w:marTop w:val="0"/>
      <w:marBottom w:val="0"/>
      <w:divBdr>
        <w:top w:val="none" w:sz="0" w:space="0" w:color="auto"/>
        <w:left w:val="none" w:sz="0" w:space="0" w:color="auto"/>
        <w:bottom w:val="none" w:sz="0" w:space="0" w:color="auto"/>
        <w:right w:val="none" w:sz="0" w:space="0" w:color="auto"/>
      </w:divBdr>
    </w:div>
    <w:div w:id="647779934">
      <w:bodyDiv w:val="1"/>
      <w:marLeft w:val="0"/>
      <w:marRight w:val="0"/>
      <w:marTop w:val="0"/>
      <w:marBottom w:val="0"/>
      <w:divBdr>
        <w:top w:val="none" w:sz="0" w:space="0" w:color="auto"/>
        <w:left w:val="none" w:sz="0" w:space="0" w:color="auto"/>
        <w:bottom w:val="none" w:sz="0" w:space="0" w:color="auto"/>
        <w:right w:val="none" w:sz="0" w:space="0" w:color="auto"/>
      </w:divBdr>
    </w:div>
    <w:div w:id="718240765">
      <w:bodyDiv w:val="1"/>
      <w:marLeft w:val="0"/>
      <w:marRight w:val="0"/>
      <w:marTop w:val="0"/>
      <w:marBottom w:val="0"/>
      <w:divBdr>
        <w:top w:val="none" w:sz="0" w:space="0" w:color="auto"/>
        <w:left w:val="none" w:sz="0" w:space="0" w:color="auto"/>
        <w:bottom w:val="none" w:sz="0" w:space="0" w:color="auto"/>
        <w:right w:val="none" w:sz="0" w:space="0" w:color="auto"/>
      </w:divBdr>
    </w:div>
    <w:div w:id="846485614">
      <w:bodyDiv w:val="1"/>
      <w:marLeft w:val="0"/>
      <w:marRight w:val="0"/>
      <w:marTop w:val="0"/>
      <w:marBottom w:val="0"/>
      <w:divBdr>
        <w:top w:val="none" w:sz="0" w:space="0" w:color="auto"/>
        <w:left w:val="none" w:sz="0" w:space="0" w:color="auto"/>
        <w:bottom w:val="none" w:sz="0" w:space="0" w:color="auto"/>
        <w:right w:val="none" w:sz="0" w:space="0" w:color="auto"/>
      </w:divBdr>
    </w:div>
    <w:div w:id="848177039">
      <w:bodyDiv w:val="1"/>
      <w:marLeft w:val="0"/>
      <w:marRight w:val="0"/>
      <w:marTop w:val="0"/>
      <w:marBottom w:val="0"/>
      <w:divBdr>
        <w:top w:val="none" w:sz="0" w:space="0" w:color="auto"/>
        <w:left w:val="none" w:sz="0" w:space="0" w:color="auto"/>
        <w:bottom w:val="none" w:sz="0" w:space="0" w:color="auto"/>
        <w:right w:val="none" w:sz="0" w:space="0" w:color="auto"/>
      </w:divBdr>
    </w:div>
    <w:div w:id="1414231604">
      <w:bodyDiv w:val="1"/>
      <w:marLeft w:val="0"/>
      <w:marRight w:val="0"/>
      <w:marTop w:val="0"/>
      <w:marBottom w:val="0"/>
      <w:divBdr>
        <w:top w:val="none" w:sz="0" w:space="0" w:color="auto"/>
        <w:left w:val="none" w:sz="0" w:space="0" w:color="auto"/>
        <w:bottom w:val="none" w:sz="0" w:space="0" w:color="auto"/>
        <w:right w:val="none" w:sz="0" w:space="0" w:color="auto"/>
      </w:divBdr>
    </w:div>
    <w:div w:id="1549534505">
      <w:bodyDiv w:val="1"/>
      <w:marLeft w:val="0"/>
      <w:marRight w:val="0"/>
      <w:marTop w:val="0"/>
      <w:marBottom w:val="0"/>
      <w:divBdr>
        <w:top w:val="none" w:sz="0" w:space="0" w:color="auto"/>
        <w:left w:val="none" w:sz="0" w:space="0" w:color="auto"/>
        <w:bottom w:val="none" w:sz="0" w:space="0" w:color="auto"/>
        <w:right w:val="none" w:sz="0" w:space="0" w:color="auto"/>
      </w:divBdr>
    </w:div>
    <w:div w:id="18992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Programmes/NICE-guidance/NICE-technology-appraisal-gui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ort-statement.or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ice.org.uk/about/what-we-do/our-programmes/nice-guidance/nice-technology-appraisal-guidance/changes-to-health-technology-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2F498-4FBF-41B8-B203-513B8D3B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3977</Words>
  <Characters>26786</Characters>
  <Application>Microsoft Office Word</Application>
  <DocSecurity>0</DocSecurity>
  <Lines>223</Lines>
  <Paragraphs>61</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30702</CharactersWithSpaces>
  <SharedDoc>false</SharedDoc>
  <HLinks>
    <vt:vector size="30" baseType="variant">
      <vt:variant>
        <vt:i4>4128801</vt:i4>
      </vt:variant>
      <vt:variant>
        <vt:i4>93</vt:i4>
      </vt:variant>
      <vt:variant>
        <vt:i4>0</vt:i4>
      </vt:variant>
      <vt:variant>
        <vt:i4>5</vt:i4>
      </vt:variant>
      <vt:variant>
        <vt:lpwstr>http://www.nice.org.uk/</vt:lpwstr>
      </vt:variant>
      <vt:variant>
        <vt:lpwstr/>
      </vt:variant>
      <vt:variant>
        <vt:i4>327704</vt:i4>
      </vt:variant>
      <vt:variant>
        <vt:i4>84</vt:i4>
      </vt:variant>
      <vt:variant>
        <vt:i4>0</vt:i4>
      </vt:variant>
      <vt:variant>
        <vt:i4>5</vt:i4>
      </vt:variant>
      <vt:variant>
        <vt:lpwstr>http://www.nice.org.uk/guidance/TAXXX</vt:lpwstr>
      </vt:variant>
      <vt:variant>
        <vt:lpwstr/>
      </vt:variant>
      <vt:variant>
        <vt:i4>4522076</vt:i4>
      </vt:variant>
      <vt:variant>
        <vt:i4>75</vt:i4>
      </vt:variant>
      <vt:variant>
        <vt:i4>0</vt:i4>
      </vt:variant>
      <vt:variant>
        <vt:i4>5</vt:i4>
      </vt:variant>
      <vt:variant>
        <vt:lpwstr>http://www.legislation.gov.uk/uksi/2013/259/contents/made</vt:lpwstr>
      </vt:variant>
      <vt:variant>
        <vt:lpwstr/>
      </vt:variant>
      <vt:variant>
        <vt:i4>4522076</vt:i4>
      </vt:variant>
      <vt:variant>
        <vt:i4>72</vt:i4>
      </vt:variant>
      <vt:variant>
        <vt:i4>0</vt:i4>
      </vt:variant>
      <vt:variant>
        <vt:i4>5</vt:i4>
      </vt:variant>
      <vt:variant>
        <vt:lpwstr>http://www.legislation.gov.uk/uksi/2013/259/contents/made</vt:lpwstr>
      </vt:variant>
      <vt:variant>
        <vt:lpwstr/>
      </vt:variant>
      <vt:variant>
        <vt:i4>5701707</vt:i4>
      </vt:variant>
      <vt:variant>
        <vt:i4>45</vt:i4>
      </vt:variant>
      <vt:variant>
        <vt:i4>0</vt:i4>
      </vt:variant>
      <vt:variant>
        <vt:i4>5</vt:i4>
      </vt:variant>
      <vt:variant>
        <vt:lpwstr>http://www.nice.org.uk/Guidance/GID-xxxxxx/Documents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Ann Greenwood</dc:creator>
  <cp:lastModifiedBy>Ross Dent</cp:lastModifiedBy>
  <cp:revision>3</cp:revision>
  <cp:lastPrinted>2017-03-27T12:13:00Z</cp:lastPrinted>
  <dcterms:created xsi:type="dcterms:W3CDTF">2022-02-01T09:13:00Z</dcterms:created>
  <dcterms:modified xsi:type="dcterms:W3CDTF">2022-02-01T09:17:00Z</dcterms:modified>
</cp:coreProperties>
</file>