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BB7DE"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1FEF2C24" w14:textId="77777777" w:rsidTr="005538C1">
        <w:trPr>
          <w:cantSplit/>
          <w:trHeight w:val="283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7C19834E"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79CF485C"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2017E989" w14:textId="77777777" w:rsidR="00F14F2E" w:rsidRDefault="00F14F2E" w:rsidP="00914F46">
            <w:pPr>
              <w:rPr>
                <w:rFonts w:cs="Arial"/>
                <w:sz w:val="24"/>
                <w:szCs w:val="24"/>
              </w:rPr>
            </w:pPr>
          </w:p>
          <w:p w14:paraId="5066E6D7"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16B2972E"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2640D319" w14:textId="77777777" w:rsidR="00F510F0" w:rsidRPr="00861041" w:rsidRDefault="005538C1"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389B25AE"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57D348D"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1F55C60A"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271FEC11"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30158F5" w14:textId="77777777" w:rsidR="00751EC5" w:rsidRDefault="00751EC5" w:rsidP="00215BC8">
            <w:pPr>
              <w:pStyle w:val="BodyText"/>
              <w:rPr>
                <w:rFonts w:cs="Arial"/>
                <w:szCs w:val="22"/>
              </w:rPr>
            </w:pPr>
            <w:r>
              <w:rPr>
                <w:rFonts w:cs="Arial"/>
                <w:szCs w:val="22"/>
              </w:rPr>
              <w:t>Disclosure</w:t>
            </w:r>
          </w:p>
          <w:p w14:paraId="55BE7330"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0655DD85"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2068F8B4"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EB01D39"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155DCD68" w14:textId="77777777" w:rsidR="00A812B3" w:rsidRPr="00810A2E" w:rsidRDefault="00A812B3" w:rsidP="00215BC8">
            <w:pPr>
              <w:rPr>
                <w:rFonts w:cs="Arial"/>
                <w:szCs w:val="22"/>
              </w:rPr>
            </w:pPr>
          </w:p>
          <w:p w14:paraId="4A9DBD03"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4AFCB865"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619D858"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588DA8B2" w14:textId="77777777" w:rsidR="0020118C" w:rsidRDefault="00376A05" w:rsidP="00215BC8">
            <w:pPr>
              <w:rPr>
                <w:rFonts w:cs="Arial"/>
                <w:szCs w:val="22"/>
              </w:rPr>
            </w:pPr>
            <w:r>
              <w:rPr>
                <w:rFonts w:cs="Arial"/>
                <w:szCs w:val="22"/>
              </w:rPr>
              <w:t>[for office use only]</w:t>
            </w:r>
          </w:p>
          <w:p w14:paraId="4D8D90E6" w14:textId="77777777" w:rsidR="0022485E" w:rsidRPr="00810A2E" w:rsidRDefault="0022485E" w:rsidP="00215BC8">
            <w:pPr>
              <w:rPr>
                <w:rFonts w:cs="Arial"/>
                <w:szCs w:val="22"/>
              </w:rPr>
            </w:pPr>
          </w:p>
        </w:tc>
      </w:tr>
      <w:tr w:rsidR="00A812B3" w14:paraId="262F73C1"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5C3AE9A9" w14:textId="77777777" w:rsidR="00A812B3" w:rsidRDefault="00A812B3" w:rsidP="0044012A">
            <w:pPr>
              <w:jc w:val="center"/>
              <w:rPr>
                <w:b/>
                <w:bCs/>
              </w:rPr>
            </w:pPr>
          </w:p>
          <w:p w14:paraId="5B22D29B" w14:textId="77777777" w:rsidR="00A812B3" w:rsidRDefault="00A812B3" w:rsidP="0044012A">
            <w:pPr>
              <w:jc w:val="center"/>
              <w:rPr>
                <w:b/>
                <w:bCs/>
              </w:rPr>
            </w:pPr>
          </w:p>
          <w:p w14:paraId="61F678D2" w14:textId="77777777" w:rsidR="00A812B3" w:rsidRDefault="00A812B3" w:rsidP="0044012A">
            <w:pPr>
              <w:jc w:val="center"/>
              <w:rPr>
                <w:b/>
                <w:bCs/>
              </w:rPr>
            </w:pPr>
            <w:r>
              <w:rPr>
                <w:b/>
                <w:bCs/>
              </w:rPr>
              <w:t>Comment</w:t>
            </w:r>
          </w:p>
          <w:p w14:paraId="4785FB70"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7A0BC7C8" w14:textId="77777777" w:rsidR="00A812B3" w:rsidRDefault="00A812B3">
            <w:pPr>
              <w:jc w:val="center"/>
              <w:rPr>
                <w:b/>
                <w:bCs/>
              </w:rPr>
            </w:pPr>
          </w:p>
          <w:p w14:paraId="30FC4A87" w14:textId="77777777" w:rsidR="00A812B3" w:rsidRDefault="00A812B3">
            <w:pPr>
              <w:pStyle w:val="BodyText"/>
              <w:jc w:val="center"/>
            </w:pPr>
          </w:p>
          <w:p w14:paraId="59C3F515" w14:textId="77777777" w:rsidR="00A812B3" w:rsidRDefault="00A812B3">
            <w:pPr>
              <w:pStyle w:val="BodyText"/>
              <w:jc w:val="center"/>
            </w:pPr>
            <w:r>
              <w:t xml:space="preserve">Page </w:t>
            </w:r>
          </w:p>
          <w:p w14:paraId="4D9E10E0" w14:textId="77777777" w:rsidR="00A812B3" w:rsidRDefault="00A812B3">
            <w:pPr>
              <w:pStyle w:val="BodyText"/>
              <w:jc w:val="center"/>
            </w:pPr>
            <w:r>
              <w:t>number</w:t>
            </w:r>
          </w:p>
          <w:p w14:paraId="43FA50F1" w14:textId="77777777" w:rsidR="00A812B3" w:rsidRDefault="00A812B3">
            <w:pPr>
              <w:jc w:val="center"/>
              <w:rPr>
                <w:b/>
                <w:bCs/>
              </w:rPr>
            </w:pPr>
          </w:p>
          <w:p w14:paraId="75001925"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1FD19A5A" w14:textId="77777777" w:rsidR="00A812B3" w:rsidRDefault="00A812B3">
            <w:pPr>
              <w:pStyle w:val="Heading1"/>
              <w:jc w:val="center"/>
            </w:pPr>
          </w:p>
          <w:p w14:paraId="471B368D" w14:textId="77777777" w:rsidR="00A812B3" w:rsidRDefault="00A812B3" w:rsidP="00A812B3"/>
          <w:p w14:paraId="7A08A07A" w14:textId="77777777" w:rsidR="00A812B3" w:rsidRDefault="002F0372" w:rsidP="00A812B3">
            <w:pPr>
              <w:jc w:val="center"/>
              <w:rPr>
                <w:b/>
              </w:rPr>
            </w:pPr>
            <w:r>
              <w:rPr>
                <w:b/>
              </w:rPr>
              <w:t>Line</w:t>
            </w:r>
          </w:p>
          <w:p w14:paraId="38015FAF" w14:textId="77777777" w:rsidR="00A812B3" w:rsidRDefault="00A812B3" w:rsidP="00A812B3">
            <w:pPr>
              <w:jc w:val="center"/>
              <w:rPr>
                <w:b/>
              </w:rPr>
            </w:pPr>
            <w:r w:rsidRPr="00A812B3">
              <w:rPr>
                <w:b/>
              </w:rPr>
              <w:t>number</w:t>
            </w:r>
          </w:p>
          <w:p w14:paraId="27C07DB0" w14:textId="77777777" w:rsidR="00A812B3" w:rsidRDefault="00A812B3" w:rsidP="00A812B3">
            <w:pPr>
              <w:jc w:val="center"/>
              <w:rPr>
                <w:b/>
              </w:rPr>
            </w:pPr>
          </w:p>
          <w:p w14:paraId="1EA29CDC"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5F68682E" w14:textId="77777777" w:rsidR="00A812B3" w:rsidRDefault="00A812B3">
            <w:pPr>
              <w:pStyle w:val="Heading1"/>
              <w:jc w:val="center"/>
            </w:pPr>
          </w:p>
          <w:p w14:paraId="437198C2" w14:textId="77777777" w:rsidR="00A812B3" w:rsidRDefault="00A812B3">
            <w:pPr>
              <w:pStyle w:val="Heading1"/>
              <w:jc w:val="center"/>
              <w:rPr>
                <w:sz w:val="24"/>
              </w:rPr>
            </w:pPr>
            <w:r>
              <w:rPr>
                <w:sz w:val="24"/>
              </w:rPr>
              <w:t>Comments</w:t>
            </w:r>
          </w:p>
          <w:p w14:paraId="77FE2177" w14:textId="77777777" w:rsidR="00A812B3" w:rsidRDefault="00A812B3">
            <w:pPr>
              <w:rPr>
                <w:sz w:val="24"/>
              </w:rPr>
            </w:pPr>
          </w:p>
          <w:p w14:paraId="6B56CE02" w14:textId="77777777" w:rsidR="00A812B3" w:rsidRDefault="00C97473">
            <w:pPr>
              <w:jc w:val="center"/>
              <w:rPr>
                <w:sz w:val="24"/>
              </w:rPr>
            </w:pPr>
            <w:r>
              <w:rPr>
                <w:sz w:val="24"/>
              </w:rPr>
              <w:t>I</w:t>
            </w:r>
            <w:r w:rsidR="00A812B3">
              <w:rPr>
                <w:sz w:val="24"/>
              </w:rPr>
              <w:t>nsert each comment in a new row.</w:t>
            </w:r>
          </w:p>
          <w:p w14:paraId="7C2A259F" w14:textId="77777777" w:rsidR="00A812B3" w:rsidRDefault="00A812B3">
            <w:pPr>
              <w:jc w:val="center"/>
              <w:rPr>
                <w:sz w:val="24"/>
              </w:rPr>
            </w:pPr>
          </w:p>
          <w:p w14:paraId="77F2518D"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777F8875" w14:textId="77777777" w:rsidTr="00291821">
        <w:trPr>
          <w:cantSplit/>
          <w:trHeight w:val="330"/>
        </w:trPr>
        <w:tc>
          <w:tcPr>
            <w:tcW w:w="1804" w:type="dxa"/>
            <w:tcBorders>
              <w:top w:val="single" w:sz="4" w:space="0" w:color="auto"/>
            </w:tcBorders>
          </w:tcPr>
          <w:p w14:paraId="05786B63"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77BC783F"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145E0D70"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77364199"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70DF1727" w14:textId="77777777" w:rsidTr="00291821">
        <w:trPr>
          <w:cantSplit/>
          <w:trHeight w:val="228"/>
        </w:trPr>
        <w:tc>
          <w:tcPr>
            <w:tcW w:w="14183" w:type="dxa"/>
            <w:gridSpan w:val="4"/>
            <w:tcBorders>
              <w:top w:val="single" w:sz="4" w:space="0" w:color="auto"/>
            </w:tcBorders>
          </w:tcPr>
          <w:p w14:paraId="72A2F6B3" w14:textId="77777777" w:rsidR="00A812B3" w:rsidRPr="00A31B42" w:rsidRDefault="00A812B3">
            <w:pPr>
              <w:rPr>
                <w:b/>
                <w:sz w:val="20"/>
              </w:rPr>
            </w:pPr>
          </w:p>
        </w:tc>
      </w:tr>
      <w:tr w:rsidR="00A812B3" w:rsidRPr="00E2582E" w14:paraId="542810C1" w14:textId="77777777" w:rsidTr="00291821">
        <w:trPr>
          <w:cantSplit/>
          <w:trHeight w:val="228"/>
        </w:trPr>
        <w:tc>
          <w:tcPr>
            <w:tcW w:w="1804" w:type="dxa"/>
            <w:tcBorders>
              <w:top w:val="single" w:sz="4" w:space="0" w:color="auto"/>
            </w:tcBorders>
          </w:tcPr>
          <w:p w14:paraId="39882330"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36BAB132" w14:textId="77777777" w:rsidR="00A812B3" w:rsidRPr="005A45BD" w:rsidRDefault="00A812B3" w:rsidP="00274768">
            <w:pPr>
              <w:rPr>
                <w:rFonts w:cs="Arial"/>
                <w:sz w:val="20"/>
              </w:rPr>
            </w:pPr>
          </w:p>
        </w:tc>
        <w:tc>
          <w:tcPr>
            <w:tcW w:w="1804" w:type="dxa"/>
            <w:tcBorders>
              <w:top w:val="single" w:sz="4" w:space="0" w:color="auto"/>
            </w:tcBorders>
          </w:tcPr>
          <w:p w14:paraId="332C8CF4" w14:textId="77777777" w:rsidR="00A812B3" w:rsidRPr="005A45BD" w:rsidRDefault="00A812B3" w:rsidP="00274768">
            <w:pPr>
              <w:rPr>
                <w:rFonts w:cs="Arial"/>
                <w:sz w:val="20"/>
              </w:rPr>
            </w:pPr>
          </w:p>
        </w:tc>
        <w:tc>
          <w:tcPr>
            <w:tcW w:w="8769" w:type="dxa"/>
            <w:tcBorders>
              <w:top w:val="single" w:sz="4" w:space="0" w:color="auto"/>
            </w:tcBorders>
          </w:tcPr>
          <w:p w14:paraId="4F28328C" w14:textId="77777777" w:rsidR="00A812B3" w:rsidRPr="005A45BD" w:rsidRDefault="00A812B3" w:rsidP="00274768">
            <w:pPr>
              <w:rPr>
                <w:rFonts w:cs="Arial"/>
                <w:sz w:val="20"/>
              </w:rPr>
            </w:pPr>
          </w:p>
        </w:tc>
      </w:tr>
      <w:tr w:rsidR="00A812B3" w:rsidRPr="00E2582E" w14:paraId="5E5D312C" w14:textId="77777777" w:rsidTr="00291821">
        <w:trPr>
          <w:cantSplit/>
          <w:trHeight w:val="228"/>
        </w:trPr>
        <w:tc>
          <w:tcPr>
            <w:tcW w:w="1804" w:type="dxa"/>
            <w:tcBorders>
              <w:top w:val="single" w:sz="4" w:space="0" w:color="auto"/>
            </w:tcBorders>
          </w:tcPr>
          <w:p w14:paraId="2017AB89"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471C5E11" w14:textId="77777777" w:rsidR="00A812B3" w:rsidRPr="005A45BD" w:rsidRDefault="00A812B3" w:rsidP="00274768">
            <w:pPr>
              <w:rPr>
                <w:rFonts w:cs="Arial"/>
                <w:sz w:val="20"/>
              </w:rPr>
            </w:pPr>
          </w:p>
        </w:tc>
        <w:tc>
          <w:tcPr>
            <w:tcW w:w="1804" w:type="dxa"/>
            <w:tcBorders>
              <w:top w:val="single" w:sz="4" w:space="0" w:color="auto"/>
            </w:tcBorders>
          </w:tcPr>
          <w:p w14:paraId="26518DF7" w14:textId="77777777" w:rsidR="00A812B3" w:rsidRPr="005A45BD" w:rsidRDefault="00A812B3" w:rsidP="00274768">
            <w:pPr>
              <w:rPr>
                <w:rFonts w:cs="Arial"/>
                <w:sz w:val="20"/>
              </w:rPr>
            </w:pPr>
          </w:p>
        </w:tc>
        <w:tc>
          <w:tcPr>
            <w:tcW w:w="8769" w:type="dxa"/>
            <w:tcBorders>
              <w:top w:val="single" w:sz="4" w:space="0" w:color="auto"/>
            </w:tcBorders>
          </w:tcPr>
          <w:p w14:paraId="21C003C4" w14:textId="77777777" w:rsidR="00A812B3" w:rsidRPr="005A45BD" w:rsidRDefault="00A812B3" w:rsidP="00274768">
            <w:pPr>
              <w:rPr>
                <w:rFonts w:cs="Arial"/>
                <w:sz w:val="20"/>
              </w:rPr>
            </w:pPr>
          </w:p>
        </w:tc>
      </w:tr>
      <w:tr w:rsidR="00A812B3" w:rsidRPr="00E2582E" w14:paraId="6E6D75BB" w14:textId="77777777" w:rsidTr="00291821">
        <w:trPr>
          <w:cantSplit/>
          <w:trHeight w:val="228"/>
        </w:trPr>
        <w:tc>
          <w:tcPr>
            <w:tcW w:w="1804" w:type="dxa"/>
            <w:tcBorders>
              <w:top w:val="single" w:sz="4" w:space="0" w:color="auto"/>
            </w:tcBorders>
          </w:tcPr>
          <w:p w14:paraId="38343CF3"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4713198F" w14:textId="77777777" w:rsidR="00A812B3" w:rsidRPr="005A45BD" w:rsidRDefault="00A812B3" w:rsidP="00274768">
            <w:pPr>
              <w:rPr>
                <w:rFonts w:cs="Arial"/>
                <w:sz w:val="20"/>
              </w:rPr>
            </w:pPr>
          </w:p>
        </w:tc>
        <w:tc>
          <w:tcPr>
            <w:tcW w:w="1804" w:type="dxa"/>
            <w:tcBorders>
              <w:top w:val="single" w:sz="4" w:space="0" w:color="auto"/>
            </w:tcBorders>
          </w:tcPr>
          <w:p w14:paraId="42C85046" w14:textId="77777777" w:rsidR="00A812B3" w:rsidRPr="005A45BD" w:rsidRDefault="00A812B3" w:rsidP="00274768">
            <w:pPr>
              <w:rPr>
                <w:rFonts w:cs="Arial"/>
                <w:sz w:val="20"/>
              </w:rPr>
            </w:pPr>
          </w:p>
        </w:tc>
        <w:tc>
          <w:tcPr>
            <w:tcW w:w="8769" w:type="dxa"/>
            <w:tcBorders>
              <w:top w:val="single" w:sz="4" w:space="0" w:color="auto"/>
            </w:tcBorders>
          </w:tcPr>
          <w:p w14:paraId="19BC78A8" w14:textId="77777777" w:rsidR="00A812B3" w:rsidRPr="005A45BD" w:rsidRDefault="00A812B3" w:rsidP="00274768">
            <w:pPr>
              <w:rPr>
                <w:rFonts w:cs="Arial"/>
                <w:sz w:val="20"/>
              </w:rPr>
            </w:pPr>
          </w:p>
        </w:tc>
      </w:tr>
      <w:tr w:rsidR="00A812B3" w:rsidRPr="00E2582E" w14:paraId="625B0BE9" w14:textId="77777777" w:rsidTr="00291821">
        <w:trPr>
          <w:cantSplit/>
          <w:trHeight w:val="228"/>
        </w:trPr>
        <w:tc>
          <w:tcPr>
            <w:tcW w:w="1804" w:type="dxa"/>
            <w:tcBorders>
              <w:top w:val="single" w:sz="4" w:space="0" w:color="auto"/>
            </w:tcBorders>
          </w:tcPr>
          <w:p w14:paraId="784A89AE"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5E90D710" w14:textId="77777777" w:rsidR="00A812B3" w:rsidRPr="00E2582E" w:rsidRDefault="00A812B3">
            <w:pPr>
              <w:rPr>
                <w:sz w:val="20"/>
              </w:rPr>
            </w:pPr>
          </w:p>
        </w:tc>
        <w:tc>
          <w:tcPr>
            <w:tcW w:w="1804" w:type="dxa"/>
            <w:tcBorders>
              <w:top w:val="single" w:sz="4" w:space="0" w:color="auto"/>
            </w:tcBorders>
          </w:tcPr>
          <w:p w14:paraId="75976E94" w14:textId="77777777" w:rsidR="00A812B3" w:rsidRPr="00E2582E" w:rsidRDefault="00A812B3">
            <w:pPr>
              <w:rPr>
                <w:sz w:val="20"/>
              </w:rPr>
            </w:pPr>
          </w:p>
        </w:tc>
        <w:tc>
          <w:tcPr>
            <w:tcW w:w="8769" w:type="dxa"/>
            <w:tcBorders>
              <w:top w:val="single" w:sz="4" w:space="0" w:color="auto"/>
            </w:tcBorders>
          </w:tcPr>
          <w:p w14:paraId="4D7A27F0" w14:textId="77777777" w:rsidR="00A812B3" w:rsidRPr="00E2582E" w:rsidRDefault="00A812B3">
            <w:pPr>
              <w:rPr>
                <w:sz w:val="20"/>
              </w:rPr>
            </w:pPr>
          </w:p>
        </w:tc>
      </w:tr>
      <w:tr w:rsidR="00A812B3" w:rsidRPr="00E2582E" w14:paraId="451DD3A7" w14:textId="77777777" w:rsidTr="00291821">
        <w:trPr>
          <w:cantSplit/>
          <w:trHeight w:val="228"/>
        </w:trPr>
        <w:tc>
          <w:tcPr>
            <w:tcW w:w="1804" w:type="dxa"/>
            <w:tcBorders>
              <w:top w:val="single" w:sz="4" w:space="0" w:color="auto"/>
            </w:tcBorders>
          </w:tcPr>
          <w:p w14:paraId="59E4CECC"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39DE4A31" w14:textId="77777777" w:rsidR="00A812B3" w:rsidRPr="00E2582E" w:rsidRDefault="00A812B3">
            <w:pPr>
              <w:rPr>
                <w:sz w:val="20"/>
              </w:rPr>
            </w:pPr>
          </w:p>
        </w:tc>
        <w:tc>
          <w:tcPr>
            <w:tcW w:w="1804" w:type="dxa"/>
            <w:tcBorders>
              <w:top w:val="single" w:sz="4" w:space="0" w:color="auto"/>
            </w:tcBorders>
          </w:tcPr>
          <w:p w14:paraId="1FD10ABA" w14:textId="77777777" w:rsidR="00A812B3" w:rsidRPr="00E2582E" w:rsidRDefault="00A812B3">
            <w:pPr>
              <w:rPr>
                <w:sz w:val="20"/>
              </w:rPr>
            </w:pPr>
          </w:p>
        </w:tc>
        <w:tc>
          <w:tcPr>
            <w:tcW w:w="8769" w:type="dxa"/>
            <w:tcBorders>
              <w:top w:val="single" w:sz="4" w:space="0" w:color="auto"/>
            </w:tcBorders>
          </w:tcPr>
          <w:p w14:paraId="31953BA4" w14:textId="77777777" w:rsidR="00A812B3" w:rsidRPr="00E2582E" w:rsidRDefault="00A812B3">
            <w:pPr>
              <w:rPr>
                <w:sz w:val="20"/>
              </w:rPr>
            </w:pPr>
          </w:p>
        </w:tc>
      </w:tr>
      <w:tr w:rsidR="00A812B3" w:rsidRPr="00E2582E" w14:paraId="2CDD0403" w14:textId="77777777" w:rsidTr="00291821">
        <w:trPr>
          <w:cantSplit/>
          <w:trHeight w:val="228"/>
        </w:trPr>
        <w:tc>
          <w:tcPr>
            <w:tcW w:w="1804" w:type="dxa"/>
            <w:tcBorders>
              <w:top w:val="single" w:sz="4" w:space="0" w:color="auto"/>
            </w:tcBorders>
          </w:tcPr>
          <w:p w14:paraId="244D75AD"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4AA836AD" w14:textId="77777777" w:rsidR="00A812B3" w:rsidRPr="00E2582E" w:rsidRDefault="00A812B3">
            <w:pPr>
              <w:rPr>
                <w:sz w:val="20"/>
              </w:rPr>
            </w:pPr>
          </w:p>
        </w:tc>
        <w:tc>
          <w:tcPr>
            <w:tcW w:w="1804" w:type="dxa"/>
            <w:tcBorders>
              <w:top w:val="single" w:sz="4" w:space="0" w:color="auto"/>
            </w:tcBorders>
          </w:tcPr>
          <w:p w14:paraId="324679F8" w14:textId="77777777" w:rsidR="00A812B3" w:rsidRPr="00E2582E" w:rsidRDefault="00A812B3">
            <w:pPr>
              <w:rPr>
                <w:sz w:val="20"/>
              </w:rPr>
            </w:pPr>
          </w:p>
        </w:tc>
        <w:tc>
          <w:tcPr>
            <w:tcW w:w="8769" w:type="dxa"/>
            <w:tcBorders>
              <w:top w:val="single" w:sz="4" w:space="0" w:color="auto"/>
            </w:tcBorders>
          </w:tcPr>
          <w:p w14:paraId="54C1E0E1" w14:textId="77777777" w:rsidR="00A812B3" w:rsidRPr="00E2582E" w:rsidRDefault="00A812B3">
            <w:pPr>
              <w:rPr>
                <w:sz w:val="20"/>
              </w:rPr>
            </w:pPr>
          </w:p>
        </w:tc>
      </w:tr>
      <w:tr w:rsidR="00A812B3" w:rsidRPr="00E2582E" w14:paraId="002C9602" w14:textId="77777777" w:rsidTr="00291821">
        <w:trPr>
          <w:cantSplit/>
          <w:trHeight w:val="228"/>
        </w:trPr>
        <w:tc>
          <w:tcPr>
            <w:tcW w:w="1804" w:type="dxa"/>
            <w:tcBorders>
              <w:top w:val="single" w:sz="4" w:space="0" w:color="auto"/>
            </w:tcBorders>
          </w:tcPr>
          <w:p w14:paraId="35EFACA0"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46BE3F2E" w14:textId="77777777" w:rsidR="00A812B3" w:rsidRPr="00E2582E" w:rsidRDefault="00A812B3">
            <w:pPr>
              <w:rPr>
                <w:sz w:val="20"/>
              </w:rPr>
            </w:pPr>
          </w:p>
        </w:tc>
        <w:tc>
          <w:tcPr>
            <w:tcW w:w="1804" w:type="dxa"/>
            <w:tcBorders>
              <w:top w:val="single" w:sz="4" w:space="0" w:color="auto"/>
            </w:tcBorders>
          </w:tcPr>
          <w:p w14:paraId="0B8AA560" w14:textId="77777777" w:rsidR="00A812B3" w:rsidRPr="00E2582E" w:rsidRDefault="00A812B3">
            <w:pPr>
              <w:rPr>
                <w:sz w:val="20"/>
              </w:rPr>
            </w:pPr>
          </w:p>
        </w:tc>
        <w:tc>
          <w:tcPr>
            <w:tcW w:w="8769" w:type="dxa"/>
            <w:tcBorders>
              <w:top w:val="single" w:sz="4" w:space="0" w:color="auto"/>
            </w:tcBorders>
          </w:tcPr>
          <w:p w14:paraId="60F7094C" w14:textId="77777777" w:rsidR="00A812B3" w:rsidRPr="00E2582E" w:rsidRDefault="00A812B3">
            <w:pPr>
              <w:rPr>
                <w:sz w:val="20"/>
              </w:rPr>
            </w:pPr>
          </w:p>
        </w:tc>
      </w:tr>
      <w:tr w:rsidR="00A812B3" w:rsidRPr="00E2582E" w14:paraId="1898CF10" w14:textId="77777777" w:rsidTr="00291821">
        <w:trPr>
          <w:cantSplit/>
          <w:trHeight w:val="228"/>
        </w:trPr>
        <w:tc>
          <w:tcPr>
            <w:tcW w:w="1804" w:type="dxa"/>
            <w:tcBorders>
              <w:top w:val="single" w:sz="4" w:space="0" w:color="auto"/>
            </w:tcBorders>
          </w:tcPr>
          <w:p w14:paraId="498385B2"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55ACD5A1" w14:textId="77777777" w:rsidR="00A812B3" w:rsidRPr="00E2582E" w:rsidRDefault="00A812B3">
            <w:pPr>
              <w:rPr>
                <w:sz w:val="20"/>
              </w:rPr>
            </w:pPr>
          </w:p>
        </w:tc>
        <w:tc>
          <w:tcPr>
            <w:tcW w:w="1804" w:type="dxa"/>
            <w:tcBorders>
              <w:top w:val="single" w:sz="4" w:space="0" w:color="auto"/>
            </w:tcBorders>
          </w:tcPr>
          <w:p w14:paraId="628C7327" w14:textId="77777777" w:rsidR="00A812B3" w:rsidRPr="00E2582E" w:rsidRDefault="00A812B3">
            <w:pPr>
              <w:rPr>
                <w:sz w:val="20"/>
              </w:rPr>
            </w:pPr>
          </w:p>
        </w:tc>
        <w:tc>
          <w:tcPr>
            <w:tcW w:w="8769" w:type="dxa"/>
            <w:tcBorders>
              <w:top w:val="single" w:sz="4" w:space="0" w:color="auto"/>
            </w:tcBorders>
          </w:tcPr>
          <w:p w14:paraId="412A8E10" w14:textId="77777777" w:rsidR="00A812B3" w:rsidRPr="00E2582E" w:rsidRDefault="00A812B3">
            <w:pPr>
              <w:rPr>
                <w:sz w:val="20"/>
              </w:rPr>
            </w:pPr>
          </w:p>
        </w:tc>
      </w:tr>
      <w:tr w:rsidR="00A812B3" w:rsidRPr="00E2582E" w14:paraId="1B1B64D9" w14:textId="77777777" w:rsidTr="00291821">
        <w:trPr>
          <w:cantSplit/>
          <w:trHeight w:val="228"/>
        </w:trPr>
        <w:tc>
          <w:tcPr>
            <w:tcW w:w="1804" w:type="dxa"/>
            <w:tcBorders>
              <w:top w:val="single" w:sz="4" w:space="0" w:color="auto"/>
            </w:tcBorders>
          </w:tcPr>
          <w:p w14:paraId="394C44B9"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3DF5319E" w14:textId="77777777" w:rsidR="00A812B3" w:rsidRPr="00E2582E" w:rsidRDefault="00A812B3">
            <w:pPr>
              <w:rPr>
                <w:sz w:val="20"/>
              </w:rPr>
            </w:pPr>
          </w:p>
        </w:tc>
        <w:tc>
          <w:tcPr>
            <w:tcW w:w="1804" w:type="dxa"/>
            <w:tcBorders>
              <w:top w:val="single" w:sz="4" w:space="0" w:color="auto"/>
            </w:tcBorders>
          </w:tcPr>
          <w:p w14:paraId="027D4E06" w14:textId="77777777" w:rsidR="00A812B3" w:rsidRPr="00E2582E" w:rsidRDefault="00A812B3">
            <w:pPr>
              <w:rPr>
                <w:sz w:val="20"/>
              </w:rPr>
            </w:pPr>
          </w:p>
        </w:tc>
        <w:tc>
          <w:tcPr>
            <w:tcW w:w="8769" w:type="dxa"/>
            <w:tcBorders>
              <w:top w:val="single" w:sz="4" w:space="0" w:color="auto"/>
            </w:tcBorders>
          </w:tcPr>
          <w:p w14:paraId="1C26E492" w14:textId="77777777" w:rsidR="00A812B3" w:rsidRPr="00E2582E" w:rsidRDefault="00A812B3">
            <w:pPr>
              <w:rPr>
                <w:sz w:val="20"/>
              </w:rPr>
            </w:pPr>
          </w:p>
        </w:tc>
      </w:tr>
      <w:tr w:rsidR="00A812B3" w:rsidRPr="00E2582E" w14:paraId="3B841F13" w14:textId="77777777" w:rsidTr="00291821">
        <w:trPr>
          <w:cantSplit/>
          <w:trHeight w:val="228"/>
        </w:trPr>
        <w:tc>
          <w:tcPr>
            <w:tcW w:w="1804" w:type="dxa"/>
            <w:tcBorders>
              <w:top w:val="single" w:sz="4" w:space="0" w:color="auto"/>
            </w:tcBorders>
          </w:tcPr>
          <w:p w14:paraId="04F89EF8"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50F7442B" w14:textId="77777777" w:rsidR="00A812B3" w:rsidRPr="00E2582E" w:rsidRDefault="00A812B3">
            <w:pPr>
              <w:rPr>
                <w:sz w:val="20"/>
              </w:rPr>
            </w:pPr>
          </w:p>
        </w:tc>
        <w:tc>
          <w:tcPr>
            <w:tcW w:w="1804" w:type="dxa"/>
            <w:tcBorders>
              <w:top w:val="single" w:sz="4" w:space="0" w:color="auto"/>
            </w:tcBorders>
          </w:tcPr>
          <w:p w14:paraId="38FF08AD" w14:textId="77777777" w:rsidR="00A812B3" w:rsidRPr="00E2582E" w:rsidRDefault="00A812B3">
            <w:pPr>
              <w:rPr>
                <w:sz w:val="20"/>
              </w:rPr>
            </w:pPr>
          </w:p>
        </w:tc>
        <w:tc>
          <w:tcPr>
            <w:tcW w:w="8769" w:type="dxa"/>
            <w:tcBorders>
              <w:top w:val="single" w:sz="4" w:space="0" w:color="auto"/>
            </w:tcBorders>
          </w:tcPr>
          <w:p w14:paraId="2AFCB3A2" w14:textId="77777777" w:rsidR="00A812B3" w:rsidRPr="00E2582E" w:rsidRDefault="00A812B3">
            <w:pPr>
              <w:rPr>
                <w:sz w:val="20"/>
              </w:rPr>
            </w:pPr>
          </w:p>
        </w:tc>
      </w:tr>
      <w:tr w:rsidR="00A812B3" w:rsidRPr="00E2582E" w14:paraId="6938A1A0" w14:textId="77777777" w:rsidTr="00291821">
        <w:trPr>
          <w:cantSplit/>
          <w:trHeight w:val="228"/>
        </w:trPr>
        <w:tc>
          <w:tcPr>
            <w:tcW w:w="1804" w:type="dxa"/>
            <w:tcBorders>
              <w:top w:val="single" w:sz="4" w:space="0" w:color="auto"/>
            </w:tcBorders>
          </w:tcPr>
          <w:p w14:paraId="56A8F1D8"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2A52D26C" w14:textId="77777777" w:rsidR="00A812B3" w:rsidRPr="00E2582E" w:rsidRDefault="00A812B3">
            <w:pPr>
              <w:rPr>
                <w:sz w:val="20"/>
              </w:rPr>
            </w:pPr>
          </w:p>
        </w:tc>
        <w:tc>
          <w:tcPr>
            <w:tcW w:w="1804" w:type="dxa"/>
            <w:tcBorders>
              <w:top w:val="single" w:sz="4" w:space="0" w:color="auto"/>
            </w:tcBorders>
          </w:tcPr>
          <w:p w14:paraId="465F42BD" w14:textId="77777777" w:rsidR="00A812B3" w:rsidRPr="00E2582E" w:rsidRDefault="00A812B3">
            <w:pPr>
              <w:rPr>
                <w:sz w:val="20"/>
              </w:rPr>
            </w:pPr>
          </w:p>
        </w:tc>
        <w:tc>
          <w:tcPr>
            <w:tcW w:w="8769" w:type="dxa"/>
            <w:tcBorders>
              <w:top w:val="single" w:sz="4" w:space="0" w:color="auto"/>
            </w:tcBorders>
          </w:tcPr>
          <w:p w14:paraId="4F902DC4" w14:textId="77777777" w:rsidR="00A812B3" w:rsidRPr="00E2582E" w:rsidRDefault="00A812B3">
            <w:pPr>
              <w:rPr>
                <w:sz w:val="20"/>
              </w:rPr>
            </w:pPr>
          </w:p>
        </w:tc>
      </w:tr>
      <w:tr w:rsidR="00A812B3" w:rsidRPr="00E2582E" w14:paraId="338B99BB" w14:textId="77777777" w:rsidTr="00291821">
        <w:trPr>
          <w:cantSplit/>
          <w:trHeight w:val="228"/>
        </w:trPr>
        <w:tc>
          <w:tcPr>
            <w:tcW w:w="1804" w:type="dxa"/>
            <w:tcBorders>
              <w:top w:val="single" w:sz="4" w:space="0" w:color="auto"/>
            </w:tcBorders>
          </w:tcPr>
          <w:p w14:paraId="3C9D66C5"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7D7C5FC4" w14:textId="77777777" w:rsidR="00A812B3" w:rsidRPr="00E2582E" w:rsidRDefault="00A812B3">
            <w:pPr>
              <w:rPr>
                <w:sz w:val="20"/>
              </w:rPr>
            </w:pPr>
          </w:p>
        </w:tc>
        <w:tc>
          <w:tcPr>
            <w:tcW w:w="1804" w:type="dxa"/>
            <w:tcBorders>
              <w:top w:val="single" w:sz="4" w:space="0" w:color="auto"/>
            </w:tcBorders>
          </w:tcPr>
          <w:p w14:paraId="2772D7FE" w14:textId="77777777" w:rsidR="00A812B3" w:rsidRPr="00E2582E" w:rsidRDefault="00A812B3">
            <w:pPr>
              <w:rPr>
                <w:sz w:val="20"/>
              </w:rPr>
            </w:pPr>
          </w:p>
        </w:tc>
        <w:tc>
          <w:tcPr>
            <w:tcW w:w="8769" w:type="dxa"/>
            <w:tcBorders>
              <w:top w:val="single" w:sz="4" w:space="0" w:color="auto"/>
            </w:tcBorders>
          </w:tcPr>
          <w:p w14:paraId="7BD4F36D" w14:textId="77777777" w:rsidR="00A812B3" w:rsidRPr="00E2582E" w:rsidRDefault="00A812B3">
            <w:pPr>
              <w:rPr>
                <w:sz w:val="20"/>
              </w:rPr>
            </w:pPr>
          </w:p>
        </w:tc>
      </w:tr>
      <w:tr w:rsidR="00A812B3" w:rsidRPr="00E2582E" w14:paraId="31F9A25D" w14:textId="77777777" w:rsidTr="00291821">
        <w:trPr>
          <w:cantSplit/>
          <w:trHeight w:val="228"/>
        </w:trPr>
        <w:tc>
          <w:tcPr>
            <w:tcW w:w="1804" w:type="dxa"/>
            <w:tcBorders>
              <w:top w:val="single" w:sz="4" w:space="0" w:color="auto"/>
            </w:tcBorders>
          </w:tcPr>
          <w:p w14:paraId="0D955B9A"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35E7CD0E" w14:textId="77777777" w:rsidR="00A812B3" w:rsidRPr="00E2582E" w:rsidRDefault="00A812B3">
            <w:pPr>
              <w:rPr>
                <w:sz w:val="20"/>
              </w:rPr>
            </w:pPr>
          </w:p>
        </w:tc>
        <w:tc>
          <w:tcPr>
            <w:tcW w:w="1804" w:type="dxa"/>
            <w:tcBorders>
              <w:top w:val="single" w:sz="4" w:space="0" w:color="auto"/>
            </w:tcBorders>
          </w:tcPr>
          <w:p w14:paraId="18B26F13" w14:textId="77777777" w:rsidR="00A812B3" w:rsidRPr="00E2582E" w:rsidRDefault="00A812B3">
            <w:pPr>
              <w:rPr>
                <w:sz w:val="20"/>
              </w:rPr>
            </w:pPr>
          </w:p>
        </w:tc>
        <w:tc>
          <w:tcPr>
            <w:tcW w:w="8769" w:type="dxa"/>
            <w:tcBorders>
              <w:top w:val="single" w:sz="4" w:space="0" w:color="auto"/>
            </w:tcBorders>
          </w:tcPr>
          <w:p w14:paraId="105BEF57" w14:textId="77777777" w:rsidR="00A812B3" w:rsidRPr="00E2582E" w:rsidRDefault="00A812B3">
            <w:pPr>
              <w:rPr>
                <w:sz w:val="20"/>
              </w:rPr>
            </w:pPr>
          </w:p>
        </w:tc>
      </w:tr>
      <w:tr w:rsidR="00A812B3" w:rsidRPr="00E2582E" w14:paraId="2BF3899E" w14:textId="77777777" w:rsidTr="00291821">
        <w:trPr>
          <w:cantSplit/>
          <w:trHeight w:val="228"/>
        </w:trPr>
        <w:tc>
          <w:tcPr>
            <w:tcW w:w="1804" w:type="dxa"/>
            <w:tcBorders>
              <w:top w:val="single" w:sz="4" w:space="0" w:color="auto"/>
            </w:tcBorders>
          </w:tcPr>
          <w:p w14:paraId="50D6A7BF"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55EE1BAF" w14:textId="77777777" w:rsidR="00A812B3" w:rsidRPr="00E2582E" w:rsidRDefault="00A812B3">
            <w:pPr>
              <w:rPr>
                <w:sz w:val="20"/>
              </w:rPr>
            </w:pPr>
          </w:p>
        </w:tc>
        <w:tc>
          <w:tcPr>
            <w:tcW w:w="1804" w:type="dxa"/>
            <w:tcBorders>
              <w:top w:val="single" w:sz="4" w:space="0" w:color="auto"/>
            </w:tcBorders>
          </w:tcPr>
          <w:p w14:paraId="2AA8E57D" w14:textId="77777777" w:rsidR="00A812B3" w:rsidRPr="00E2582E" w:rsidRDefault="00A812B3">
            <w:pPr>
              <w:rPr>
                <w:sz w:val="20"/>
              </w:rPr>
            </w:pPr>
          </w:p>
        </w:tc>
        <w:tc>
          <w:tcPr>
            <w:tcW w:w="8769" w:type="dxa"/>
            <w:tcBorders>
              <w:top w:val="single" w:sz="4" w:space="0" w:color="auto"/>
            </w:tcBorders>
          </w:tcPr>
          <w:p w14:paraId="2C78A8E1" w14:textId="77777777" w:rsidR="00A812B3" w:rsidRPr="00E2582E" w:rsidRDefault="00A812B3">
            <w:pPr>
              <w:rPr>
                <w:sz w:val="20"/>
              </w:rPr>
            </w:pPr>
          </w:p>
        </w:tc>
      </w:tr>
      <w:tr w:rsidR="00A812B3" w:rsidRPr="00E2582E" w14:paraId="2C2C27F3" w14:textId="77777777" w:rsidTr="00291821">
        <w:trPr>
          <w:cantSplit/>
          <w:trHeight w:val="244"/>
        </w:trPr>
        <w:tc>
          <w:tcPr>
            <w:tcW w:w="1804" w:type="dxa"/>
            <w:tcBorders>
              <w:top w:val="single" w:sz="4" w:space="0" w:color="auto"/>
            </w:tcBorders>
          </w:tcPr>
          <w:p w14:paraId="38F34FFC"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69504B5D" w14:textId="77777777" w:rsidR="00A812B3" w:rsidRPr="00E2582E" w:rsidRDefault="00A812B3">
            <w:pPr>
              <w:rPr>
                <w:sz w:val="20"/>
              </w:rPr>
            </w:pPr>
          </w:p>
        </w:tc>
        <w:tc>
          <w:tcPr>
            <w:tcW w:w="1804" w:type="dxa"/>
            <w:tcBorders>
              <w:top w:val="single" w:sz="4" w:space="0" w:color="auto"/>
            </w:tcBorders>
          </w:tcPr>
          <w:p w14:paraId="4868204D" w14:textId="77777777" w:rsidR="00A812B3" w:rsidRPr="00E2582E" w:rsidRDefault="00A812B3">
            <w:pPr>
              <w:rPr>
                <w:sz w:val="20"/>
              </w:rPr>
            </w:pPr>
          </w:p>
        </w:tc>
        <w:tc>
          <w:tcPr>
            <w:tcW w:w="8769" w:type="dxa"/>
            <w:tcBorders>
              <w:top w:val="single" w:sz="4" w:space="0" w:color="auto"/>
            </w:tcBorders>
          </w:tcPr>
          <w:p w14:paraId="5DAC0AEE" w14:textId="77777777" w:rsidR="00A812B3" w:rsidRPr="00E2582E" w:rsidRDefault="00A812B3">
            <w:pPr>
              <w:rPr>
                <w:sz w:val="20"/>
              </w:rPr>
            </w:pPr>
          </w:p>
        </w:tc>
      </w:tr>
    </w:tbl>
    <w:p w14:paraId="350566CD" w14:textId="77777777" w:rsidR="001A1D8A" w:rsidRPr="00A71026" w:rsidRDefault="00676CE4">
      <w:pPr>
        <w:rPr>
          <w:sz w:val="20"/>
        </w:rPr>
      </w:pPr>
      <w:r w:rsidRPr="00A71026">
        <w:rPr>
          <w:sz w:val="20"/>
        </w:rPr>
        <w:t>Add extra rows if needed</w:t>
      </w:r>
    </w:p>
    <w:p w14:paraId="2B4591ED" w14:textId="77777777" w:rsidR="00676CE4" w:rsidRDefault="00676CE4">
      <w:pPr>
        <w:rPr>
          <w:sz w:val="20"/>
        </w:rPr>
      </w:pPr>
    </w:p>
    <w:p w14:paraId="26FC0791"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2E8F23D8" w14:textId="77777777" w:rsidTr="0022485E">
        <w:tc>
          <w:tcPr>
            <w:tcW w:w="14312" w:type="dxa"/>
            <w:shd w:val="clear" w:color="auto" w:fill="auto"/>
          </w:tcPr>
          <w:p w14:paraId="2DBB10AE" w14:textId="77777777" w:rsidR="00676CE4" w:rsidRPr="00BA770A" w:rsidRDefault="00676CE4" w:rsidP="00676CE4">
            <w:pPr>
              <w:rPr>
                <w:b/>
                <w:sz w:val="24"/>
                <w:szCs w:val="24"/>
              </w:rPr>
            </w:pPr>
            <w:r w:rsidRPr="00BA770A">
              <w:rPr>
                <w:b/>
                <w:sz w:val="24"/>
                <w:szCs w:val="24"/>
              </w:rPr>
              <w:t>Checklist for submitting comments</w:t>
            </w:r>
          </w:p>
          <w:p w14:paraId="7C7BB63A"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310AD92A"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0839F11C"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31E37246"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7DA3BC9F"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0D880DC3"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378497D4" w14:textId="77777777" w:rsidR="0022485E" w:rsidRPr="00AA6E9B" w:rsidRDefault="0022485E" w:rsidP="0022485E">
            <w:pPr>
              <w:numPr>
                <w:ilvl w:val="0"/>
                <w:numId w:val="7"/>
              </w:numPr>
              <w:rPr>
                <w:rFonts w:cs="Arial"/>
                <w:b/>
                <w:sz w:val="24"/>
                <w:szCs w:val="24"/>
              </w:rPr>
            </w:pPr>
            <w:r>
              <w:rPr>
                <w:rFonts w:cs="Arial"/>
                <w:b/>
                <w:sz w:val="24"/>
                <w:szCs w:val="24"/>
              </w:rPr>
              <w:lastRenderedPageBreak/>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74C17D60"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3DF3B227"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490659C2"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13AE4E48"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20FDDBBA" w14:textId="77777777" w:rsidR="00A71026" w:rsidRPr="00A71026" w:rsidRDefault="00A71026" w:rsidP="00676CE4">
            <w:pPr>
              <w:rPr>
                <w:sz w:val="24"/>
                <w:szCs w:val="24"/>
              </w:rPr>
            </w:pPr>
          </w:p>
          <w:p w14:paraId="45E3318E"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37F0FD43"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3330C3AA" w14:textId="77777777" w:rsidR="0022485E" w:rsidRDefault="0022485E" w:rsidP="00A71026">
            <w:pPr>
              <w:rPr>
                <w:rFonts w:cs="Arial"/>
                <w:bCs/>
                <w:sz w:val="24"/>
                <w:szCs w:val="24"/>
              </w:rPr>
            </w:pPr>
          </w:p>
          <w:p w14:paraId="0226A3DD" w14:textId="77777777" w:rsidR="005538C1" w:rsidRDefault="0022485E" w:rsidP="005538C1">
            <w:pPr>
              <w:shd w:val="clear" w:color="auto" w:fill="FFFFFF"/>
              <w:spacing w:before="60" w:after="180" w:line="360" w:lineRule="atLeast"/>
              <w:rPr>
                <w:rStyle w:val="Emphasis"/>
                <w:rFonts w:cs="Arial"/>
                <w:b/>
                <w:i w:val="0"/>
                <w:iCs w:val="0"/>
                <w:sz w:val="24"/>
                <w:szCs w:val="24"/>
              </w:rPr>
            </w:pPr>
            <w:r w:rsidRPr="0022485E">
              <w:rPr>
                <w:rStyle w:val="Emphasis"/>
                <w:rFonts w:cs="Arial"/>
                <w:b/>
                <w:i w:val="0"/>
                <w:iCs w:val="0"/>
                <w:sz w:val="24"/>
                <w:szCs w:val="24"/>
              </w:rPr>
              <w:t>Data protection</w:t>
            </w:r>
          </w:p>
          <w:p w14:paraId="550413E0" w14:textId="0D1BE4D6" w:rsidR="0022485E" w:rsidRPr="0022485E" w:rsidRDefault="0022485E" w:rsidP="005538C1">
            <w:pPr>
              <w:shd w:val="clear" w:color="auto" w:fill="FFFFFF"/>
              <w:spacing w:before="60" w:after="180" w:line="360" w:lineRule="atLeast"/>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187B63E6" w14:textId="77777777" w:rsidR="0022485E" w:rsidRPr="0022485E" w:rsidRDefault="0022485E" w:rsidP="0022485E">
            <w:pPr>
              <w:widowControl w:val="0"/>
              <w:spacing w:line="288" w:lineRule="atLeast"/>
              <w:outlineLvl w:val="3"/>
              <w:rPr>
                <w:rStyle w:val="Emphasis"/>
                <w:rFonts w:cs="Arial"/>
                <w:i w:val="0"/>
                <w:iCs w:val="0"/>
                <w:sz w:val="24"/>
                <w:szCs w:val="24"/>
              </w:rPr>
            </w:pPr>
          </w:p>
          <w:p w14:paraId="50B43B21" w14:textId="398EF72A"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r w:rsidR="005538C1" w:rsidRPr="0022485E">
              <w:rPr>
                <w:rStyle w:val="Emphasis"/>
                <w:rFonts w:cs="Arial"/>
                <w:i w:val="0"/>
                <w:iCs w:val="0"/>
                <w:sz w:val="24"/>
                <w:szCs w:val="24"/>
              </w:rPr>
              <w:t>form,</w:t>
            </w:r>
            <w:r w:rsidRPr="0022485E">
              <w:rPr>
                <w:rStyle w:val="Emphasis"/>
                <w:rFonts w:cs="Arial"/>
                <w:i w:val="0"/>
                <w:iCs w:val="0"/>
                <w:sz w:val="24"/>
                <w:szCs w:val="24"/>
              </w:rPr>
              <w:t xml:space="preserve"> you are confirming that you have read and understood this statement.</w:t>
            </w:r>
          </w:p>
          <w:p w14:paraId="2D4D5341" w14:textId="77777777" w:rsidR="0022485E" w:rsidRPr="0022485E" w:rsidRDefault="0022485E" w:rsidP="0022485E">
            <w:pPr>
              <w:widowControl w:val="0"/>
              <w:spacing w:line="288" w:lineRule="atLeast"/>
              <w:outlineLvl w:val="3"/>
              <w:rPr>
                <w:rStyle w:val="Emphasis"/>
                <w:rFonts w:cs="Arial"/>
                <w:i w:val="0"/>
                <w:iCs w:val="0"/>
                <w:sz w:val="24"/>
              </w:rPr>
            </w:pPr>
          </w:p>
          <w:p w14:paraId="0A7FBE88"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61BD19AE" w14:textId="77777777" w:rsidR="0022485E" w:rsidRPr="009A4A5A" w:rsidRDefault="0022485E" w:rsidP="00A71026">
            <w:pPr>
              <w:rPr>
                <w:sz w:val="20"/>
              </w:rPr>
            </w:pPr>
          </w:p>
        </w:tc>
      </w:tr>
    </w:tbl>
    <w:p w14:paraId="445EE412" w14:textId="77777777" w:rsidR="00676CE4" w:rsidRPr="00A71026" w:rsidRDefault="00676CE4">
      <w:pPr>
        <w:rPr>
          <w:sz w:val="20"/>
        </w:rPr>
      </w:pPr>
    </w:p>
    <w:p w14:paraId="07604EC6"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24770" w14:textId="77777777" w:rsidR="002B2602" w:rsidRDefault="002B2602" w:rsidP="00E66C63">
      <w:r>
        <w:separator/>
      </w:r>
    </w:p>
  </w:endnote>
  <w:endnote w:type="continuationSeparator" w:id="0">
    <w:p w14:paraId="1C8D4852" w14:textId="77777777" w:rsidR="002B2602" w:rsidRDefault="002B2602" w:rsidP="00E66C63">
      <w:r>
        <w:continuationSeparator/>
      </w:r>
    </w:p>
  </w:endnote>
  <w:endnote w:type="continuationNotice" w:id="1">
    <w:p w14:paraId="1B977ED1" w14:textId="77777777" w:rsidR="002B2602" w:rsidRDefault="002B2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4349" w14:textId="5468D805" w:rsidR="00E66C63" w:rsidRPr="00EE477E" w:rsidRDefault="00EE477E" w:rsidP="0022485E">
    <w:r>
      <w:rPr>
        <w:szCs w:val="22"/>
      </w:rPr>
      <w:t>Please return to</w:t>
    </w:r>
    <w:r>
      <w:t xml:space="preserve"> </w:t>
    </w:r>
    <w:hyperlink r:id="rId1" w:history="1">
      <w:r w:rsidR="005538C1" w:rsidRPr="006D1B5E">
        <w:rPr>
          <w:rStyle w:val="Hyperlink"/>
        </w:rPr>
        <w:t>headinjury@nice.nhs.uk</w:t>
      </w:r>
    </w:hyperlink>
    <w:r w:rsidR="005538C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AB94E" w14:textId="77777777" w:rsidR="002B2602" w:rsidRDefault="002B2602" w:rsidP="00E66C63">
      <w:r>
        <w:separator/>
      </w:r>
    </w:p>
  </w:footnote>
  <w:footnote w:type="continuationSeparator" w:id="0">
    <w:p w14:paraId="3B4045D8" w14:textId="77777777" w:rsidR="002B2602" w:rsidRDefault="002B2602" w:rsidP="00E66C63">
      <w:r>
        <w:continuationSeparator/>
      </w:r>
    </w:p>
  </w:footnote>
  <w:footnote w:type="continuationNotice" w:id="1">
    <w:p w14:paraId="256AFFCB" w14:textId="77777777" w:rsidR="002B2602" w:rsidRDefault="002B2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1E1A9" w14:textId="2B5A5A14" w:rsidR="00B94F71" w:rsidRDefault="002B2602" w:rsidP="00A71026">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7757E328" wp14:editId="06C948F7">
          <wp:simplePos x="0" y="0"/>
          <wp:positionH relativeFrom="column">
            <wp:posOffset>6464174</wp:posOffset>
          </wp:positionH>
          <wp:positionV relativeFrom="paragraph">
            <wp:posOffset>1905</wp:posOffset>
          </wp:positionV>
          <wp:extent cx="2971800" cy="2857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Pr>
        <w:bCs w:val="0"/>
        <w:sz w:val="28"/>
        <w:szCs w:val="28"/>
      </w:rPr>
      <w:t>Head injury</w:t>
    </w:r>
    <w:r w:rsidR="006407F5">
      <w:rPr>
        <w:bCs w:val="0"/>
        <w:sz w:val="28"/>
        <w:szCs w:val="28"/>
      </w:rPr>
      <w:t>: assessment and early management</w:t>
    </w:r>
    <w:r w:rsidR="00D97A57">
      <w:rPr>
        <w:bCs w:val="0"/>
        <w:sz w:val="28"/>
        <w:szCs w:val="28"/>
      </w:rPr>
      <w:t xml:space="preserve"> </w:t>
    </w:r>
    <w:r w:rsidR="00C97473">
      <w:rPr>
        <w:bCs w:val="0"/>
        <w:sz w:val="28"/>
        <w:szCs w:val="28"/>
      </w:rPr>
      <w:t xml:space="preserve"> </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14:paraId="5F9B0E33" w14:textId="77777777" w:rsidR="00B94F71" w:rsidRPr="00937F34" w:rsidRDefault="00B94F71" w:rsidP="00A71026">
    <w:pPr>
      <w:pStyle w:val="Header"/>
      <w:rPr>
        <w:b/>
        <w:bCs/>
      </w:rPr>
    </w:pPr>
  </w:p>
  <w:p w14:paraId="5A7C9364" w14:textId="44A1F975"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6407F5">
      <w:rPr>
        <w:b/>
        <w:u w:val="single"/>
      </w:rPr>
      <w:t>by 5pm</w:t>
    </w:r>
    <w:r w:rsidRPr="006407F5">
      <w:rPr>
        <w:b/>
        <w:u w:val="single"/>
      </w:rPr>
      <w:t xml:space="preserve"> on </w:t>
    </w:r>
    <w:r w:rsidR="006407F5" w:rsidRPr="006407F5">
      <w:rPr>
        <w:b/>
        <w:u w:val="single"/>
      </w:rPr>
      <w:t>18/11/20</w:t>
    </w:r>
  </w:p>
  <w:p w14:paraId="782F4D80" w14:textId="77777777" w:rsidR="00777433" w:rsidRDefault="00777433">
    <w:pPr>
      <w:pStyle w:val="Header"/>
      <w:rPr>
        <w:b/>
        <w:bCs/>
        <w:u w:val="single"/>
      </w:rPr>
    </w:pPr>
  </w:p>
  <w:p w14:paraId="49BD101A" w14:textId="56577749" w:rsidR="00B94F71" w:rsidRPr="006407F5" w:rsidRDefault="006407F5">
    <w:pPr>
      <w:pStyle w:val="Header"/>
      <w:rPr>
        <w:b/>
        <w:bCs/>
        <w:u w:val="single"/>
      </w:rPr>
    </w:pPr>
    <w:r>
      <w:rPr>
        <w:b/>
        <w:bCs/>
        <w:u w:val="single"/>
      </w:rPr>
      <w:t>E</w:t>
    </w:r>
    <w:r w:rsidR="00123009" w:rsidRPr="006407F5">
      <w:rPr>
        <w:b/>
        <w:bCs/>
        <w:u w:val="single"/>
      </w:rPr>
      <w:t>mail:</w:t>
    </w:r>
    <w:r w:rsidR="00777433" w:rsidRPr="006407F5">
      <w:rPr>
        <w:b/>
        <w:bCs/>
        <w:u w:val="single"/>
      </w:rPr>
      <w:t xml:space="preserve"> </w:t>
    </w:r>
    <w:hyperlink r:id="rId2" w:history="1">
      <w:r w:rsidRPr="006407F5">
        <w:rPr>
          <w:rStyle w:val="Hyperlink"/>
          <w:b/>
          <w:bCs/>
        </w:rPr>
        <w:t>headinjury@nice.nhs.uk</w:t>
      </w:r>
    </w:hyperlink>
    <w:r w:rsidRPr="006407F5">
      <w:rPr>
        <w:b/>
        <w:bCs/>
        <w:u w:val="single"/>
      </w:rPr>
      <w:t xml:space="preserve"> </w:t>
    </w:r>
  </w:p>
  <w:p w14:paraId="751F7ECC"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02"/>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B2602"/>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538C1"/>
    <w:rsid w:val="00563A3F"/>
    <w:rsid w:val="00573DCC"/>
    <w:rsid w:val="00577421"/>
    <w:rsid w:val="00581E8F"/>
    <w:rsid w:val="005B4404"/>
    <w:rsid w:val="005E29DF"/>
    <w:rsid w:val="00615426"/>
    <w:rsid w:val="00622B04"/>
    <w:rsid w:val="0063082B"/>
    <w:rsid w:val="00635FFB"/>
    <w:rsid w:val="006407F5"/>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FC302"/>
  <w15:chartTrackingRefBased/>
  <w15:docId w15:val="{A352EB48-CB9D-4399-8132-B31714D5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640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eadinjury@nice.nhs.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headinjury@nice.nhs.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4</TotalTime>
  <Pages>3</Pages>
  <Words>653</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4160</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Katie Stafford</dc:creator>
  <cp:keywords/>
  <cp:lastModifiedBy>Katie Stafford</cp:lastModifiedBy>
  <cp:revision>3</cp:revision>
  <cp:lastPrinted>2014-03-26T12:19:00Z</cp:lastPrinted>
  <dcterms:created xsi:type="dcterms:W3CDTF">2020-10-20T13:20:00Z</dcterms:created>
  <dcterms:modified xsi:type="dcterms:W3CDTF">2020-10-20T13:44:00Z</dcterms:modified>
</cp:coreProperties>
</file>