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0AB5FED6" w:rsidR="00572C22" w:rsidRPr="00B85F3F" w:rsidRDefault="00B85F3F" w:rsidP="00B85F3F">
      <w:pPr>
        <w:pStyle w:val="Header"/>
        <w:rPr>
          <w:rFonts w:cs="Arial"/>
          <w:b/>
          <w:bCs/>
        </w:rPr>
      </w:pPr>
      <w:r>
        <w:tab/>
      </w:r>
      <w:r>
        <w:tab/>
      </w:r>
      <w:r w:rsidRPr="00B85F3F">
        <w:rPr>
          <w:b/>
          <w:bCs/>
        </w:rPr>
        <w:t>Venous thromboembolic diseases (QS update)</w:t>
      </w:r>
    </w:p>
    <w:p w14:paraId="03AB8C41" w14:textId="77777777" w:rsidR="00572C22" w:rsidRDefault="00572C22" w:rsidP="00572C22">
      <w:pPr>
        <w:pStyle w:val="Header"/>
        <w:rPr>
          <w:rFonts w:cs="Arial"/>
          <w:b/>
          <w:bCs/>
        </w:rPr>
      </w:pPr>
    </w:p>
    <w:p w14:paraId="673045E5" w14:textId="7E07A0CE"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B85F3F">
        <w:rPr>
          <w:rFonts w:cs="Arial"/>
          <w:bCs/>
        </w:rPr>
        <w:t xml:space="preserve">5pm </w:t>
      </w:r>
      <w:r w:rsidR="00572C22" w:rsidRPr="0049596F">
        <w:rPr>
          <w:rFonts w:cs="Arial"/>
          <w:bCs/>
        </w:rPr>
        <w:t xml:space="preserve">on </w:t>
      </w:r>
      <w:r w:rsidR="00B85F3F">
        <w:rPr>
          <w:rFonts w:cs="Arial"/>
          <w:bCs/>
        </w:rPr>
        <w:t>18/12/20</w:t>
      </w:r>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77777777" w:rsidR="0049596F" w:rsidRPr="0058027B"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6951F934" w14:textId="77777777" w:rsidR="0049596F" w:rsidRPr="0058027B" w:rsidRDefault="0049596F" w:rsidP="003F1680">
      <w:pPr>
        <w:shd w:val="clear" w:color="auto" w:fill="FFFFFF"/>
        <w:spacing w:after="120"/>
        <w:rPr>
          <w:rFonts w:ascii="Arial" w:hAnsi="Arial" w:cs="Arial"/>
        </w:rPr>
      </w:pPr>
      <w:r w:rsidRPr="0058027B">
        <w:rPr>
          <w:rFonts w:ascii="Arial" w:hAnsi="Arial" w:cs="Arial"/>
        </w:rPr>
        <w:t>We would like to hear your views on these questions:</w:t>
      </w:r>
    </w:p>
    <w:p w14:paraId="2BAA783E" w14:textId="6AEB1BAC" w:rsidR="003F1680" w:rsidRPr="0058027B" w:rsidRDefault="003F1680" w:rsidP="003F1680">
      <w:pPr>
        <w:pStyle w:val="Paragraphnonumbers"/>
        <w:numPr>
          <w:ilvl w:val="0"/>
          <w:numId w:val="24"/>
        </w:numPr>
        <w:spacing w:line="240" w:lineRule="auto"/>
      </w:pPr>
      <w:r w:rsidRPr="0058027B">
        <w:t>Does this draft quality standard accurately reflect the key areas for quality improvement?</w:t>
      </w:r>
    </w:p>
    <w:p w14:paraId="45D3AD14" w14:textId="211F11AA" w:rsidR="003F1680" w:rsidRPr="0058027B" w:rsidRDefault="003F1680" w:rsidP="003F1680">
      <w:pPr>
        <w:pStyle w:val="Paragraphnonumbers"/>
        <w:numPr>
          <w:ilvl w:val="0"/>
          <w:numId w:val="24"/>
        </w:numPr>
        <w:spacing w:line="240" w:lineRule="auto"/>
      </w:pPr>
      <w:r w:rsidRPr="0058027B">
        <w:t>Are local systems and structures in place to collect data for the proposed quality measures? If not, how feasible would it be for these to be put in place?</w:t>
      </w:r>
    </w:p>
    <w:p w14:paraId="64A3A7D6" w14:textId="3EDDD7CC" w:rsidR="003F1680" w:rsidRDefault="003F1680" w:rsidP="003F1680">
      <w:pPr>
        <w:pStyle w:val="Paragraphnonumbers"/>
        <w:numPr>
          <w:ilvl w:val="0"/>
          <w:numId w:val="24"/>
        </w:numPr>
        <w:spacing w:after="0" w:line="240" w:lineRule="auto"/>
      </w:pPr>
      <w:r w:rsidRPr="0058027B">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5FAC8CA4" w14:textId="799C601E" w:rsidR="002639B3" w:rsidRDefault="002639B3" w:rsidP="002639B3">
      <w:pPr>
        <w:pStyle w:val="Paragraphnonumbers"/>
        <w:spacing w:after="0" w:line="240" w:lineRule="auto"/>
      </w:pPr>
    </w:p>
    <w:p w14:paraId="7F20585B" w14:textId="12FC4E5E" w:rsidR="002639B3" w:rsidRDefault="002639B3" w:rsidP="002639B3">
      <w:pPr>
        <w:pStyle w:val="Paragraphnonumbers"/>
        <w:numPr>
          <w:ilvl w:val="0"/>
          <w:numId w:val="24"/>
        </w:numPr>
        <w:spacing w:after="0" w:line="240" w:lineRule="auto"/>
      </w:pPr>
      <w:r w:rsidRPr="0058027B">
        <w:t>Questions about the individual quality statements</w:t>
      </w:r>
      <w:r>
        <w:t>:</w:t>
      </w:r>
    </w:p>
    <w:p w14:paraId="05A34A78" w14:textId="0F999BD7" w:rsidR="002639B3" w:rsidRPr="002639B3" w:rsidRDefault="002639B3" w:rsidP="002639B3">
      <w:pPr>
        <w:pStyle w:val="ListParagraph"/>
        <w:numPr>
          <w:ilvl w:val="0"/>
          <w:numId w:val="25"/>
        </w:numPr>
        <w:rPr>
          <w:rFonts w:ascii="Arial" w:hAnsi="Arial" w:cs="Arial"/>
          <w:sz w:val="22"/>
          <w:szCs w:val="22"/>
        </w:rPr>
      </w:pPr>
      <w:r w:rsidRPr="002639B3">
        <w:rPr>
          <w:rFonts w:ascii="Arial" w:hAnsi="Arial" w:cs="Arial"/>
        </w:rPr>
        <w:t>For draft quality statement 3: Are requests for proximal leg vein ultrasound scans usually made in a timely manner, or are delays experienced?</w:t>
      </w:r>
    </w:p>
    <w:p w14:paraId="7CEEE258" w14:textId="77777777" w:rsidR="003F1680" w:rsidRPr="0058027B" w:rsidRDefault="003F1680" w:rsidP="003F1680">
      <w:pPr>
        <w:pStyle w:val="Paragraphnonumbers"/>
        <w:spacing w:after="0" w:line="240" w:lineRule="auto"/>
      </w:pPr>
    </w:p>
    <w:p w14:paraId="736E5230" w14:textId="5C2023AD" w:rsidR="003F1680" w:rsidRPr="0058027B" w:rsidRDefault="00364D73" w:rsidP="003F1680">
      <w:pPr>
        <w:pStyle w:val="Paragraphnonumbers"/>
        <w:numPr>
          <w:ilvl w:val="0"/>
          <w:numId w:val="24"/>
        </w:numPr>
        <w:spacing w:after="0" w:line="240" w:lineRule="auto"/>
      </w:pPr>
      <w:r>
        <w:rPr>
          <w:lang w:val="en"/>
        </w:rPr>
        <w:t>Do you have an example from practice of implementing the NICE guideline that underpins this quality standard? If so, please provide details</w:t>
      </w:r>
      <w:r w:rsidR="003F1680" w:rsidRPr="0058027B">
        <w:t>.</w:t>
      </w:r>
    </w:p>
    <w:p w14:paraId="73629ACF" w14:textId="77777777" w:rsidR="003F1680" w:rsidRPr="003F1680" w:rsidRDefault="003F1680" w:rsidP="003F1680">
      <w:pPr>
        <w:pStyle w:val="ListParagraph"/>
        <w:rPr>
          <w:sz w:val="22"/>
          <w:szCs w:val="22"/>
        </w:rPr>
      </w:pPr>
    </w:p>
    <w:p w14:paraId="122949C7" w14:textId="77777777" w:rsidR="002639B3" w:rsidRPr="002639B3" w:rsidRDefault="002639B3" w:rsidP="002639B3">
      <w:pPr>
        <w:rPr>
          <w:rFonts w:ascii="Arial" w:hAnsi="Arial" w:cs="Arial"/>
          <w:sz w:val="22"/>
          <w:szCs w:val="22"/>
        </w:rPr>
      </w:pPr>
      <w:r w:rsidRPr="002639B3">
        <w:rPr>
          <w:rFonts w:ascii="Arial" w:hAnsi="Arial" w:cs="Arial"/>
        </w:rPr>
        <w:t xml:space="preserve">We’ve produced </w:t>
      </w:r>
      <w:hyperlink r:id="rId7" w:history="1">
        <w:r w:rsidRPr="002639B3">
          <w:rPr>
            <w:rStyle w:val="Hyperlink"/>
            <w:rFonts w:ascii="Arial" w:hAnsi="Arial" w:cs="Arial"/>
          </w:rPr>
          <w:t>new guidance on reducing the risk of venous thromboembolism in over 16s with COVID-19</w:t>
        </w:r>
      </w:hyperlink>
      <w:r w:rsidRPr="002639B3">
        <w:rPr>
          <w:rFonts w:ascii="Arial" w:hAnsi="Arial" w:cs="Arial"/>
        </w:rPr>
        <w:t>. This is relevant to statement 1 in this quality standard.</w:t>
      </w:r>
    </w:p>
    <w:p w14:paraId="25561B50" w14:textId="248797C5" w:rsidR="003F1680" w:rsidRDefault="003F1680" w:rsidP="003F1680">
      <w:pPr>
        <w:pStyle w:val="Paragraphnonumbers"/>
        <w:spacing w:after="0"/>
        <w:ind w:left="720"/>
        <w:rPr>
          <w:sz w:val="22"/>
          <w:szCs w:val="22"/>
        </w:rPr>
      </w:pPr>
    </w:p>
    <w:p w14:paraId="00D616F8" w14:textId="77777777" w:rsidR="002639B3" w:rsidRDefault="002639B3"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lastRenderedPageBreak/>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8"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lastRenderedPageBreak/>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6C668209" w:rsidR="00572C22" w:rsidRPr="005F370B" w:rsidRDefault="00572C22" w:rsidP="00572C22">
      <w:pPr>
        <w:pStyle w:val="Paragraphnonumbers"/>
        <w:rPr>
          <w:rFonts w:cs="Arial"/>
        </w:rPr>
      </w:pPr>
      <w:r w:rsidRPr="005F370B">
        <w:rPr>
          <w:rFonts w:cs="Arial"/>
        </w:rPr>
        <w:t xml:space="preserve">Please return to </w:t>
      </w:r>
      <w:hyperlink r:id="rId9" w:history="1">
        <w:r w:rsidR="00DB0B16" w:rsidRPr="00167783">
          <w:rPr>
            <w:rStyle w:val="Hyperlink"/>
            <w:rFonts w:cs="Arial"/>
          </w:rPr>
          <w:t>QSconsultations@nice.org.uk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0D045C"/>
    <w:multiLevelType w:val="hybridMultilevel"/>
    <w:tmpl w:val="F6FCC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lvlOverride w:ilvl="0">
      <w:startOverride w:val="1"/>
    </w:lvlOverride>
  </w:num>
  <w:num w:numId="20">
    <w:abstractNumId w:val="11"/>
  </w:num>
  <w:num w:numId="21">
    <w:abstractNumId w:val="15"/>
  </w:num>
  <w:num w:numId="22">
    <w:abstractNumId w:val="10"/>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639B3"/>
    <w:rsid w:val="002819D7"/>
    <w:rsid w:val="002C1A7E"/>
    <w:rsid w:val="002D3376"/>
    <w:rsid w:val="00311ED0"/>
    <w:rsid w:val="003648C5"/>
    <w:rsid w:val="00364D73"/>
    <w:rsid w:val="003722FA"/>
    <w:rsid w:val="003C7AAF"/>
    <w:rsid w:val="003F1680"/>
    <w:rsid w:val="004075B6"/>
    <w:rsid w:val="00420952"/>
    <w:rsid w:val="00433EFF"/>
    <w:rsid w:val="00443081"/>
    <w:rsid w:val="00446BEE"/>
    <w:rsid w:val="0049596F"/>
    <w:rsid w:val="005025A1"/>
    <w:rsid w:val="00572C22"/>
    <w:rsid w:val="0058027B"/>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51BD7"/>
    <w:rsid w:val="00AF108A"/>
    <w:rsid w:val="00B02E55"/>
    <w:rsid w:val="00B036C1"/>
    <w:rsid w:val="00B5431F"/>
    <w:rsid w:val="00B85F3F"/>
    <w:rsid w:val="00BF7FE0"/>
    <w:rsid w:val="00C81104"/>
    <w:rsid w:val="00C96411"/>
    <w:rsid w:val="00CB5671"/>
    <w:rsid w:val="00CF58B7"/>
    <w:rsid w:val="00D351C1"/>
    <w:rsid w:val="00D35EFB"/>
    <w:rsid w:val="00D504B3"/>
    <w:rsid w:val="00D86BF0"/>
    <w:rsid w:val="00DB0B16"/>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1531917377">
      <w:bodyDiv w:val="1"/>
      <w:marLeft w:val="0"/>
      <w:marRight w:val="0"/>
      <w:marTop w:val="0"/>
      <w:marBottom w:val="0"/>
      <w:divBdr>
        <w:top w:val="none" w:sz="0" w:space="0" w:color="auto"/>
        <w:left w:val="none" w:sz="0" w:space="0" w:color="auto"/>
        <w:bottom w:val="none" w:sz="0" w:space="0" w:color="auto"/>
        <w:right w:val="none" w:sz="0" w:space="0" w:color="auto"/>
      </w:divBdr>
    </w:div>
    <w:div w:id="1851721428">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standards-and-indicators/get-involved/support-a-quality-standard" TargetMode="External"/><Relationship Id="rId3" Type="http://schemas.openxmlformats.org/officeDocument/2006/relationships/settings" Target="settings.xml"/><Relationship Id="rId7" Type="http://schemas.openxmlformats.org/officeDocument/2006/relationships/hyperlink" Target="https://www.nice.org.uk/guidance/conditions-and-diseases/respiratory-conditions/covid19/products?ProductType=Guidance&amp;Status=Publish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consultations@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685</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Nicola Cunliffe</cp:lastModifiedBy>
  <cp:revision>3</cp:revision>
  <dcterms:created xsi:type="dcterms:W3CDTF">2020-11-19T11:25:00Z</dcterms:created>
  <dcterms:modified xsi:type="dcterms:W3CDTF">2020-11-19T11:39:00Z</dcterms:modified>
</cp:coreProperties>
</file>