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03AB8C41" w14:textId="05F1186F" w:rsidR="00572C22" w:rsidRDefault="00D816B1" w:rsidP="00D816B1">
      <w:pPr>
        <w:pStyle w:val="Header"/>
        <w:jc w:val="center"/>
        <w:rPr>
          <w:rFonts w:cs="Arial"/>
          <w:b/>
          <w:kern w:val="32"/>
          <w:sz w:val="28"/>
          <w:szCs w:val="28"/>
        </w:rPr>
      </w:pPr>
      <w:r w:rsidRPr="00D816B1">
        <w:rPr>
          <w:rFonts w:cs="Arial"/>
          <w:b/>
          <w:kern w:val="32"/>
          <w:sz w:val="28"/>
          <w:szCs w:val="28"/>
        </w:rPr>
        <w:t>Tobacco: treating dependence (update)</w:t>
      </w:r>
    </w:p>
    <w:p w14:paraId="0D4305F0" w14:textId="77777777" w:rsidR="00D816B1" w:rsidRDefault="00D816B1" w:rsidP="00D816B1">
      <w:pPr>
        <w:pStyle w:val="Header"/>
        <w:jc w:val="center"/>
        <w:rPr>
          <w:rFonts w:cs="Arial"/>
          <w:b/>
          <w:bCs/>
        </w:rPr>
      </w:pPr>
    </w:p>
    <w:p w14:paraId="673045E5" w14:textId="2AD3AC04"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D816B1">
        <w:rPr>
          <w:rFonts w:cs="Arial"/>
          <w:bCs/>
        </w:rPr>
        <w:t>5pm</w:t>
      </w:r>
      <w:r w:rsidR="00572C22" w:rsidRPr="0049596F">
        <w:rPr>
          <w:rFonts w:cs="Arial"/>
          <w:bCs/>
        </w:rPr>
        <w:t xml:space="preserve"> on </w:t>
      </w:r>
      <w:r w:rsidR="00D816B1">
        <w:rPr>
          <w:rFonts w:cs="Arial"/>
          <w:bCs/>
        </w:rPr>
        <w:t>Friday 12 August 2022</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10" w:history="1">
        <w:r w:rsidR="00992678">
          <w:rPr>
            <w:rStyle w:val="Hyperlink"/>
            <w:rFonts w:cs="Arial"/>
          </w:rPr>
          <w:t>QualityStandards@nice.org.uk</w:t>
        </w:r>
      </w:hyperlink>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w:t>
      </w:r>
      <w:proofErr w:type="gramStart"/>
      <w:r w:rsidR="00A45DFF">
        <w:rPr>
          <w:rFonts w:ascii="Arial" w:hAnsi="Arial" w:cs="Arial"/>
        </w:rPr>
        <w:t>i.e.</w:t>
      </w:r>
      <w:proofErr w:type="gramEnd"/>
      <w:r w:rsidR="00A45DFF">
        <w:rPr>
          <w:rFonts w:ascii="Arial" w:hAnsi="Arial" w:cs="Arial"/>
        </w:rPr>
        <w:t xml:space="preserv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55B2A925"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1</w:t>
      </w:r>
      <w:r w:rsidRPr="00D816B1">
        <w:rPr>
          <w:rFonts w:ascii="Arial" w:hAnsi="Arial" w:cs="Arial"/>
          <w:bCs/>
          <w:lang w:val="en"/>
        </w:rPr>
        <w:t xml:space="preserve"> Does this draft quality standard accurately reflect the key areas for quality improvement?</w:t>
      </w:r>
    </w:p>
    <w:p w14:paraId="420FDA2A"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2</w:t>
      </w:r>
      <w:r w:rsidRPr="00D816B1">
        <w:rPr>
          <w:rFonts w:ascii="Arial" w:hAnsi="Arial" w:cs="Arial"/>
          <w:bCs/>
          <w:lang w:val="en"/>
        </w:rPr>
        <w:t xml:space="preserve"> Are local systems and structures in place to collect data for the proposed quality measures? If not, how feasible would it be for these to be put in place?</w:t>
      </w:r>
    </w:p>
    <w:p w14:paraId="75316268"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3</w:t>
      </w:r>
      <w:r w:rsidRPr="00D816B1">
        <w:rPr>
          <w:rFonts w:ascii="Arial" w:hAnsi="Arial" w:cs="Arial"/>
          <w:bCs/>
          <w:lang w:val="en"/>
        </w:rPr>
        <w:t xml:space="preserve">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0299383B" w14:textId="77777777" w:rsidR="00D816B1" w:rsidRPr="00D816B1" w:rsidRDefault="00D816B1" w:rsidP="00D816B1">
      <w:pPr>
        <w:shd w:val="clear" w:color="auto" w:fill="FFFFFF"/>
        <w:spacing w:after="120"/>
        <w:rPr>
          <w:rFonts w:ascii="Arial" w:hAnsi="Arial" w:cs="Arial"/>
          <w:b/>
          <w:lang w:val="en"/>
        </w:rPr>
      </w:pPr>
      <w:r w:rsidRPr="00D816B1">
        <w:rPr>
          <w:rFonts w:ascii="Arial" w:hAnsi="Arial" w:cs="Arial"/>
          <w:b/>
          <w:lang w:val="en"/>
        </w:rPr>
        <w:t xml:space="preserve">Questions about the individual quality statements </w:t>
      </w:r>
    </w:p>
    <w:p w14:paraId="4B0EDA11"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4</w:t>
      </w:r>
      <w:r w:rsidRPr="00D816B1">
        <w:rPr>
          <w:rFonts w:ascii="Arial" w:hAnsi="Arial" w:cs="Arial"/>
          <w:bCs/>
          <w:lang w:val="en"/>
        </w:rPr>
        <w:t xml:space="preserve"> For draft quality statement 1: We have added a definition of ‘key points of contact’ as a guide to when people should be asked about their smoking as a minimum. Are there other key points of contact that should be included?</w:t>
      </w:r>
    </w:p>
    <w:p w14:paraId="13D0A595"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5</w:t>
      </w:r>
      <w:r w:rsidRPr="00D816B1">
        <w:rPr>
          <w:rFonts w:ascii="Arial" w:hAnsi="Arial" w:cs="Arial"/>
          <w:bCs/>
          <w:lang w:val="en"/>
        </w:rPr>
        <w:t xml:space="preserve"> For draft statement 2: Is data collected around the use of smokeless tobacco, including provision of advice and support on quitting? </w:t>
      </w:r>
    </w:p>
    <w:p w14:paraId="466D02B8"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6</w:t>
      </w:r>
      <w:r w:rsidRPr="00D816B1">
        <w:rPr>
          <w:rFonts w:ascii="Arial" w:hAnsi="Arial" w:cs="Arial"/>
          <w:bCs/>
          <w:lang w:val="en"/>
        </w:rPr>
        <w:t xml:space="preserve"> For draft statement 2: Is it feasible to measure quit rates in people who use smokeless tobacco using local data collection?</w:t>
      </w:r>
    </w:p>
    <w:p w14:paraId="5F0E3285"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7</w:t>
      </w:r>
      <w:r w:rsidRPr="00D816B1">
        <w:rPr>
          <w:rFonts w:ascii="Arial" w:hAnsi="Arial" w:cs="Arial"/>
          <w:bCs/>
          <w:lang w:val="en"/>
        </w:rPr>
        <w:t xml:space="preserve"> For draft statement 3: Is it appropriate to include people who use smokeless tobacco in the population for this quality statement?</w:t>
      </w:r>
    </w:p>
    <w:p w14:paraId="3EB504D0"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8</w:t>
      </w:r>
      <w:r w:rsidRPr="00D816B1">
        <w:rPr>
          <w:rFonts w:ascii="Arial" w:hAnsi="Arial" w:cs="Arial"/>
          <w:bCs/>
          <w:lang w:val="en"/>
        </w:rPr>
        <w:t xml:space="preserve"> For draft statement 4: Is the action in quality statement 4 appropriate for people who use smokeless tobacco?</w:t>
      </w:r>
    </w:p>
    <w:p w14:paraId="41867A00"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9</w:t>
      </w:r>
      <w:r w:rsidRPr="00D816B1">
        <w:rPr>
          <w:rFonts w:ascii="Arial" w:hAnsi="Arial" w:cs="Arial"/>
          <w:bCs/>
          <w:lang w:val="en"/>
        </w:rPr>
        <w:t xml:space="preserve"> For draft statement 4: The process measure for quality statement 4 measures the receipt of a harm-reduction approach to stopping smoking. Is this recorded by services currently, and if not, is it feasible to collect data on this?</w:t>
      </w:r>
    </w:p>
    <w:p w14:paraId="5F03350E"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10</w:t>
      </w:r>
      <w:r w:rsidRPr="00D816B1">
        <w:rPr>
          <w:rFonts w:ascii="Arial" w:hAnsi="Arial" w:cs="Arial"/>
          <w:bCs/>
          <w:lang w:val="en"/>
        </w:rPr>
        <w:t xml:space="preserve"> For draft statement 5: Process measure a) measures receipt of </w:t>
      </w:r>
      <w:proofErr w:type="spellStart"/>
      <w:r w:rsidRPr="00D816B1">
        <w:rPr>
          <w:rFonts w:ascii="Arial" w:hAnsi="Arial" w:cs="Arial"/>
          <w:bCs/>
          <w:lang w:val="en"/>
        </w:rPr>
        <w:t>behavioural</w:t>
      </w:r>
      <w:proofErr w:type="spellEnd"/>
      <w:r w:rsidRPr="00D816B1">
        <w:rPr>
          <w:rFonts w:ascii="Arial" w:hAnsi="Arial" w:cs="Arial"/>
          <w:bCs/>
          <w:lang w:val="en"/>
        </w:rPr>
        <w:t xml:space="preserve"> support within 24 hours of admission to hospital. How achievable is this for </w:t>
      </w:r>
      <w:proofErr w:type="gramStart"/>
      <w:r w:rsidRPr="00D816B1">
        <w:rPr>
          <w:rFonts w:ascii="Arial" w:hAnsi="Arial" w:cs="Arial"/>
          <w:bCs/>
          <w:lang w:val="en"/>
        </w:rPr>
        <w:t>the majority of</w:t>
      </w:r>
      <w:proofErr w:type="gramEnd"/>
      <w:r w:rsidRPr="00D816B1">
        <w:rPr>
          <w:rFonts w:ascii="Arial" w:hAnsi="Arial" w:cs="Arial"/>
          <w:bCs/>
          <w:lang w:val="en"/>
        </w:rPr>
        <w:t xml:space="preserve"> services?</w:t>
      </w:r>
    </w:p>
    <w:p w14:paraId="191738DF"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lastRenderedPageBreak/>
        <w:t xml:space="preserve">Question 11 </w:t>
      </w:r>
      <w:r w:rsidRPr="00D816B1">
        <w:rPr>
          <w:rFonts w:ascii="Arial" w:hAnsi="Arial" w:cs="Arial"/>
          <w:bCs/>
          <w:lang w:val="en"/>
        </w:rPr>
        <w:t xml:space="preserve">For draft statement 5: We have suggested measurement of the proportion of people who smoked on admission to hospital who received stop-smoking support for at least 4 weeks after discharge and abstinence at 4 weeks to support outcomes for this quality statement. Do you agree with the use of these outcome measures and are the data sources appropriate to support these? </w:t>
      </w:r>
    </w:p>
    <w:p w14:paraId="2AED943C" w14:textId="77777777" w:rsidR="00D816B1" w:rsidRPr="00D816B1" w:rsidRDefault="00D816B1" w:rsidP="00D816B1">
      <w:pPr>
        <w:shd w:val="clear" w:color="auto" w:fill="FFFFFF"/>
        <w:spacing w:after="120"/>
        <w:rPr>
          <w:rFonts w:ascii="Arial" w:hAnsi="Arial" w:cs="Arial"/>
          <w:b/>
          <w:lang w:val="en"/>
        </w:rPr>
      </w:pPr>
      <w:r w:rsidRPr="00D816B1">
        <w:rPr>
          <w:rFonts w:ascii="Arial" w:hAnsi="Arial" w:cs="Arial"/>
          <w:b/>
          <w:lang w:val="en"/>
        </w:rPr>
        <w:t>Local practice case studies</w:t>
      </w:r>
    </w:p>
    <w:p w14:paraId="775C97BD" w14:textId="77777777" w:rsidR="00D816B1" w:rsidRPr="00D816B1" w:rsidRDefault="00D816B1" w:rsidP="00D816B1">
      <w:pPr>
        <w:shd w:val="clear" w:color="auto" w:fill="FFFFFF"/>
        <w:spacing w:after="120"/>
        <w:rPr>
          <w:rFonts w:ascii="Arial" w:hAnsi="Arial" w:cs="Arial"/>
          <w:bCs/>
          <w:lang w:val="en"/>
        </w:rPr>
      </w:pPr>
      <w:r w:rsidRPr="00D816B1">
        <w:rPr>
          <w:rFonts w:ascii="Arial" w:hAnsi="Arial" w:cs="Arial"/>
          <w:b/>
          <w:lang w:val="en"/>
        </w:rPr>
        <w:t>Question 12</w:t>
      </w:r>
      <w:r w:rsidRPr="00D816B1">
        <w:rPr>
          <w:rFonts w:ascii="Arial" w:hAnsi="Arial" w:cs="Arial"/>
          <w:bCs/>
          <w:lang w:val="en"/>
        </w:rPr>
        <w:t xml:space="preserve"> Do you have an example from practice of implementing the NICE guideline that underpins this quality standard? If so, please provide details on the comments form.</w:t>
      </w:r>
    </w:p>
    <w:p w14:paraId="7F26B3CC" w14:textId="25948071" w:rsidR="00012E53" w:rsidRPr="0058027B" w:rsidRDefault="00012E53" w:rsidP="003F1680">
      <w:pPr>
        <w:shd w:val="clear" w:color="auto" w:fill="FFFFFF"/>
        <w:spacing w:after="120"/>
        <w:rPr>
          <w:rFonts w:ascii="Arial" w:hAnsi="Arial" w:cs="Arial"/>
          <w:bCs/>
          <w:lang w:val="en"/>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lastRenderedPageBreak/>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12"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5"/>
  </w:num>
  <w:num w:numId="2" w16cid:durableId="622537745">
    <w:abstractNumId w:val="16"/>
  </w:num>
  <w:num w:numId="3" w16cid:durableId="276379692">
    <w:abstractNumId w:val="16"/>
    <w:lvlOverride w:ilvl="0">
      <w:startOverride w:val="1"/>
    </w:lvlOverride>
  </w:num>
  <w:num w:numId="4" w16cid:durableId="1167673507">
    <w:abstractNumId w:val="16"/>
    <w:lvlOverride w:ilvl="0">
      <w:startOverride w:val="1"/>
    </w:lvlOverride>
  </w:num>
  <w:num w:numId="5" w16cid:durableId="710039421">
    <w:abstractNumId w:val="16"/>
    <w:lvlOverride w:ilvl="0">
      <w:startOverride w:val="1"/>
    </w:lvlOverride>
  </w:num>
  <w:num w:numId="6" w16cid:durableId="339086628">
    <w:abstractNumId w:val="16"/>
    <w:lvlOverride w:ilvl="0">
      <w:startOverride w:val="1"/>
    </w:lvlOverride>
  </w:num>
  <w:num w:numId="7" w16cid:durableId="1851798116">
    <w:abstractNumId w:val="16"/>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4"/>
  </w:num>
  <w:num w:numId="22" w16cid:durableId="1512798570">
    <w:abstractNumId w:val="10"/>
  </w:num>
  <w:num w:numId="23" w16cid:durableId="666664858">
    <w:abstractNumId w:val="14"/>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0F3653"/>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648C5"/>
    <w:rsid w:val="00364D73"/>
    <w:rsid w:val="003722FA"/>
    <w:rsid w:val="003833D1"/>
    <w:rsid w:val="00397A34"/>
    <w:rsid w:val="003C7AAF"/>
    <w:rsid w:val="003F1680"/>
    <w:rsid w:val="003F7C67"/>
    <w:rsid w:val="004075B6"/>
    <w:rsid w:val="00420952"/>
    <w:rsid w:val="00433EFF"/>
    <w:rsid w:val="00443081"/>
    <w:rsid w:val="00446BEE"/>
    <w:rsid w:val="0049596F"/>
    <w:rsid w:val="005025A1"/>
    <w:rsid w:val="005269AE"/>
    <w:rsid w:val="00572C22"/>
    <w:rsid w:val="0058027B"/>
    <w:rsid w:val="00633706"/>
    <w:rsid w:val="006921E1"/>
    <w:rsid w:val="006B2A6A"/>
    <w:rsid w:val="006C64A2"/>
    <w:rsid w:val="006F4B25"/>
    <w:rsid w:val="006F6496"/>
    <w:rsid w:val="00736348"/>
    <w:rsid w:val="00760908"/>
    <w:rsid w:val="00770CD5"/>
    <w:rsid w:val="007F238D"/>
    <w:rsid w:val="00861B92"/>
    <w:rsid w:val="008814FB"/>
    <w:rsid w:val="008B4D06"/>
    <w:rsid w:val="008F5E30"/>
    <w:rsid w:val="00914D7F"/>
    <w:rsid w:val="00973221"/>
    <w:rsid w:val="00992678"/>
    <w:rsid w:val="009B03FA"/>
    <w:rsid w:val="009E680B"/>
    <w:rsid w:val="00A15A1F"/>
    <w:rsid w:val="00A3325A"/>
    <w:rsid w:val="00A43013"/>
    <w:rsid w:val="00A45DFF"/>
    <w:rsid w:val="00A51BD7"/>
    <w:rsid w:val="00AF108A"/>
    <w:rsid w:val="00B02E55"/>
    <w:rsid w:val="00B036C1"/>
    <w:rsid w:val="00B5431F"/>
    <w:rsid w:val="00B719FE"/>
    <w:rsid w:val="00BD6354"/>
    <w:rsid w:val="00BF7FE0"/>
    <w:rsid w:val="00C35201"/>
    <w:rsid w:val="00C81104"/>
    <w:rsid w:val="00C96411"/>
    <w:rsid w:val="00CB5671"/>
    <w:rsid w:val="00CF58B7"/>
    <w:rsid w:val="00D351C1"/>
    <w:rsid w:val="00D35EFB"/>
    <w:rsid w:val="00D504B3"/>
    <w:rsid w:val="00D816B1"/>
    <w:rsid w:val="00D86BF0"/>
    <w:rsid w:val="00DA5ECB"/>
    <w:rsid w:val="00DB0B16"/>
    <w:rsid w:val="00E51920"/>
    <w:rsid w:val="00E64120"/>
    <w:rsid w:val="00E660A1"/>
    <w:rsid w:val="00EA3CCF"/>
    <w:rsid w:val="00F055F1"/>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1379277069">
      <w:bodyDiv w:val="1"/>
      <w:marLeft w:val="0"/>
      <w:marRight w:val="0"/>
      <w:marTop w:val="0"/>
      <w:marBottom w:val="0"/>
      <w:divBdr>
        <w:top w:val="none" w:sz="0" w:space="0" w:color="auto"/>
        <w:left w:val="none" w:sz="0" w:space="0" w:color="auto"/>
        <w:bottom w:val="none" w:sz="0" w:space="0" w:color="auto"/>
        <w:right w:val="none" w:sz="0" w:space="0" w:color="auto"/>
      </w:divBdr>
    </w:div>
    <w:div w:id="1523397474">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Standards@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standards-and-indicators/get-involved/support-a-quality-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lityStandards@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3.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861</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2022-07-07T10:49:00Z</dcterms:created>
  <dcterms:modified xsi:type="dcterms:W3CDTF">2022-07-07T11:03:00Z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