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F778"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49E687CC" w14:textId="77777777" w:rsidTr="003F62B7">
        <w:trPr>
          <w:cantSplit/>
          <w:trHeight w:val="3250"/>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375C8678"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739F7532"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475FE391" w14:textId="77777777" w:rsidR="00F14F2E" w:rsidRDefault="00F14F2E" w:rsidP="00914F46">
            <w:pPr>
              <w:rPr>
                <w:rFonts w:cs="Arial"/>
                <w:sz w:val="24"/>
                <w:szCs w:val="24"/>
              </w:rPr>
            </w:pPr>
          </w:p>
          <w:p w14:paraId="44AA1ACD" w14:textId="40ADA196"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601CC08C" w14:textId="77777777" w:rsidR="003F62B7" w:rsidRDefault="003F62B7" w:rsidP="00F14F2E">
            <w:pPr>
              <w:shd w:val="clear" w:color="auto" w:fill="FFFFFF"/>
              <w:spacing w:line="276" w:lineRule="auto"/>
              <w:rPr>
                <w:sz w:val="24"/>
                <w:szCs w:val="24"/>
              </w:rPr>
            </w:pPr>
          </w:p>
          <w:p w14:paraId="4CD2FE3E"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747570BC" w14:textId="77777777" w:rsidR="00F14F2E" w:rsidRDefault="00F14F2E" w:rsidP="00914F46">
            <w:pPr>
              <w:rPr>
                <w:sz w:val="24"/>
                <w:szCs w:val="24"/>
              </w:rPr>
            </w:pPr>
          </w:p>
          <w:p w14:paraId="5872DF1F" w14:textId="77777777" w:rsidR="00F510F0" w:rsidRPr="00861041" w:rsidRDefault="00DD775F"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4B67E585"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2BF4674A"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w:t>
            </w:r>
            <w:proofErr w:type="gramStart"/>
            <w:r w:rsidR="00BC41AA" w:rsidRPr="006756D8">
              <w:rPr>
                <w:rFonts w:cs="Arial"/>
                <w:b w:val="0"/>
                <w:szCs w:val="22"/>
              </w:rPr>
              <w:t>stakeholder</w:t>
            </w:r>
            <w:proofErr w:type="gramEnd"/>
            <w:r w:rsidR="00BC41AA" w:rsidRPr="006756D8">
              <w:rPr>
                <w:rFonts w:cs="Arial"/>
                <w:b w:val="0"/>
                <w:szCs w:val="22"/>
              </w:rPr>
              <w:t xml:space="preserve">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5A2B54FA"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0BABF570"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6BDCEBF7" w14:textId="77777777" w:rsidR="00751EC5" w:rsidRDefault="00751EC5" w:rsidP="00215BC8">
            <w:pPr>
              <w:pStyle w:val="BodyText"/>
              <w:rPr>
                <w:rFonts w:cs="Arial"/>
                <w:szCs w:val="22"/>
              </w:rPr>
            </w:pPr>
            <w:r>
              <w:rPr>
                <w:rFonts w:cs="Arial"/>
                <w:szCs w:val="22"/>
              </w:rPr>
              <w:t>Disclosure</w:t>
            </w:r>
          </w:p>
          <w:p w14:paraId="15555BF8"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06B5E8AD"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55F99908"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EF39331"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41629FE8" w14:textId="77777777" w:rsidR="00A812B3" w:rsidRPr="00810A2E" w:rsidRDefault="00A812B3" w:rsidP="00215BC8">
            <w:pPr>
              <w:rPr>
                <w:rFonts w:cs="Arial"/>
                <w:szCs w:val="22"/>
              </w:rPr>
            </w:pPr>
          </w:p>
          <w:p w14:paraId="7F9D70B4"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51229FB9"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6370BA9F"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76B4431F" w14:textId="77777777" w:rsidR="0020118C" w:rsidRDefault="00376A05" w:rsidP="00215BC8">
            <w:pPr>
              <w:rPr>
                <w:rFonts w:cs="Arial"/>
                <w:szCs w:val="22"/>
              </w:rPr>
            </w:pPr>
            <w:r>
              <w:rPr>
                <w:rFonts w:cs="Arial"/>
                <w:szCs w:val="22"/>
              </w:rPr>
              <w:t>[for office use only]</w:t>
            </w:r>
          </w:p>
          <w:p w14:paraId="7C7FE289" w14:textId="77777777" w:rsidR="0022485E" w:rsidRPr="00810A2E" w:rsidRDefault="0022485E" w:rsidP="00215BC8">
            <w:pPr>
              <w:rPr>
                <w:rFonts w:cs="Arial"/>
                <w:szCs w:val="22"/>
              </w:rPr>
            </w:pPr>
          </w:p>
        </w:tc>
      </w:tr>
      <w:tr w:rsidR="00A812B3" w14:paraId="1EEC4845"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38566316" w14:textId="77777777" w:rsidR="00A812B3" w:rsidRDefault="00A812B3" w:rsidP="0044012A">
            <w:pPr>
              <w:jc w:val="center"/>
              <w:rPr>
                <w:b/>
                <w:bCs/>
              </w:rPr>
            </w:pPr>
          </w:p>
          <w:p w14:paraId="65240587" w14:textId="77777777" w:rsidR="00A812B3" w:rsidRDefault="00A812B3" w:rsidP="0044012A">
            <w:pPr>
              <w:jc w:val="center"/>
              <w:rPr>
                <w:b/>
                <w:bCs/>
              </w:rPr>
            </w:pPr>
          </w:p>
          <w:p w14:paraId="31F4F146" w14:textId="77777777" w:rsidR="00A812B3" w:rsidRDefault="00A812B3" w:rsidP="0044012A">
            <w:pPr>
              <w:jc w:val="center"/>
              <w:rPr>
                <w:b/>
                <w:bCs/>
              </w:rPr>
            </w:pPr>
            <w:r>
              <w:rPr>
                <w:b/>
                <w:bCs/>
              </w:rPr>
              <w:t>Comment</w:t>
            </w:r>
          </w:p>
          <w:p w14:paraId="1CD8CD1E"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4441C4B3" w14:textId="77777777" w:rsidR="00A812B3" w:rsidRDefault="00A812B3">
            <w:pPr>
              <w:jc w:val="center"/>
              <w:rPr>
                <w:b/>
                <w:bCs/>
              </w:rPr>
            </w:pPr>
          </w:p>
          <w:p w14:paraId="2A23E7D6" w14:textId="77777777" w:rsidR="00A812B3" w:rsidRDefault="00A812B3">
            <w:pPr>
              <w:pStyle w:val="BodyText"/>
              <w:jc w:val="center"/>
            </w:pPr>
          </w:p>
          <w:p w14:paraId="3E81CA4B" w14:textId="77777777" w:rsidR="00A812B3" w:rsidRDefault="00A812B3">
            <w:pPr>
              <w:pStyle w:val="BodyText"/>
              <w:jc w:val="center"/>
            </w:pPr>
            <w:r>
              <w:t xml:space="preserve">Page </w:t>
            </w:r>
          </w:p>
          <w:p w14:paraId="143A7903" w14:textId="77777777" w:rsidR="00A812B3" w:rsidRDefault="00A812B3">
            <w:pPr>
              <w:pStyle w:val="BodyText"/>
              <w:jc w:val="center"/>
            </w:pPr>
            <w:r>
              <w:t>number</w:t>
            </w:r>
          </w:p>
          <w:p w14:paraId="224132CC" w14:textId="77777777" w:rsidR="00A812B3" w:rsidRDefault="00A812B3">
            <w:pPr>
              <w:jc w:val="center"/>
              <w:rPr>
                <w:b/>
                <w:bCs/>
              </w:rPr>
            </w:pPr>
          </w:p>
          <w:p w14:paraId="3A467342"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3BC078D4" w14:textId="77777777" w:rsidR="00A812B3" w:rsidRDefault="00A812B3">
            <w:pPr>
              <w:pStyle w:val="Heading1"/>
              <w:jc w:val="center"/>
            </w:pPr>
          </w:p>
          <w:p w14:paraId="61E82C4A" w14:textId="77777777" w:rsidR="00A812B3" w:rsidRDefault="00A812B3" w:rsidP="00A812B3"/>
          <w:p w14:paraId="22F7F378" w14:textId="77777777" w:rsidR="00A812B3" w:rsidRDefault="002F0372" w:rsidP="00A812B3">
            <w:pPr>
              <w:jc w:val="center"/>
              <w:rPr>
                <w:b/>
              </w:rPr>
            </w:pPr>
            <w:r>
              <w:rPr>
                <w:b/>
              </w:rPr>
              <w:t>Line</w:t>
            </w:r>
          </w:p>
          <w:p w14:paraId="1D43FB3E" w14:textId="77777777" w:rsidR="00A812B3" w:rsidRDefault="00A812B3" w:rsidP="00A812B3">
            <w:pPr>
              <w:jc w:val="center"/>
              <w:rPr>
                <w:b/>
              </w:rPr>
            </w:pPr>
            <w:r w:rsidRPr="00A812B3">
              <w:rPr>
                <w:b/>
              </w:rPr>
              <w:t>number</w:t>
            </w:r>
          </w:p>
          <w:p w14:paraId="540A3949" w14:textId="77777777" w:rsidR="00A812B3" w:rsidRDefault="00A812B3" w:rsidP="00A812B3">
            <w:pPr>
              <w:jc w:val="center"/>
              <w:rPr>
                <w:b/>
              </w:rPr>
            </w:pPr>
          </w:p>
          <w:p w14:paraId="27449577"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0D26B7F2" w14:textId="77777777" w:rsidR="00A812B3" w:rsidRDefault="00A812B3">
            <w:pPr>
              <w:pStyle w:val="Heading1"/>
              <w:jc w:val="center"/>
            </w:pPr>
          </w:p>
          <w:p w14:paraId="216B7DDB" w14:textId="77777777" w:rsidR="00A812B3" w:rsidRDefault="00A812B3">
            <w:pPr>
              <w:pStyle w:val="Heading1"/>
              <w:jc w:val="center"/>
              <w:rPr>
                <w:sz w:val="24"/>
              </w:rPr>
            </w:pPr>
            <w:r>
              <w:rPr>
                <w:sz w:val="24"/>
              </w:rPr>
              <w:t>Comments</w:t>
            </w:r>
          </w:p>
          <w:p w14:paraId="33C80437" w14:textId="77777777" w:rsidR="00A812B3" w:rsidRDefault="00A812B3">
            <w:pPr>
              <w:rPr>
                <w:sz w:val="24"/>
              </w:rPr>
            </w:pPr>
          </w:p>
          <w:p w14:paraId="1B567AAA" w14:textId="77777777" w:rsidR="00A812B3" w:rsidRDefault="00C97473">
            <w:pPr>
              <w:jc w:val="center"/>
              <w:rPr>
                <w:sz w:val="24"/>
              </w:rPr>
            </w:pPr>
            <w:r>
              <w:rPr>
                <w:sz w:val="24"/>
              </w:rPr>
              <w:t>I</w:t>
            </w:r>
            <w:r w:rsidR="00A812B3">
              <w:rPr>
                <w:sz w:val="24"/>
              </w:rPr>
              <w:t>nsert each comment in a new row.</w:t>
            </w:r>
          </w:p>
          <w:p w14:paraId="5FAC8693" w14:textId="77777777" w:rsidR="00A812B3" w:rsidRDefault="00A812B3">
            <w:pPr>
              <w:jc w:val="center"/>
              <w:rPr>
                <w:sz w:val="24"/>
              </w:rPr>
            </w:pPr>
          </w:p>
          <w:p w14:paraId="78B3A5CB"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6AFB2B29" w14:textId="77777777" w:rsidTr="00291821">
        <w:trPr>
          <w:cantSplit/>
          <w:trHeight w:val="330"/>
        </w:trPr>
        <w:tc>
          <w:tcPr>
            <w:tcW w:w="1804" w:type="dxa"/>
            <w:tcBorders>
              <w:top w:val="single" w:sz="4" w:space="0" w:color="auto"/>
            </w:tcBorders>
          </w:tcPr>
          <w:p w14:paraId="699D4BB7"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526EA4B7"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79B1D645"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36761472"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46B11BDE" w14:textId="77777777" w:rsidTr="00291821">
        <w:trPr>
          <w:cantSplit/>
          <w:trHeight w:val="228"/>
        </w:trPr>
        <w:tc>
          <w:tcPr>
            <w:tcW w:w="14183" w:type="dxa"/>
            <w:gridSpan w:val="4"/>
            <w:tcBorders>
              <w:top w:val="single" w:sz="4" w:space="0" w:color="auto"/>
            </w:tcBorders>
          </w:tcPr>
          <w:p w14:paraId="40B3A441" w14:textId="77777777" w:rsidR="00A812B3" w:rsidRPr="00A31B42" w:rsidRDefault="00A812B3">
            <w:pPr>
              <w:rPr>
                <w:b/>
                <w:sz w:val="20"/>
              </w:rPr>
            </w:pPr>
          </w:p>
        </w:tc>
      </w:tr>
      <w:tr w:rsidR="00A812B3" w:rsidRPr="00E2582E" w14:paraId="150C02DC" w14:textId="77777777" w:rsidTr="00291821">
        <w:trPr>
          <w:cantSplit/>
          <w:trHeight w:val="228"/>
        </w:trPr>
        <w:tc>
          <w:tcPr>
            <w:tcW w:w="1804" w:type="dxa"/>
            <w:tcBorders>
              <w:top w:val="single" w:sz="4" w:space="0" w:color="auto"/>
            </w:tcBorders>
          </w:tcPr>
          <w:p w14:paraId="1386EDB7"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3A5A45B2" w14:textId="77777777" w:rsidR="00A812B3" w:rsidRPr="005A45BD" w:rsidRDefault="00A812B3" w:rsidP="00274768">
            <w:pPr>
              <w:rPr>
                <w:rFonts w:cs="Arial"/>
                <w:sz w:val="20"/>
              </w:rPr>
            </w:pPr>
          </w:p>
        </w:tc>
        <w:tc>
          <w:tcPr>
            <w:tcW w:w="1804" w:type="dxa"/>
            <w:tcBorders>
              <w:top w:val="single" w:sz="4" w:space="0" w:color="auto"/>
            </w:tcBorders>
          </w:tcPr>
          <w:p w14:paraId="34308AB1" w14:textId="77777777" w:rsidR="00A812B3" w:rsidRPr="005A45BD" w:rsidRDefault="00A812B3" w:rsidP="00274768">
            <w:pPr>
              <w:rPr>
                <w:rFonts w:cs="Arial"/>
                <w:sz w:val="20"/>
              </w:rPr>
            </w:pPr>
          </w:p>
        </w:tc>
        <w:tc>
          <w:tcPr>
            <w:tcW w:w="8769" w:type="dxa"/>
            <w:tcBorders>
              <w:top w:val="single" w:sz="4" w:space="0" w:color="auto"/>
            </w:tcBorders>
          </w:tcPr>
          <w:p w14:paraId="454577A6" w14:textId="77777777" w:rsidR="00A812B3" w:rsidRPr="005A45BD" w:rsidRDefault="00A812B3" w:rsidP="00274768">
            <w:pPr>
              <w:rPr>
                <w:rFonts w:cs="Arial"/>
                <w:sz w:val="20"/>
              </w:rPr>
            </w:pPr>
          </w:p>
        </w:tc>
      </w:tr>
      <w:tr w:rsidR="00A812B3" w:rsidRPr="00E2582E" w14:paraId="66B4E823" w14:textId="77777777" w:rsidTr="00291821">
        <w:trPr>
          <w:cantSplit/>
          <w:trHeight w:val="228"/>
        </w:trPr>
        <w:tc>
          <w:tcPr>
            <w:tcW w:w="1804" w:type="dxa"/>
            <w:tcBorders>
              <w:top w:val="single" w:sz="4" w:space="0" w:color="auto"/>
            </w:tcBorders>
          </w:tcPr>
          <w:p w14:paraId="08D66673"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242509EB" w14:textId="77777777" w:rsidR="00A812B3" w:rsidRPr="005A45BD" w:rsidRDefault="00A812B3" w:rsidP="00274768">
            <w:pPr>
              <w:rPr>
                <w:rFonts w:cs="Arial"/>
                <w:sz w:val="20"/>
              </w:rPr>
            </w:pPr>
          </w:p>
        </w:tc>
        <w:tc>
          <w:tcPr>
            <w:tcW w:w="1804" w:type="dxa"/>
            <w:tcBorders>
              <w:top w:val="single" w:sz="4" w:space="0" w:color="auto"/>
            </w:tcBorders>
          </w:tcPr>
          <w:p w14:paraId="3BFA426E" w14:textId="77777777" w:rsidR="00A812B3" w:rsidRPr="005A45BD" w:rsidRDefault="00A812B3" w:rsidP="00274768">
            <w:pPr>
              <w:rPr>
                <w:rFonts w:cs="Arial"/>
                <w:sz w:val="20"/>
              </w:rPr>
            </w:pPr>
          </w:p>
        </w:tc>
        <w:tc>
          <w:tcPr>
            <w:tcW w:w="8769" w:type="dxa"/>
            <w:tcBorders>
              <w:top w:val="single" w:sz="4" w:space="0" w:color="auto"/>
            </w:tcBorders>
          </w:tcPr>
          <w:p w14:paraId="0AD3496F" w14:textId="77777777" w:rsidR="00A812B3" w:rsidRPr="005A45BD" w:rsidRDefault="00A812B3" w:rsidP="00274768">
            <w:pPr>
              <w:rPr>
                <w:rFonts w:cs="Arial"/>
                <w:sz w:val="20"/>
              </w:rPr>
            </w:pPr>
          </w:p>
        </w:tc>
      </w:tr>
      <w:tr w:rsidR="00A812B3" w:rsidRPr="00E2582E" w14:paraId="5EEF55E0" w14:textId="77777777" w:rsidTr="00291821">
        <w:trPr>
          <w:cantSplit/>
          <w:trHeight w:val="228"/>
        </w:trPr>
        <w:tc>
          <w:tcPr>
            <w:tcW w:w="1804" w:type="dxa"/>
            <w:tcBorders>
              <w:top w:val="single" w:sz="4" w:space="0" w:color="auto"/>
            </w:tcBorders>
          </w:tcPr>
          <w:p w14:paraId="453A6520"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6C46515E" w14:textId="77777777" w:rsidR="00A812B3" w:rsidRPr="005A45BD" w:rsidRDefault="00A812B3" w:rsidP="00274768">
            <w:pPr>
              <w:rPr>
                <w:rFonts w:cs="Arial"/>
                <w:sz w:val="20"/>
              </w:rPr>
            </w:pPr>
          </w:p>
        </w:tc>
        <w:tc>
          <w:tcPr>
            <w:tcW w:w="1804" w:type="dxa"/>
            <w:tcBorders>
              <w:top w:val="single" w:sz="4" w:space="0" w:color="auto"/>
            </w:tcBorders>
          </w:tcPr>
          <w:p w14:paraId="60AC6DB2" w14:textId="77777777" w:rsidR="00A812B3" w:rsidRPr="005A45BD" w:rsidRDefault="00A812B3" w:rsidP="00274768">
            <w:pPr>
              <w:rPr>
                <w:rFonts w:cs="Arial"/>
                <w:sz w:val="20"/>
              </w:rPr>
            </w:pPr>
          </w:p>
        </w:tc>
        <w:tc>
          <w:tcPr>
            <w:tcW w:w="8769" w:type="dxa"/>
            <w:tcBorders>
              <w:top w:val="single" w:sz="4" w:space="0" w:color="auto"/>
            </w:tcBorders>
          </w:tcPr>
          <w:p w14:paraId="51F92AE4" w14:textId="77777777" w:rsidR="00A812B3" w:rsidRPr="005A45BD" w:rsidRDefault="00A812B3" w:rsidP="00274768">
            <w:pPr>
              <w:rPr>
                <w:rFonts w:cs="Arial"/>
                <w:sz w:val="20"/>
              </w:rPr>
            </w:pPr>
          </w:p>
        </w:tc>
      </w:tr>
      <w:tr w:rsidR="00A812B3" w:rsidRPr="00E2582E" w14:paraId="55170352" w14:textId="77777777" w:rsidTr="00291821">
        <w:trPr>
          <w:cantSplit/>
          <w:trHeight w:val="228"/>
        </w:trPr>
        <w:tc>
          <w:tcPr>
            <w:tcW w:w="1804" w:type="dxa"/>
            <w:tcBorders>
              <w:top w:val="single" w:sz="4" w:space="0" w:color="auto"/>
            </w:tcBorders>
          </w:tcPr>
          <w:p w14:paraId="1EBE658B"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094A3FF2" w14:textId="77777777" w:rsidR="00A812B3" w:rsidRPr="00E2582E" w:rsidRDefault="00A812B3">
            <w:pPr>
              <w:rPr>
                <w:sz w:val="20"/>
              </w:rPr>
            </w:pPr>
          </w:p>
        </w:tc>
        <w:tc>
          <w:tcPr>
            <w:tcW w:w="1804" w:type="dxa"/>
            <w:tcBorders>
              <w:top w:val="single" w:sz="4" w:space="0" w:color="auto"/>
            </w:tcBorders>
          </w:tcPr>
          <w:p w14:paraId="0083CE1B" w14:textId="77777777" w:rsidR="00A812B3" w:rsidRPr="00E2582E" w:rsidRDefault="00A812B3">
            <w:pPr>
              <w:rPr>
                <w:sz w:val="20"/>
              </w:rPr>
            </w:pPr>
          </w:p>
        </w:tc>
        <w:tc>
          <w:tcPr>
            <w:tcW w:w="8769" w:type="dxa"/>
            <w:tcBorders>
              <w:top w:val="single" w:sz="4" w:space="0" w:color="auto"/>
            </w:tcBorders>
          </w:tcPr>
          <w:p w14:paraId="5B869535" w14:textId="77777777" w:rsidR="00A812B3" w:rsidRPr="00E2582E" w:rsidRDefault="00A812B3">
            <w:pPr>
              <w:rPr>
                <w:sz w:val="20"/>
              </w:rPr>
            </w:pPr>
          </w:p>
        </w:tc>
      </w:tr>
      <w:tr w:rsidR="00A812B3" w:rsidRPr="00E2582E" w14:paraId="2B3BE3AE" w14:textId="77777777" w:rsidTr="00291821">
        <w:trPr>
          <w:cantSplit/>
          <w:trHeight w:val="228"/>
        </w:trPr>
        <w:tc>
          <w:tcPr>
            <w:tcW w:w="1804" w:type="dxa"/>
            <w:tcBorders>
              <w:top w:val="single" w:sz="4" w:space="0" w:color="auto"/>
            </w:tcBorders>
          </w:tcPr>
          <w:p w14:paraId="6EE749C3"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3A05AA09" w14:textId="77777777" w:rsidR="00A812B3" w:rsidRPr="00E2582E" w:rsidRDefault="00A812B3">
            <w:pPr>
              <w:rPr>
                <w:sz w:val="20"/>
              </w:rPr>
            </w:pPr>
          </w:p>
        </w:tc>
        <w:tc>
          <w:tcPr>
            <w:tcW w:w="1804" w:type="dxa"/>
            <w:tcBorders>
              <w:top w:val="single" w:sz="4" w:space="0" w:color="auto"/>
            </w:tcBorders>
          </w:tcPr>
          <w:p w14:paraId="06590034" w14:textId="77777777" w:rsidR="00A812B3" w:rsidRPr="00E2582E" w:rsidRDefault="00A812B3">
            <w:pPr>
              <w:rPr>
                <w:sz w:val="20"/>
              </w:rPr>
            </w:pPr>
          </w:p>
        </w:tc>
        <w:tc>
          <w:tcPr>
            <w:tcW w:w="8769" w:type="dxa"/>
            <w:tcBorders>
              <w:top w:val="single" w:sz="4" w:space="0" w:color="auto"/>
            </w:tcBorders>
          </w:tcPr>
          <w:p w14:paraId="1F6971B5" w14:textId="77777777" w:rsidR="00A812B3" w:rsidRPr="00E2582E" w:rsidRDefault="00A812B3">
            <w:pPr>
              <w:rPr>
                <w:sz w:val="20"/>
              </w:rPr>
            </w:pPr>
          </w:p>
        </w:tc>
      </w:tr>
      <w:tr w:rsidR="00A812B3" w:rsidRPr="00E2582E" w14:paraId="41EFE552" w14:textId="77777777" w:rsidTr="00291821">
        <w:trPr>
          <w:cantSplit/>
          <w:trHeight w:val="228"/>
        </w:trPr>
        <w:tc>
          <w:tcPr>
            <w:tcW w:w="1804" w:type="dxa"/>
            <w:tcBorders>
              <w:top w:val="single" w:sz="4" w:space="0" w:color="auto"/>
            </w:tcBorders>
          </w:tcPr>
          <w:p w14:paraId="339A4328"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400F312B" w14:textId="77777777" w:rsidR="00A812B3" w:rsidRPr="00E2582E" w:rsidRDefault="00A812B3">
            <w:pPr>
              <w:rPr>
                <w:sz w:val="20"/>
              </w:rPr>
            </w:pPr>
          </w:p>
        </w:tc>
        <w:tc>
          <w:tcPr>
            <w:tcW w:w="1804" w:type="dxa"/>
            <w:tcBorders>
              <w:top w:val="single" w:sz="4" w:space="0" w:color="auto"/>
            </w:tcBorders>
          </w:tcPr>
          <w:p w14:paraId="21DE1E15" w14:textId="77777777" w:rsidR="00A812B3" w:rsidRPr="00E2582E" w:rsidRDefault="00A812B3">
            <w:pPr>
              <w:rPr>
                <w:sz w:val="20"/>
              </w:rPr>
            </w:pPr>
          </w:p>
        </w:tc>
        <w:tc>
          <w:tcPr>
            <w:tcW w:w="8769" w:type="dxa"/>
            <w:tcBorders>
              <w:top w:val="single" w:sz="4" w:space="0" w:color="auto"/>
            </w:tcBorders>
          </w:tcPr>
          <w:p w14:paraId="6134CED6" w14:textId="77777777" w:rsidR="00A812B3" w:rsidRPr="00E2582E" w:rsidRDefault="00A812B3">
            <w:pPr>
              <w:rPr>
                <w:sz w:val="20"/>
              </w:rPr>
            </w:pPr>
          </w:p>
        </w:tc>
      </w:tr>
      <w:tr w:rsidR="00A812B3" w:rsidRPr="00E2582E" w14:paraId="494F2230" w14:textId="77777777" w:rsidTr="00291821">
        <w:trPr>
          <w:cantSplit/>
          <w:trHeight w:val="228"/>
        </w:trPr>
        <w:tc>
          <w:tcPr>
            <w:tcW w:w="1804" w:type="dxa"/>
            <w:tcBorders>
              <w:top w:val="single" w:sz="4" w:space="0" w:color="auto"/>
            </w:tcBorders>
          </w:tcPr>
          <w:p w14:paraId="2B3D651D"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6D5CD9B5" w14:textId="77777777" w:rsidR="00A812B3" w:rsidRPr="00E2582E" w:rsidRDefault="00A812B3">
            <w:pPr>
              <w:rPr>
                <w:sz w:val="20"/>
              </w:rPr>
            </w:pPr>
          </w:p>
        </w:tc>
        <w:tc>
          <w:tcPr>
            <w:tcW w:w="1804" w:type="dxa"/>
            <w:tcBorders>
              <w:top w:val="single" w:sz="4" w:space="0" w:color="auto"/>
            </w:tcBorders>
          </w:tcPr>
          <w:p w14:paraId="1E18DC3B" w14:textId="77777777" w:rsidR="00A812B3" w:rsidRPr="00E2582E" w:rsidRDefault="00A812B3">
            <w:pPr>
              <w:rPr>
                <w:sz w:val="20"/>
              </w:rPr>
            </w:pPr>
          </w:p>
        </w:tc>
        <w:tc>
          <w:tcPr>
            <w:tcW w:w="8769" w:type="dxa"/>
            <w:tcBorders>
              <w:top w:val="single" w:sz="4" w:space="0" w:color="auto"/>
            </w:tcBorders>
          </w:tcPr>
          <w:p w14:paraId="3AC5976E" w14:textId="77777777" w:rsidR="00A812B3" w:rsidRPr="00E2582E" w:rsidRDefault="00A812B3">
            <w:pPr>
              <w:rPr>
                <w:sz w:val="20"/>
              </w:rPr>
            </w:pPr>
          </w:p>
        </w:tc>
      </w:tr>
      <w:tr w:rsidR="00A812B3" w:rsidRPr="00E2582E" w14:paraId="52808BF7" w14:textId="77777777" w:rsidTr="00291821">
        <w:trPr>
          <w:cantSplit/>
          <w:trHeight w:val="228"/>
        </w:trPr>
        <w:tc>
          <w:tcPr>
            <w:tcW w:w="1804" w:type="dxa"/>
            <w:tcBorders>
              <w:top w:val="single" w:sz="4" w:space="0" w:color="auto"/>
            </w:tcBorders>
          </w:tcPr>
          <w:p w14:paraId="7BDF735C"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46598E27" w14:textId="77777777" w:rsidR="00A812B3" w:rsidRPr="00E2582E" w:rsidRDefault="00A812B3">
            <w:pPr>
              <w:rPr>
                <w:sz w:val="20"/>
              </w:rPr>
            </w:pPr>
          </w:p>
        </w:tc>
        <w:tc>
          <w:tcPr>
            <w:tcW w:w="1804" w:type="dxa"/>
            <w:tcBorders>
              <w:top w:val="single" w:sz="4" w:space="0" w:color="auto"/>
            </w:tcBorders>
          </w:tcPr>
          <w:p w14:paraId="74AF4036" w14:textId="77777777" w:rsidR="00A812B3" w:rsidRPr="00E2582E" w:rsidRDefault="00A812B3">
            <w:pPr>
              <w:rPr>
                <w:sz w:val="20"/>
              </w:rPr>
            </w:pPr>
          </w:p>
        </w:tc>
        <w:tc>
          <w:tcPr>
            <w:tcW w:w="8769" w:type="dxa"/>
            <w:tcBorders>
              <w:top w:val="single" w:sz="4" w:space="0" w:color="auto"/>
            </w:tcBorders>
          </w:tcPr>
          <w:p w14:paraId="023F53DA" w14:textId="77777777" w:rsidR="00A812B3" w:rsidRPr="00E2582E" w:rsidRDefault="00A812B3">
            <w:pPr>
              <w:rPr>
                <w:sz w:val="20"/>
              </w:rPr>
            </w:pPr>
          </w:p>
        </w:tc>
      </w:tr>
      <w:tr w:rsidR="00A812B3" w:rsidRPr="00E2582E" w14:paraId="5D7C27A1" w14:textId="77777777" w:rsidTr="00291821">
        <w:trPr>
          <w:cantSplit/>
          <w:trHeight w:val="228"/>
        </w:trPr>
        <w:tc>
          <w:tcPr>
            <w:tcW w:w="1804" w:type="dxa"/>
            <w:tcBorders>
              <w:top w:val="single" w:sz="4" w:space="0" w:color="auto"/>
            </w:tcBorders>
          </w:tcPr>
          <w:p w14:paraId="28865E4C"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45DC52BD" w14:textId="77777777" w:rsidR="00A812B3" w:rsidRPr="00E2582E" w:rsidRDefault="00A812B3">
            <w:pPr>
              <w:rPr>
                <w:sz w:val="20"/>
              </w:rPr>
            </w:pPr>
          </w:p>
        </w:tc>
        <w:tc>
          <w:tcPr>
            <w:tcW w:w="1804" w:type="dxa"/>
            <w:tcBorders>
              <w:top w:val="single" w:sz="4" w:space="0" w:color="auto"/>
            </w:tcBorders>
          </w:tcPr>
          <w:p w14:paraId="305F014A" w14:textId="77777777" w:rsidR="00A812B3" w:rsidRPr="00E2582E" w:rsidRDefault="00A812B3">
            <w:pPr>
              <w:rPr>
                <w:sz w:val="20"/>
              </w:rPr>
            </w:pPr>
          </w:p>
        </w:tc>
        <w:tc>
          <w:tcPr>
            <w:tcW w:w="8769" w:type="dxa"/>
            <w:tcBorders>
              <w:top w:val="single" w:sz="4" w:space="0" w:color="auto"/>
            </w:tcBorders>
          </w:tcPr>
          <w:p w14:paraId="47C14B8C" w14:textId="77777777" w:rsidR="00A812B3" w:rsidRPr="00E2582E" w:rsidRDefault="00A812B3">
            <w:pPr>
              <w:rPr>
                <w:sz w:val="20"/>
              </w:rPr>
            </w:pPr>
          </w:p>
        </w:tc>
      </w:tr>
      <w:tr w:rsidR="00A812B3" w:rsidRPr="00E2582E" w14:paraId="06E394BA" w14:textId="77777777" w:rsidTr="00291821">
        <w:trPr>
          <w:cantSplit/>
          <w:trHeight w:val="228"/>
        </w:trPr>
        <w:tc>
          <w:tcPr>
            <w:tcW w:w="1804" w:type="dxa"/>
            <w:tcBorders>
              <w:top w:val="single" w:sz="4" w:space="0" w:color="auto"/>
            </w:tcBorders>
          </w:tcPr>
          <w:p w14:paraId="7F09294C"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1D823256" w14:textId="77777777" w:rsidR="00A812B3" w:rsidRPr="00E2582E" w:rsidRDefault="00A812B3">
            <w:pPr>
              <w:rPr>
                <w:sz w:val="20"/>
              </w:rPr>
            </w:pPr>
          </w:p>
        </w:tc>
        <w:tc>
          <w:tcPr>
            <w:tcW w:w="1804" w:type="dxa"/>
            <w:tcBorders>
              <w:top w:val="single" w:sz="4" w:space="0" w:color="auto"/>
            </w:tcBorders>
          </w:tcPr>
          <w:p w14:paraId="26D1CC1C" w14:textId="77777777" w:rsidR="00A812B3" w:rsidRPr="00E2582E" w:rsidRDefault="00A812B3">
            <w:pPr>
              <w:rPr>
                <w:sz w:val="20"/>
              </w:rPr>
            </w:pPr>
          </w:p>
        </w:tc>
        <w:tc>
          <w:tcPr>
            <w:tcW w:w="8769" w:type="dxa"/>
            <w:tcBorders>
              <w:top w:val="single" w:sz="4" w:space="0" w:color="auto"/>
            </w:tcBorders>
          </w:tcPr>
          <w:p w14:paraId="599010DB" w14:textId="77777777" w:rsidR="00A812B3" w:rsidRPr="00E2582E" w:rsidRDefault="00A812B3">
            <w:pPr>
              <w:rPr>
                <w:sz w:val="20"/>
              </w:rPr>
            </w:pPr>
          </w:p>
        </w:tc>
      </w:tr>
      <w:tr w:rsidR="00A812B3" w:rsidRPr="00E2582E" w14:paraId="28EC70D0" w14:textId="77777777" w:rsidTr="00291821">
        <w:trPr>
          <w:cantSplit/>
          <w:trHeight w:val="228"/>
        </w:trPr>
        <w:tc>
          <w:tcPr>
            <w:tcW w:w="1804" w:type="dxa"/>
            <w:tcBorders>
              <w:top w:val="single" w:sz="4" w:space="0" w:color="auto"/>
            </w:tcBorders>
          </w:tcPr>
          <w:p w14:paraId="63CD5E03"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589C8D01" w14:textId="77777777" w:rsidR="00A812B3" w:rsidRPr="00E2582E" w:rsidRDefault="00A812B3">
            <w:pPr>
              <w:rPr>
                <w:sz w:val="20"/>
              </w:rPr>
            </w:pPr>
          </w:p>
        </w:tc>
        <w:tc>
          <w:tcPr>
            <w:tcW w:w="1804" w:type="dxa"/>
            <w:tcBorders>
              <w:top w:val="single" w:sz="4" w:space="0" w:color="auto"/>
            </w:tcBorders>
          </w:tcPr>
          <w:p w14:paraId="08DA3922" w14:textId="77777777" w:rsidR="00A812B3" w:rsidRPr="00E2582E" w:rsidRDefault="00A812B3">
            <w:pPr>
              <w:rPr>
                <w:sz w:val="20"/>
              </w:rPr>
            </w:pPr>
          </w:p>
        </w:tc>
        <w:tc>
          <w:tcPr>
            <w:tcW w:w="8769" w:type="dxa"/>
            <w:tcBorders>
              <w:top w:val="single" w:sz="4" w:space="0" w:color="auto"/>
            </w:tcBorders>
          </w:tcPr>
          <w:p w14:paraId="36CE71B1" w14:textId="77777777" w:rsidR="00A812B3" w:rsidRPr="00E2582E" w:rsidRDefault="00A812B3">
            <w:pPr>
              <w:rPr>
                <w:sz w:val="20"/>
              </w:rPr>
            </w:pPr>
          </w:p>
        </w:tc>
      </w:tr>
      <w:tr w:rsidR="00A812B3" w:rsidRPr="00E2582E" w14:paraId="0E6E3DC0" w14:textId="77777777" w:rsidTr="00291821">
        <w:trPr>
          <w:cantSplit/>
          <w:trHeight w:val="228"/>
        </w:trPr>
        <w:tc>
          <w:tcPr>
            <w:tcW w:w="1804" w:type="dxa"/>
            <w:tcBorders>
              <w:top w:val="single" w:sz="4" w:space="0" w:color="auto"/>
            </w:tcBorders>
          </w:tcPr>
          <w:p w14:paraId="11B0A96B"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416016C8" w14:textId="77777777" w:rsidR="00A812B3" w:rsidRPr="00E2582E" w:rsidRDefault="00A812B3">
            <w:pPr>
              <w:rPr>
                <w:sz w:val="20"/>
              </w:rPr>
            </w:pPr>
          </w:p>
        </w:tc>
        <w:tc>
          <w:tcPr>
            <w:tcW w:w="1804" w:type="dxa"/>
            <w:tcBorders>
              <w:top w:val="single" w:sz="4" w:space="0" w:color="auto"/>
            </w:tcBorders>
          </w:tcPr>
          <w:p w14:paraId="1E56D73E" w14:textId="77777777" w:rsidR="00A812B3" w:rsidRPr="00E2582E" w:rsidRDefault="00A812B3">
            <w:pPr>
              <w:rPr>
                <w:sz w:val="20"/>
              </w:rPr>
            </w:pPr>
          </w:p>
        </w:tc>
        <w:tc>
          <w:tcPr>
            <w:tcW w:w="8769" w:type="dxa"/>
            <w:tcBorders>
              <w:top w:val="single" w:sz="4" w:space="0" w:color="auto"/>
            </w:tcBorders>
          </w:tcPr>
          <w:p w14:paraId="048C1E2C" w14:textId="77777777" w:rsidR="00A812B3" w:rsidRPr="00E2582E" w:rsidRDefault="00A812B3">
            <w:pPr>
              <w:rPr>
                <w:sz w:val="20"/>
              </w:rPr>
            </w:pPr>
          </w:p>
        </w:tc>
      </w:tr>
      <w:tr w:rsidR="00A812B3" w:rsidRPr="00E2582E" w14:paraId="1B6943E8" w14:textId="77777777" w:rsidTr="00291821">
        <w:trPr>
          <w:cantSplit/>
          <w:trHeight w:val="228"/>
        </w:trPr>
        <w:tc>
          <w:tcPr>
            <w:tcW w:w="1804" w:type="dxa"/>
            <w:tcBorders>
              <w:top w:val="single" w:sz="4" w:space="0" w:color="auto"/>
            </w:tcBorders>
          </w:tcPr>
          <w:p w14:paraId="3643B855"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5F035697" w14:textId="77777777" w:rsidR="00A812B3" w:rsidRPr="00E2582E" w:rsidRDefault="00A812B3">
            <w:pPr>
              <w:rPr>
                <w:sz w:val="20"/>
              </w:rPr>
            </w:pPr>
          </w:p>
        </w:tc>
        <w:tc>
          <w:tcPr>
            <w:tcW w:w="1804" w:type="dxa"/>
            <w:tcBorders>
              <w:top w:val="single" w:sz="4" w:space="0" w:color="auto"/>
            </w:tcBorders>
          </w:tcPr>
          <w:p w14:paraId="1E1DC429" w14:textId="77777777" w:rsidR="00A812B3" w:rsidRPr="00E2582E" w:rsidRDefault="00A812B3">
            <w:pPr>
              <w:rPr>
                <w:sz w:val="20"/>
              </w:rPr>
            </w:pPr>
          </w:p>
        </w:tc>
        <w:tc>
          <w:tcPr>
            <w:tcW w:w="8769" w:type="dxa"/>
            <w:tcBorders>
              <w:top w:val="single" w:sz="4" w:space="0" w:color="auto"/>
            </w:tcBorders>
          </w:tcPr>
          <w:p w14:paraId="76FB228C" w14:textId="77777777" w:rsidR="00A812B3" w:rsidRPr="00E2582E" w:rsidRDefault="00A812B3">
            <w:pPr>
              <w:rPr>
                <w:sz w:val="20"/>
              </w:rPr>
            </w:pPr>
          </w:p>
        </w:tc>
      </w:tr>
      <w:tr w:rsidR="00A812B3" w:rsidRPr="00E2582E" w14:paraId="42FF49FB" w14:textId="77777777" w:rsidTr="00291821">
        <w:trPr>
          <w:cantSplit/>
          <w:trHeight w:val="228"/>
        </w:trPr>
        <w:tc>
          <w:tcPr>
            <w:tcW w:w="1804" w:type="dxa"/>
            <w:tcBorders>
              <w:top w:val="single" w:sz="4" w:space="0" w:color="auto"/>
            </w:tcBorders>
          </w:tcPr>
          <w:p w14:paraId="305ED640"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414E2D37" w14:textId="77777777" w:rsidR="00A812B3" w:rsidRPr="00E2582E" w:rsidRDefault="00A812B3">
            <w:pPr>
              <w:rPr>
                <w:sz w:val="20"/>
              </w:rPr>
            </w:pPr>
          </w:p>
        </w:tc>
        <w:tc>
          <w:tcPr>
            <w:tcW w:w="1804" w:type="dxa"/>
            <w:tcBorders>
              <w:top w:val="single" w:sz="4" w:space="0" w:color="auto"/>
            </w:tcBorders>
          </w:tcPr>
          <w:p w14:paraId="6F297A42" w14:textId="77777777" w:rsidR="00A812B3" w:rsidRPr="00E2582E" w:rsidRDefault="00A812B3">
            <w:pPr>
              <w:rPr>
                <w:sz w:val="20"/>
              </w:rPr>
            </w:pPr>
          </w:p>
        </w:tc>
        <w:tc>
          <w:tcPr>
            <w:tcW w:w="8769" w:type="dxa"/>
            <w:tcBorders>
              <w:top w:val="single" w:sz="4" w:space="0" w:color="auto"/>
            </w:tcBorders>
          </w:tcPr>
          <w:p w14:paraId="254429AB" w14:textId="77777777" w:rsidR="00A812B3" w:rsidRPr="00E2582E" w:rsidRDefault="00A812B3">
            <w:pPr>
              <w:rPr>
                <w:sz w:val="20"/>
              </w:rPr>
            </w:pPr>
          </w:p>
        </w:tc>
      </w:tr>
      <w:tr w:rsidR="00A812B3" w:rsidRPr="00E2582E" w14:paraId="3EDE58F2" w14:textId="77777777" w:rsidTr="00291821">
        <w:trPr>
          <w:cantSplit/>
          <w:trHeight w:val="244"/>
        </w:trPr>
        <w:tc>
          <w:tcPr>
            <w:tcW w:w="1804" w:type="dxa"/>
            <w:tcBorders>
              <w:top w:val="single" w:sz="4" w:space="0" w:color="auto"/>
            </w:tcBorders>
          </w:tcPr>
          <w:p w14:paraId="56C5F940"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03F7E8A4" w14:textId="77777777" w:rsidR="00A812B3" w:rsidRPr="00E2582E" w:rsidRDefault="00A812B3">
            <w:pPr>
              <w:rPr>
                <w:sz w:val="20"/>
              </w:rPr>
            </w:pPr>
          </w:p>
        </w:tc>
        <w:tc>
          <w:tcPr>
            <w:tcW w:w="1804" w:type="dxa"/>
            <w:tcBorders>
              <w:top w:val="single" w:sz="4" w:space="0" w:color="auto"/>
            </w:tcBorders>
          </w:tcPr>
          <w:p w14:paraId="58A48DA1" w14:textId="77777777" w:rsidR="00A812B3" w:rsidRPr="00E2582E" w:rsidRDefault="00A812B3">
            <w:pPr>
              <w:rPr>
                <w:sz w:val="20"/>
              </w:rPr>
            </w:pPr>
          </w:p>
        </w:tc>
        <w:tc>
          <w:tcPr>
            <w:tcW w:w="8769" w:type="dxa"/>
            <w:tcBorders>
              <w:top w:val="single" w:sz="4" w:space="0" w:color="auto"/>
            </w:tcBorders>
          </w:tcPr>
          <w:p w14:paraId="3BDA4037" w14:textId="77777777" w:rsidR="00A812B3" w:rsidRPr="00E2582E" w:rsidRDefault="00A812B3">
            <w:pPr>
              <w:rPr>
                <w:sz w:val="20"/>
              </w:rPr>
            </w:pPr>
          </w:p>
        </w:tc>
      </w:tr>
    </w:tbl>
    <w:p w14:paraId="73070305" w14:textId="77777777" w:rsidR="001A1D8A" w:rsidRPr="00A71026" w:rsidRDefault="00676CE4">
      <w:pPr>
        <w:rPr>
          <w:sz w:val="20"/>
        </w:rPr>
      </w:pPr>
      <w:r w:rsidRPr="00A71026">
        <w:rPr>
          <w:sz w:val="20"/>
        </w:rPr>
        <w:t>Add extra rows if needed</w:t>
      </w:r>
    </w:p>
    <w:p w14:paraId="6F0BBF1D" w14:textId="77777777" w:rsidR="00676CE4" w:rsidRDefault="00676CE4">
      <w:pPr>
        <w:rPr>
          <w:sz w:val="20"/>
        </w:rPr>
      </w:pPr>
    </w:p>
    <w:p w14:paraId="30AFB5BF"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32BD9189" w14:textId="77777777" w:rsidTr="0022485E">
        <w:tc>
          <w:tcPr>
            <w:tcW w:w="14312" w:type="dxa"/>
            <w:shd w:val="clear" w:color="auto" w:fill="auto"/>
          </w:tcPr>
          <w:p w14:paraId="5FDC1DC0" w14:textId="77777777" w:rsidR="00676CE4" w:rsidRPr="00BA770A" w:rsidRDefault="00676CE4" w:rsidP="00676CE4">
            <w:pPr>
              <w:rPr>
                <w:b/>
                <w:sz w:val="24"/>
                <w:szCs w:val="24"/>
              </w:rPr>
            </w:pPr>
            <w:r w:rsidRPr="00BA770A">
              <w:rPr>
                <w:b/>
                <w:sz w:val="24"/>
                <w:szCs w:val="24"/>
              </w:rPr>
              <w:t>Checklist for submitting comments</w:t>
            </w:r>
          </w:p>
          <w:p w14:paraId="1A6E45E3"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137BE7F7"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137EA1AF"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7C0D7DD4"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CA12441"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3CF89D5E" w14:textId="77777777" w:rsidR="0022485E" w:rsidRPr="0073545F" w:rsidRDefault="0022485E" w:rsidP="0022485E">
            <w:pPr>
              <w:numPr>
                <w:ilvl w:val="0"/>
                <w:numId w:val="7"/>
              </w:numPr>
              <w:rPr>
                <w:rFonts w:cs="Arial"/>
                <w:sz w:val="24"/>
                <w:szCs w:val="24"/>
              </w:rPr>
            </w:pPr>
            <w:r w:rsidRPr="0073545F">
              <w:rPr>
                <w:sz w:val="24"/>
                <w:szCs w:val="24"/>
              </w:rPr>
              <w:lastRenderedPageBreak/>
              <w:t>Ensure each comment stands alone; do not cross-refer within one comment to another comment.</w:t>
            </w:r>
          </w:p>
          <w:p w14:paraId="28B9EB21"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7F7E0B81"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218C4EBF"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1EB5CB08"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3F3ABCFC"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4B70E989" w14:textId="77777777" w:rsidR="00A71026" w:rsidRPr="00A71026" w:rsidRDefault="00A71026" w:rsidP="00676CE4">
            <w:pPr>
              <w:rPr>
                <w:sz w:val="24"/>
                <w:szCs w:val="24"/>
              </w:rPr>
            </w:pPr>
          </w:p>
          <w:p w14:paraId="45BC0C61"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5A33B662"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0CE8C2F1" w14:textId="77777777" w:rsidR="0022485E" w:rsidRDefault="0022485E" w:rsidP="00A71026">
            <w:pPr>
              <w:rPr>
                <w:rFonts w:cs="Arial"/>
                <w:bCs/>
                <w:sz w:val="24"/>
                <w:szCs w:val="24"/>
              </w:rPr>
            </w:pPr>
          </w:p>
          <w:p w14:paraId="588B5C42"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755F3F78"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6212C338" w14:textId="77777777" w:rsidR="0022485E" w:rsidRPr="0022485E" w:rsidRDefault="0022485E" w:rsidP="0022485E">
            <w:pPr>
              <w:widowControl w:val="0"/>
              <w:spacing w:line="288" w:lineRule="atLeast"/>
              <w:outlineLvl w:val="3"/>
              <w:rPr>
                <w:rStyle w:val="Emphasis"/>
                <w:rFonts w:cs="Arial"/>
                <w:i w:val="0"/>
                <w:iCs w:val="0"/>
                <w:sz w:val="24"/>
                <w:szCs w:val="24"/>
              </w:rPr>
            </w:pPr>
          </w:p>
          <w:p w14:paraId="04D83974"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7620BF26" w14:textId="77777777" w:rsidR="0022485E" w:rsidRPr="0022485E" w:rsidRDefault="0022485E" w:rsidP="0022485E">
            <w:pPr>
              <w:widowControl w:val="0"/>
              <w:spacing w:line="288" w:lineRule="atLeast"/>
              <w:outlineLvl w:val="3"/>
              <w:rPr>
                <w:rStyle w:val="Emphasis"/>
                <w:rFonts w:cs="Arial"/>
                <w:i w:val="0"/>
                <w:iCs w:val="0"/>
                <w:sz w:val="24"/>
              </w:rPr>
            </w:pPr>
          </w:p>
          <w:p w14:paraId="615214DB"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24F6FFBC" w14:textId="77777777" w:rsidR="0022485E" w:rsidRPr="009A4A5A" w:rsidRDefault="0022485E" w:rsidP="00A71026">
            <w:pPr>
              <w:rPr>
                <w:sz w:val="20"/>
              </w:rPr>
            </w:pPr>
          </w:p>
        </w:tc>
      </w:tr>
    </w:tbl>
    <w:p w14:paraId="2D84FE20" w14:textId="77777777" w:rsidR="00676CE4" w:rsidRPr="00A71026" w:rsidRDefault="00676CE4">
      <w:pPr>
        <w:rPr>
          <w:sz w:val="20"/>
        </w:rPr>
      </w:pPr>
    </w:p>
    <w:p w14:paraId="6215E4CB"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1903" w14:textId="77777777" w:rsidR="003F62B7" w:rsidRDefault="003F62B7" w:rsidP="00E66C63">
      <w:r>
        <w:separator/>
      </w:r>
    </w:p>
  </w:endnote>
  <w:endnote w:type="continuationSeparator" w:id="0">
    <w:p w14:paraId="5596BF57" w14:textId="77777777" w:rsidR="003F62B7" w:rsidRDefault="003F62B7" w:rsidP="00E66C63">
      <w:r>
        <w:continuationSeparator/>
      </w:r>
    </w:p>
  </w:endnote>
  <w:endnote w:type="continuationNotice" w:id="1">
    <w:p w14:paraId="4B6B0B84" w14:textId="77777777" w:rsidR="003F62B7" w:rsidRDefault="003F6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DAD5" w14:textId="77777777" w:rsidR="00EE477E" w:rsidRDefault="00EE477E" w:rsidP="00EE477E">
    <w:pPr>
      <w:rPr>
        <w:sz w:val="18"/>
      </w:rPr>
    </w:pPr>
    <w:r>
      <w:rPr>
        <w:sz w:val="18"/>
      </w:rPr>
      <w:t>Please add extra rows as needed</w:t>
    </w:r>
  </w:p>
  <w:p w14:paraId="2F8AF113" w14:textId="77777777" w:rsidR="00EE477E" w:rsidRDefault="00EE477E" w:rsidP="00EE477E">
    <w:pPr>
      <w:tabs>
        <w:tab w:val="left" w:pos="5565"/>
      </w:tabs>
      <w:rPr>
        <w:sz w:val="18"/>
      </w:rPr>
    </w:pPr>
    <w:r>
      <w:rPr>
        <w:sz w:val="18"/>
      </w:rPr>
      <w:tab/>
    </w:r>
  </w:p>
  <w:p w14:paraId="004F3BA0" w14:textId="731E0160" w:rsidR="00E66C63" w:rsidRPr="00EE477E" w:rsidRDefault="00EE477E" w:rsidP="0022485E">
    <w:r>
      <w:rPr>
        <w:szCs w:val="22"/>
      </w:rPr>
      <w:t>Please return to:</w:t>
    </w:r>
    <w:r>
      <w:t xml:space="preserve"> </w:t>
    </w:r>
    <w:hyperlink r:id="rId1" w:history="1">
      <w:r w:rsidR="005721A4" w:rsidRPr="005E565F">
        <w:rPr>
          <w:rStyle w:val="Hyperlink"/>
        </w:rPr>
        <w:t>diabeticretinopathy@nice.org.uk</w:t>
      </w:r>
    </w:hyperlink>
    <w:r w:rsidR="005721A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73169" w14:textId="77777777" w:rsidR="003F62B7" w:rsidRDefault="003F62B7" w:rsidP="00E66C63">
      <w:r>
        <w:separator/>
      </w:r>
    </w:p>
  </w:footnote>
  <w:footnote w:type="continuationSeparator" w:id="0">
    <w:p w14:paraId="621CEAE0" w14:textId="77777777" w:rsidR="003F62B7" w:rsidRDefault="003F62B7" w:rsidP="00E66C63">
      <w:r>
        <w:continuationSeparator/>
      </w:r>
    </w:p>
  </w:footnote>
  <w:footnote w:type="continuationNotice" w:id="1">
    <w:p w14:paraId="5AE71380" w14:textId="77777777" w:rsidR="003F62B7" w:rsidRDefault="003F62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0D67" w14:textId="46ACB5E0" w:rsidR="003F62B7" w:rsidRDefault="003F62B7" w:rsidP="00A71026">
    <w:pPr>
      <w:pStyle w:val="Heading3"/>
      <w:jc w:val="left"/>
      <w:rPr>
        <w:bCs w:val="0"/>
        <w:sz w:val="28"/>
        <w:szCs w:val="28"/>
        <w:highlight w:val="lightGray"/>
      </w:rPr>
    </w:pPr>
    <w:r w:rsidRPr="00E53E36">
      <w:rPr>
        <w:noProof/>
        <w:lang w:eastAsia="en-GB"/>
      </w:rPr>
      <w:drawing>
        <wp:inline distT="0" distB="0" distL="0" distR="0" wp14:anchorId="6ACA2C96" wp14:editId="691D6B01">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030A9D4A" w14:textId="77777777" w:rsidR="003F62B7" w:rsidRDefault="003F62B7" w:rsidP="00A71026">
    <w:pPr>
      <w:pStyle w:val="Heading3"/>
      <w:jc w:val="left"/>
      <w:rPr>
        <w:bCs w:val="0"/>
        <w:sz w:val="28"/>
        <w:szCs w:val="28"/>
        <w:highlight w:val="lightGray"/>
      </w:rPr>
    </w:pPr>
  </w:p>
  <w:p w14:paraId="29BE1F12" w14:textId="4D9B1494" w:rsidR="00B94F71" w:rsidRPr="003F62B7" w:rsidRDefault="003F62B7" w:rsidP="00A71026">
    <w:pPr>
      <w:pStyle w:val="Heading3"/>
      <w:jc w:val="left"/>
      <w:rPr>
        <w:bCs w:val="0"/>
        <w:sz w:val="32"/>
        <w:szCs w:val="32"/>
      </w:rPr>
    </w:pPr>
    <w:r w:rsidRPr="003F62B7">
      <w:rPr>
        <w:bCs w:val="0"/>
        <w:sz w:val="32"/>
        <w:szCs w:val="32"/>
      </w:rPr>
      <w:t>NICE draft scope consultation</w:t>
    </w:r>
    <w:r w:rsidRPr="003F62B7">
      <w:rPr>
        <w:bCs w:val="0"/>
        <w:sz w:val="32"/>
        <w:szCs w:val="32"/>
      </w:rPr>
      <w:t xml:space="preserve"> - </w:t>
    </w:r>
    <w:r w:rsidRPr="003F62B7">
      <w:rPr>
        <w:bCs w:val="0"/>
        <w:sz w:val="32"/>
        <w:szCs w:val="32"/>
      </w:rPr>
      <w:t>Diabetic retinopathy</w:t>
    </w:r>
    <w:r w:rsidR="00777433" w:rsidRPr="003F62B7">
      <w:rPr>
        <w:bCs w:val="0"/>
        <w:sz w:val="32"/>
        <w:szCs w:val="32"/>
      </w:rPr>
      <w:tab/>
    </w:r>
    <w:r w:rsidR="00777433" w:rsidRPr="003F62B7">
      <w:rPr>
        <w:bCs w:val="0"/>
        <w:sz w:val="32"/>
        <w:szCs w:val="32"/>
      </w:rPr>
      <w:tab/>
    </w:r>
    <w:r w:rsidR="00777433" w:rsidRPr="003F62B7">
      <w:rPr>
        <w:bCs w:val="0"/>
        <w:sz w:val="32"/>
        <w:szCs w:val="32"/>
      </w:rPr>
      <w:tab/>
    </w:r>
  </w:p>
  <w:p w14:paraId="7DBABD8B" w14:textId="77777777" w:rsidR="00B94F71" w:rsidRPr="00DD775F" w:rsidRDefault="00B94F71" w:rsidP="00A71026">
    <w:pPr>
      <w:pStyle w:val="Header"/>
      <w:rPr>
        <w:b/>
        <w:bCs/>
      </w:rPr>
    </w:pPr>
  </w:p>
  <w:p w14:paraId="00066CB2" w14:textId="62C03158" w:rsidR="00123009" w:rsidRPr="00DD775F" w:rsidRDefault="00B94F71" w:rsidP="00A71026">
    <w:pPr>
      <w:pStyle w:val="Header"/>
      <w:rPr>
        <w:bCs/>
        <w:u w:val="single"/>
      </w:rPr>
    </w:pPr>
    <w:r w:rsidRPr="00DD775F">
      <w:rPr>
        <w:rFonts w:cs="Arial"/>
        <w:b/>
        <w:bCs/>
      </w:rPr>
      <w:t xml:space="preserve">Consultation on draft scope </w:t>
    </w:r>
    <w:r w:rsidR="00C97473" w:rsidRPr="00DD775F">
      <w:rPr>
        <w:rFonts w:cs="Arial"/>
        <w:b/>
        <w:bCs/>
      </w:rPr>
      <w:t xml:space="preserve">– </w:t>
    </w:r>
    <w:r w:rsidR="00C97473" w:rsidRPr="00DD775F">
      <w:rPr>
        <w:b/>
        <w:bCs/>
      </w:rPr>
      <w:t>deadline for comments</w:t>
    </w:r>
    <w:r w:rsidRPr="00DD775F">
      <w:rPr>
        <w:b/>
        <w:bCs/>
      </w:rPr>
      <w:t xml:space="preserve"> </w:t>
    </w:r>
    <w:r w:rsidR="003F62B7" w:rsidRPr="00DD775F">
      <w:rPr>
        <w:b/>
        <w:bCs/>
      </w:rPr>
      <w:t>by 5:00pm on Tuesday 15th February 2022</w:t>
    </w:r>
  </w:p>
  <w:p w14:paraId="11848B0F" w14:textId="77777777" w:rsidR="00777433" w:rsidRPr="00DD775F" w:rsidRDefault="00777433">
    <w:pPr>
      <w:pStyle w:val="Header"/>
      <w:rPr>
        <w:b/>
        <w:bCs/>
        <w:u w:val="single"/>
      </w:rPr>
    </w:pPr>
  </w:p>
  <w:p w14:paraId="24D7803D" w14:textId="5179F736" w:rsidR="00B94F71" w:rsidRPr="00DD775F" w:rsidRDefault="00123009">
    <w:pPr>
      <w:pStyle w:val="Header"/>
      <w:rPr>
        <w:bCs/>
        <w:u w:val="single"/>
      </w:rPr>
    </w:pPr>
    <w:r w:rsidRPr="00DD775F">
      <w:rPr>
        <w:b/>
        <w:bCs/>
        <w:u w:val="single"/>
      </w:rPr>
      <w:t>email</w:t>
    </w:r>
    <w:r w:rsidRPr="00DD775F">
      <w:rPr>
        <w:bCs/>
        <w:u w:val="single"/>
      </w:rPr>
      <w:t>:</w:t>
    </w:r>
    <w:r w:rsidR="00777433" w:rsidRPr="00DD775F">
      <w:rPr>
        <w:bCs/>
        <w:u w:val="single"/>
      </w:rPr>
      <w:t xml:space="preserve"> </w:t>
    </w:r>
    <w:hyperlink r:id="rId2" w:history="1">
      <w:r w:rsidR="003F62B7" w:rsidRPr="00DD775F">
        <w:rPr>
          <w:rStyle w:val="Hyperlink"/>
          <w:bCs/>
        </w:rPr>
        <w:t>diabeticretinopathy@nice.org.uk</w:t>
      </w:r>
    </w:hyperlink>
    <w:r w:rsidR="003F62B7" w:rsidRPr="00DD775F">
      <w:rPr>
        <w:bCs/>
        <w:u w:val="single"/>
      </w:rPr>
      <w:t xml:space="preserve"> </w:t>
    </w:r>
  </w:p>
  <w:p w14:paraId="7A5F77B8"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B7"/>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3F62B7"/>
    <w:rsid w:val="00410DCD"/>
    <w:rsid w:val="004358E1"/>
    <w:rsid w:val="0044012A"/>
    <w:rsid w:val="00441F40"/>
    <w:rsid w:val="00445C1F"/>
    <w:rsid w:val="00447B7B"/>
    <w:rsid w:val="00467D9B"/>
    <w:rsid w:val="0048565B"/>
    <w:rsid w:val="004C2603"/>
    <w:rsid w:val="004D4F42"/>
    <w:rsid w:val="00524764"/>
    <w:rsid w:val="0053265B"/>
    <w:rsid w:val="00563A3F"/>
    <w:rsid w:val="005721A4"/>
    <w:rsid w:val="00573DCC"/>
    <w:rsid w:val="00577421"/>
    <w:rsid w:val="00581E8F"/>
    <w:rsid w:val="005B4404"/>
    <w:rsid w:val="005E29DF"/>
    <w:rsid w:val="00615426"/>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D775F"/>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3BFF4"/>
  <w15:chartTrackingRefBased/>
  <w15:docId w15:val="{6489AEC8-D418-47E9-90FE-25D5393B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3F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iabeticretinopathy@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iabeticretinopathy@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8</TotalTime>
  <Pages>3</Pages>
  <Words>653</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4161</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Saba Asim</dc:creator>
  <cp:keywords/>
  <cp:lastModifiedBy>Saba Asim</cp:lastModifiedBy>
  <cp:revision>2</cp:revision>
  <cp:lastPrinted>2014-03-26T12:19:00Z</cp:lastPrinted>
  <dcterms:created xsi:type="dcterms:W3CDTF">2022-01-13T16:02:00Z</dcterms:created>
  <dcterms:modified xsi:type="dcterms:W3CDTF">2022-01-13T16:11:00Z</dcterms:modified>
</cp:coreProperties>
</file>