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09" w:rsidRPr="0067091C" w:rsidRDefault="00D30C09" w:rsidP="00D30C09">
      <w:pPr>
        <w:spacing w:after="120"/>
        <w:rPr>
          <w:rFonts w:ascii="Arial" w:hAnsi="Arial" w:cs="Arial"/>
          <w:b/>
          <w:u w:val="single"/>
        </w:rPr>
      </w:pPr>
      <w:r w:rsidRPr="0067091C">
        <w:rPr>
          <w:rFonts w:ascii="Arial" w:hAnsi="Arial" w:cs="Arial"/>
          <w:b/>
          <w:u w:val="single"/>
        </w:rPr>
        <w:t>Topic experts – Neonatal jaundice</w:t>
      </w:r>
    </w:p>
    <w:p w:rsidR="00D30C09" w:rsidRDefault="00D30C09" w:rsidP="00D30C09">
      <w:pPr>
        <w:pStyle w:val="Paragraphnonumbers"/>
        <w:spacing w:after="0" w:line="240" w:lineRule="auto"/>
        <w:rPr>
          <w:rFonts w:cs="Arial"/>
          <w:b/>
          <w:sz w:val="20"/>
          <w:szCs w:val="20"/>
        </w:rPr>
      </w:pPr>
    </w:p>
    <w:p w:rsidR="00D30C09" w:rsidRPr="003C5789" w:rsidRDefault="00D30C09" w:rsidP="00D30C09">
      <w:pPr>
        <w:pStyle w:val="Paragraphnonumbers"/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Yvonne Benjamin</w:t>
      </w:r>
    </w:p>
    <w:p w:rsidR="00D30C09" w:rsidRDefault="00D30C09" w:rsidP="00D30C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Community Midwife</w:t>
      </w:r>
    </w:p>
    <w:p w:rsidR="00D30C09" w:rsidRPr="003C5789" w:rsidRDefault="00D30C09" w:rsidP="00D30C09">
      <w:pPr>
        <w:rPr>
          <w:sz w:val="20"/>
          <w:szCs w:val="20"/>
        </w:rPr>
      </w:pPr>
    </w:p>
    <w:p w:rsidR="00D30C09" w:rsidRPr="003C5789" w:rsidRDefault="00D30C09" w:rsidP="00D30C09">
      <w:pPr>
        <w:pStyle w:val="Paragraphnonumbers"/>
        <w:spacing w:after="0" w:line="240" w:lineRule="auto"/>
        <w:rPr>
          <w:b/>
          <w:sz w:val="20"/>
          <w:szCs w:val="20"/>
        </w:rPr>
      </w:pPr>
      <w:r w:rsidRPr="003C5789">
        <w:rPr>
          <w:b/>
          <w:sz w:val="20"/>
          <w:szCs w:val="20"/>
        </w:rPr>
        <w:t>Chris Chaloner</w:t>
      </w:r>
    </w:p>
    <w:p w:rsidR="00D30C09" w:rsidRPr="003C5789" w:rsidRDefault="00D30C09" w:rsidP="00D30C09">
      <w:pPr>
        <w:pStyle w:val="Paragraphnonumbers"/>
        <w:spacing w:after="0" w:line="240" w:lineRule="auto"/>
        <w:rPr>
          <w:sz w:val="20"/>
          <w:szCs w:val="20"/>
        </w:rPr>
      </w:pPr>
      <w:r w:rsidRPr="003C5789">
        <w:rPr>
          <w:sz w:val="20"/>
          <w:szCs w:val="20"/>
        </w:rPr>
        <w:t>Deputy Head of Service, Clinical Biochemistry</w:t>
      </w:r>
    </w:p>
    <w:p w:rsidR="00D30C09" w:rsidRPr="003C5789" w:rsidRDefault="00D30C09" w:rsidP="00D30C09">
      <w:pPr>
        <w:pStyle w:val="Paragraphnonumbers"/>
        <w:spacing w:after="0" w:line="240" w:lineRule="auto"/>
        <w:rPr>
          <w:sz w:val="20"/>
          <w:szCs w:val="20"/>
        </w:rPr>
      </w:pPr>
    </w:p>
    <w:p w:rsidR="00D30C09" w:rsidRPr="003C5789" w:rsidRDefault="00D30C09" w:rsidP="00D30C09">
      <w:pPr>
        <w:pStyle w:val="Paragraphnonumbers"/>
        <w:spacing w:after="0" w:line="240" w:lineRule="auto"/>
        <w:rPr>
          <w:b/>
          <w:sz w:val="20"/>
          <w:szCs w:val="20"/>
        </w:rPr>
      </w:pPr>
      <w:r w:rsidRPr="003C5789">
        <w:rPr>
          <w:b/>
          <w:sz w:val="20"/>
          <w:szCs w:val="20"/>
        </w:rPr>
        <w:t>Jane Coyne</w:t>
      </w:r>
    </w:p>
    <w:p w:rsidR="00D30C09" w:rsidRPr="003C5789" w:rsidRDefault="00D30C09" w:rsidP="00D30C09">
      <w:pPr>
        <w:pStyle w:val="Paragraphnonumbers"/>
        <w:spacing w:after="0" w:line="240" w:lineRule="auto"/>
        <w:rPr>
          <w:rFonts w:cs="Arial"/>
          <w:color w:val="000000"/>
          <w:sz w:val="20"/>
          <w:szCs w:val="20"/>
        </w:rPr>
      </w:pPr>
      <w:r w:rsidRPr="003C5789">
        <w:rPr>
          <w:sz w:val="20"/>
          <w:szCs w:val="20"/>
        </w:rPr>
        <w:t>Community Midwife</w:t>
      </w:r>
    </w:p>
    <w:p w:rsidR="00D30C09" w:rsidRPr="003C5789" w:rsidRDefault="00D30C09" w:rsidP="00D30C09">
      <w:pPr>
        <w:pStyle w:val="Paragraphnonumbers"/>
        <w:spacing w:after="0" w:line="240" w:lineRule="auto"/>
        <w:rPr>
          <w:b/>
          <w:sz w:val="20"/>
          <w:szCs w:val="20"/>
        </w:rPr>
      </w:pPr>
    </w:p>
    <w:p w:rsidR="00D30C09" w:rsidRPr="003C5789" w:rsidRDefault="00D30C09" w:rsidP="00D30C09">
      <w:pPr>
        <w:pStyle w:val="Paragraphnonumbers"/>
        <w:spacing w:after="0" w:line="240" w:lineRule="auto"/>
        <w:rPr>
          <w:rFonts w:cs="Arial"/>
          <w:b/>
          <w:sz w:val="20"/>
          <w:szCs w:val="20"/>
        </w:rPr>
      </w:pPr>
      <w:r w:rsidRPr="003C5789">
        <w:rPr>
          <w:rFonts w:cs="Arial"/>
          <w:b/>
          <w:sz w:val="20"/>
          <w:szCs w:val="20"/>
        </w:rPr>
        <w:t>Chris Edwards (non-voting expert)</w:t>
      </w:r>
    </w:p>
    <w:p w:rsidR="00D30C09" w:rsidRPr="003C5789" w:rsidRDefault="00D30C09" w:rsidP="00D30C09">
      <w:pPr>
        <w:rPr>
          <w:rFonts w:ascii="Arial" w:hAnsi="Arial" w:cs="Arial"/>
          <w:sz w:val="20"/>
          <w:szCs w:val="20"/>
        </w:rPr>
      </w:pPr>
      <w:r w:rsidRPr="003C5789">
        <w:rPr>
          <w:rFonts w:ascii="Arial" w:hAnsi="Arial" w:cs="Arial"/>
          <w:sz w:val="20"/>
          <w:szCs w:val="20"/>
        </w:rPr>
        <w:t>Consultant Medical Physicist</w:t>
      </w:r>
    </w:p>
    <w:p w:rsidR="00D30C09" w:rsidRPr="003C5789" w:rsidRDefault="00D30C09" w:rsidP="00D30C09">
      <w:pPr>
        <w:pStyle w:val="Paragraphnonumbers"/>
        <w:spacing w:after="0" w:line="240" w:lineRule="auto"/>
        <w:rPr>
          <w:b/>
          <w:sz w:val="20"/>
          <w:szCs w:val="20"/>
        </w:rPr>
      </w:pPr>
    </w:p>
    <w:p w:rsidR="00D30C09" w:rsidRPr="003C5789" w:rsidRDefault="00D30C09" w:rsidP="00D30C09">
      <w:pPr>
        <w:pStyle w:val="Paragraphnonumbers"/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Rajesh Gupta</w:t>
      </w:r>
    </w:p>
    <w:p w:rsidR="00D30C09" w:rsidRPr="003C5789" w:rsidRDefault="00D30C09" w:rsidP="00D30C09">
      <w:pPr>
        <w:pStyle w:val="Paragraphnonumbers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General </w:t>
      </w:r>
      <w:r w:rsidRPr="003C5789">
        <w:rPr>
          <w:rFonts w:cs="Arial"/>
          <w:sz w:val="20"/>
          <w:szCs w:val="20"/>
        </w:rPr>
        <w:t>Paediatrician</w:t>
      </w:r>
    </w:p>
    <w:p w:rsidR="00D30C09" w:rsidRDefault="00D30C09" w:rsidP="00D30C09">
      <w:pPr>
        <w:pStyle w:val="Paragraphnonumbers"/>
        <w:spacing w:after="0" w:line="240" w:lineRule="auto"/>
        <w:rPr>
          <w:b/>
          <w:sz w:val="20"/>
          <w:szCs w:val="20"/>
        </w:rPr>
      </w:pPr>
    </w:p>
    <w:p w:rsidR="00D30C09" w:rsidRPr="003C5789" w:rsidRDefault="00D30C09" w:rsidP="00D30C09">
      <w:pPr>
        <w:pStyle w:val="Paragraphnonumbers"/>
        <w:spacing w:after="0" w:line="240" w:lineRule="auto"/>
        <w:rPr>
          <w:b/>
          <w:sz w:val="20"/>
          <w:szCs w:val="20"/>
        </w:rPr>
      </w:pPr>
      <w:r w:rsidRPr="003C5789">
        <w:rPr>
          <w:b/>
          <w:sz w:val="20"/>
          <w:szCs w:val="20"/>
        </w:rPr>
        <w:t>Maria Jenkins</w:t>
      </w:r>
    </w:p>
    <w:p w:rsidR="00D30C09" w:rsidRPr="003C5789" w:rsidRDefault="00D30C09" w:rsidP="00D30C09">
      <w:pPr>
        <w:pStyle w:val="Paragraphnonumbers"/>
        <w:spacing w:after="0" w:line="240" w:lineRule="auto"/>
        <w:rPr>
          <w:sz w:val="20"/>
          <w:szCs w:val="20"/>
        </w:rPr>
      </w:pPr>
      <w:r w:rsidRPr="003C5789">
        <w:rPr>
          <w:sz w:val="20"/>
          <w:szCs w:val="20"/>
        </w:rPr>
        <w:t>Lay member</w:t>
      </w:r>
    </w:p>
    <w:p w:rsidR="00D30C09" w:rsidRPr="003C5789" w:rsidRDefault="00D30C09" w:rsidP="00D30C09">
      <w:pPr>
        <w:pStyle w:val="Paragraphnonumbers"/>
        <w:spacing w:after="0" w:line="240" w:lineRule="auto"/>
        <w:rPr>
          <w:rFonts w:cs="Arial"/>
          <w:color w:val="000000"/>
          <w:sz w:val="20"/>
          <w:szCs w:val="20"/>
        </w:rPr>
      </w:pPr>
    </w:p>
    <w:p w:rsidR="00D30C09" w:rsidRPr="003C5789" w:rsidRDefault="00D30C09" w:rsidP="00D30C09">
      <w:pPr>
        <w:pStyle w:val="Paragraphnonumbers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Janet Rennie</w:t>
      </w:r>
    </w:p>
    <w:p w:rsidR="00D30C09" w:rsidRPr="003C5789" w:rsidRDefault="00D30C09" w:rsidP="00D30C09">
      <w:pPr>
        <w:pStyle w:val="Paragraphnonumbers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Consultant in Neonatal Medicine</w:t>
      </w:r>
    </w:p>
    <w:p w:rsidR="00D30C09" w:rsidRDefault="00D30C09" w:rsidP="00D30C09">
      <w:pPr>
        <w:pStyle w:val="Paragraphnonumbers"/>
        <w:spacing w:after="0" w:line="240" w:lineRule="auto"/>
        <w:rPr>
          <w:rFonts w:cs="Arial"/>
          <w:b/>
          <w:sz w:val="20"/>
          <w:szCs w:val="20"/>
        </w:rPr>
      </w:pPr>
    </w:p>
    <w:p w:rsidR="00D30C09" w:rsidRPr="003C5789" w:rsidRDefault="00D30C09" w:rsidP="00D30C09">
      <w:pPr>
        <w:pStyle w:val="Paragraphnonumbers"/>
        <w:spacing w:after="0" w:line="240" w:lineRule="auto"/>
        <w:rPr>
          <w:rFonts w:cs="Arial"/>
          <w:b/>
          <w:sz w:val="20"/>
          <w:szCs w:val="20"/>
        </w:rPr>
      </w:pPr>
      <w:r w:rsidRPr="003C5789">
        <w:rPr>
          <w:rFonts w:cs="Arial"/>
          <w:b/>
          <w:sz w:val="20"/>
          <w:szCs w:val="20"/>
        </w:rPr>
        <w:t>Aung Soe</w:t>
      </w:r>
    </w:p>
    <w:p w:rsidR="00D30C09" w:rsidRPr="003C5789" w:rsidRDefault="00D30C09" w:rsidP="00D30C09">
      <w:pPr>
        <w:rPr>
          <w:sz w:val="20"/>
          <w:szCs w:val="20"/>
        </w:rPr>
      </w:pPr>
      <w:r w:rsidRPr="003C5789">
        <w:rPr>
          <w:rFonts w:ascii="Arial" w:hAnsi="Arial" w:cs="Arial"/>
          <w:sz w:val="20"/>
          <w:szCs w:val="20"/>
        </w:rPr>
        <w:t xml:space="preserve">Consultant Neonatal Paediatrician </w:t>
      </w:r>
    </w:p>
    <w:p w:rsidR="00D30C09" w:rsidRPr="003C5789" w:rsidRDefault="00D30C09" w:rsidP="00D30C09">
      <w:pPr>
        <w:pStyle w:val="Paragraphnonumbers"/>
        <w:spacing w:after="0" w:line="240" w:lineRule="auto"/>
        <w:rPr>
          <w:rFonts w:cs="Arial"/>
          <w:b/>
          <w:sz w:val="20"/>
          <w:szCs w:val="20"/>
        </w:rPr>
      </w:pPr>
    </w:p>
    <w:p w:rsidR="00D30C09" w:rsidRPr="003C5789" w:rsidRDefault="00D30C09" w:rsidP="00D30C09">
      <w:pPr>
        <w:pStyle w:val="Paragraphnonumbers"/>
        <w:spacing w:after="0" w:line="240" w:lineRule="auto"/>
        <w:rPr>
          <w:rFonts w:cs="Arial"/>
          <w:b/>
          <w:sz w:val="20"/>
          <w:szCs w:val="20"/>
        </w:rPr>
      </w:pPr>
      <w:r w:rsidRPr="003C5789">
        <w:rPr>
          <w:rFonts w:cs="Arial"/>
          <w:b/>
          <w:sz w:val="20"/>
          <w:szCs w:val="20"/>
        </w:rPr>
        <w:t>Julia Thomson</w:t>
      </w:r>
    </w:p>
    <w:p w:rsidR="00D30C09" w:rsidRDefault="00D30C09" w:rsidP="00D30C09">
      <w:pPr>
        <w:pStyle w:val="Paragraphnonumbers"/>
        <w:spacing w:after="0" w:line="240" w:lineRule="auto"/>
        <w:rPr>
          <w:rFonts w:cs="Arial"/>
          <w:sz w:val="20"/>
          <w:szCs w:val="20"/>
        </w:rPr>
      </w:pPr>
      <w:r w:rsidRPr="003C5789">
        <w:rPr>
          <w:rFonts w:cs="Arial"/>
          <w:sz w:val="20"/>
          <w:szCs w:val="20"/>
        </w:rPr>
        <w:t xml:space="preserve">Paediatric Consultant </w:t>
      </w:r>
    </w:p>
    <w:p w:rsidR="00443081" w:rsidRPr="00181A4A" w:rsidRDefault="00443081" w:rsidP="00181A4A">
      <w:pPr>
        <w:pStyle w:val="Title"/>
      </w:pPr>
      <w:bookmarkStart w:id="0" w:name="_GoBack"/>
      <w:bookmarkEnd w:id="0"/>
    </w:p>
    <w:sectPr w:rsidR="00443081" w:rsidRPr="00181A4A" w:rsidSect="0017149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C09" w:rsidRDefault="00D30C09" w:rsidP="00446BEE">
      <w:r>
        <w:separator/>
      </w:r>
    </w:p>
  </w:endnote>
  <w:endnote w:type="continuationSeparator" w:id="0">
    <w:p w:rsidR="00D30C09" w:rsidRDefault="00D30C09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BEE" w:rsidRDefault="00446BEE">
    <w:pPr>
      <w:pStyle w:val="Footer"/>
    </w:pPr>
    <w:r>
      <w:t>[</w:t>
    </w:r>
    <w:r w:rsidR="00FA2C5A">
      <w:t>I</w:t>
    </w:r>
    <w:r>
      <w:t>nsert footer here]</w:t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D30C09">
      <w:rPr>
        <w:noProof/>
      </w:rPr>
      <w:t>1</w:t>
    </w:r>
    <w:r>
      <w:fldChar w:fldCharType="end"/>
    </w:r>
    <w:r>
      <w:t xml:space="preserve"> of </w:t>
    </w:r>
    <w:r w:rsidR="00D30C09">
      <w:fldChar w:fldCharType="begin"/>
    </w:r>
    <w:r w:rsidR="00D30C09">
      <w:instrText xml:space="preserve"> NUMPAGES  </w:instrText>
    </w:r>
    <w:r w:rsidR="00D30C09">
      <w:fldChar w:fldCharType="separate"/>
    </w:r>
    <w:r w:rsidR="00D30C09">
      <w:rPr>
        <w:noProof/>
      </w:rPr>
      <w:t>1</w:t>
    </w:r>
    <w:r w:rsidR="00D30C0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C09" w:rsidRDefault="00D30C09" w:rsidP="00446BEE">
      <w:r>
        <w:separator/>
      </w:r>
    </w:p>
  </w:footnote>
  <w:footnote w:type="continuationSeparator" w:id="0">
    <w:p w:rsidR="00D30C09" w:rsidRDefault="00D30C09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09"/>
    <w:rsid w:val="000053F8"/>
    <w:rsid w:val="00024D0A"/>
    <w:rsid w:val="000472DC"/>
    <w:rsid w:val="00070065"/>
    <w:rsid w:val="000A4FEE"/>
    <w:rsid w:val="000B5939"/>
    <w:rsid w:val="00111CCE"/>
    <w:rsid w:val="001134E7"/>
    <w:rsid w:val="0017149E"/>
    <w:rsid w:val="0017169E"/>
    <w:rsid w:val="00181A4A"/>
    <w:rsid w:val="001B0EE9"/>
    <w:rsid w:val="001B65B3"/>
    <w:rsid w:val="002029A6"/>
    <w:rsid w:val="002408EA"/>
    <w:rsid w:val="002819D7"/>
    <w:rsid w:val="002C1A7E"/>
    <w:rsid w:val="002D3376"/>
    <w:rsid w:val="00311ED0"/>
    <w:rsid w:val="003648C5"/>
    <w:rsid w:val="003722FA"/>
    <w:rsid w:val="003C7AAF"/>
    <w:rsid w:val="004075B6"/>
    <w:rsid w:val="00420952"/>
    <w:rsid w:val="00433EFF"/>
    <w:rsid w:val="00443081"/>
    <w:rsid w:val="00446BEE"/>
    <w:rsid w:val="005025A1"/>
    <w:rsid w:val="006921E1"/>
    <w:rsid w:val="006F4B25"/>
    <w:rsid w:val="006F6496"/>
    <w:rsid w:val="00736348"/>
    <w:rsid w:val="00760908"/>
    <w:rsid w:val="007F238D"/>
    <w:rsid w:val="00861B92"/>
    <w:rsid w:val="008814FB"/>
    <w:rsid w:val="008F5E30"/>
    <w:rsid w:val="00914D7F"/>
    <w:rsid w:val="009E680B"/>
    <w:rsid w:val="00A15A1F"/>
    <w:rsid w:val="00A3325A"/>
    <w:rsid w:val="00A43013"/>
    <w:rsid w:val="00AF108A"/>
    <w:rsid w:val="00B02E55"/>
    <w:rsid w:val="00B036C1"/>
    <w:rsid w:val="00B5431F"/>
    <w:rsid w:val="00BF7FE0"/>
    <w:rsid w:val="00C81104"/>
    <w:rsid w:val="00C96411"/>
    <w:rsid w:val="00CB5671"/>
    <w:rsid w:val="00CF58B7"/>
    <w:rsid w:val="00D30C09"/>
    <w:rsid w:val="00D351C1"/>
    <w:rsid w:val="00D35EFB"/>
    <w:rsid w:val="00D504B3"/>
    <w:rsid w:val="00D86BF0"/>
    <w:rsid w:val="00E51920"/>
    <w:rsid w:val="00E64120"/>
    <w:rsid w:val="00E660A1"/>
    <w:rsid w:val="00EA3CCF"/>
    <w:rsid w:val="00F055F1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D30C09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D30C09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FA7336A7</Template>
  <TotalTime>2</TotalTime>
  <Pages>1</Pages>
  <Words>50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Susannah Moon</dc:creator>
  <cp:lastModifiedBy>Susannah Moon</cp:lastModifiedBy>
  <cp:revision>1</cp:revision>
  <dcterms:created xsi:type="dcterms:W3CDTF">2015-11-16T14:53:00Z</dcterms:created>
  <dcterms:modified xsi:type="dcterms:W3CDTF">2015-11-16T14:55:00Z</dcterms:modified>
</cp:coreProperties>
</file>