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2E1D338B" w:rsidR="00443081" w:rsidRDefault="00964799" w:rsidP="00140161">
      <w:pPr>
        <w:pStyle w:val="Title"/>
      </w:pPr>
      <w:r>
        <w:t xml:space="preserve">Indoor air quality at home 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3114"/>
        <w:gridCol w:w="6044"/>
      </w:tblGrid>
      <w:tr w:rsidR="00140161" w:rsidRPr="00140161" w14:paraId="18681943" w14:textId="77777777" w:rsidTr="00F440CB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64799" w:rsidRPr="00140161" w14:paraId="169B8413" w14:textId="77777777" w:rsidTr="00F440CB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1E0" w14:textId="16831286" w:rsidR="00964799" w:rsidRPr="00140161" w:rsidRDefault="00964799" w:rsidP="00964799">
            <w:pPr>
              <w:rPr>
                <w:rFonts w:ascii="Arial" w:hAnsi="Arial" w:cs="Arial"/>
                <w:color w:val="000000"/>
              </w:rPr>
            </w:pPr>
            <w:r w:rsidRPr="00964799">
              <w:rPr>
                <w:rFonts w:ascii="Arial" w:hAnsi="Arial" w:cs="Arial"/>
                <w:color w:val="000000"/>
              </w:rPr>
              <w:t>Fiona Macleod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7E2CA1C6" w:rsidR="00964799" w:rsidRPr="00140161" w:rsidRDefault="00964799" w:rsidP="00964799">
            <w:pPr>
              <w:rPr>
                <w:rFonts w:ascii="Arial" w:hAnsi="Arial" w:cs="Arial"/>
                <w:color w:val="000000"/>
              </w:rPr>
            </w:pPr>
            <w:r w:rsidRPr="00964799">
              <w:rPr>
                <w:rFonts w:ascii="Arial" w:hAnsi="Arial" w:cs="Arial"/>
                <w:color w:val="000000"/>
              </w:rPr>
              <w:t>Environmental health officer or housing standards manager from local government, with experience of the housing health and safety rating system</w:t>
            </w:r>
          </w:p>
        </w:tc>
      </w:tr>
      <w:tr w:rsidR="00964799" w:rsidRPr="00140161" w14:paraId="7734DEC7" w14:textId="77777777" w:rsidTr="00F440CB">
        <w:trPr>
          <w:trHeight w:val="32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7A62" w14:textId="776B9929" w:rsidR="00964799" w:rsidRPr="00140161" w:rsidRDefault="00964799" w:rsidP="00964799">
            <w:pPr>
              <w:rPr>
                <w:rFonts w:ascii="Arial" w:hAnsi="Arial" w:cs="Arial"/>
                <w:color w:val="000000"/>
              </w:rPr>
            </w:pPr>
            <w:r w:rsidRPr="00964799">
              <w:rPr>
                <w:rFonts w:ascii="Arial" w:hAnsi="Arial" w:cs="Arial"/>
                <w:color w:val="000000"/>
              </w:rPr>
              <w:t xml:space="preserve">Patrick Saunders 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1147301A" w:rsidR="00964799" w:rsidRPr="00140161" w:rsidRDefault="00964799" w:rsidP="00964799">
            <w:pPr>
              <w:rPr>
                <w:rFonts w:ascii="Arial" w:hAnsi="Arial" w:cs="Arial"/>
                <w:color w:val="000000"/>
              </w:rPr>
            </w:pPr>
            <w:r w:rsidRPr="00964799">
              <w:rPr>
                <w:rFonts w:ascii="Arial" w:hAnsi="Arial" w:cs="Arial"/>
                <w:color w:val="000000"/>
              </w:rPr>
              <w:t>Public health specialist from local government or similar, with experience of the housing health and safety rating system or indoor air quality</w:t>
            </w:r>
          </w:p>
        </w:tc>
      </w:tr>
      <w:tr w:rsidR="00964799" w:rsidRPr="00140161" w14:paraId="6541224A" w14:textId="77777777" w:rsidTr="00F440CB">
        <w:trPr>
          <w:trHeight w:val="32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546" w14:textId="01181AF4" w:rsidR="00964799" w:rsidRPr="00140161" w:rsidRDefault="00964799" w:rsidP="00964799">
            <w:pPr>
              <w:rPr>
                <w:rFonts w:ascii="Arial" w:hAnsi="Arial" w:cs="Arial"/>
                <w:color w:val="000000"/>
              </w:rPr>
            </w:pPr>
            <w:r w:rsidRPr="00964799">
              <w:rPr>
                <w:rFonts w:ascii="Arial" w:hAnsi="Arial" w:cs="Arial"/>
                <w:color w:val="000000"/>
              </w:rPr>
              <w:t>Tim Sharpe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730D22FE" w:rsidR="00964799" w:rsidRPr="00140161" w:rsidRDefault="00964799" w:rsidP="00964799">
            <w:pPr>
              <w:rPr>
                <w:rFonts w:ascii="Arial" w:hAnsi="Arial" w:cs="Arial"/>
                <w:color w:val="000000"/>
              </w:rPr>
            </w:pPr>
            <w:r w:rsidRPr="00964799">
              <w:rPr>
                <w:rFonts w:ascii="Arial" w:hAnsi="Arial" w:cs="Arial"/>
                <w:color w:val="000000"/>
              </w:rPr>
              <w:t>Specialist with expertise in indoor air quality, toxicology, ventilation or building materials and experience of working with the building and construction industry, local authorities or housing associations</w:t>
            </w:r>
          </w:p>
        </w:tc>
      </w:tr>
      <w:tr w:rsidR="00964799" w:rsidRPr="00140161" w14:paraId="0D44899B" w14:textId="77777777" w:rsidTr="00F440CB">
        <w:trPr>
          <w:trHeight w:val="32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55D" w14:textId="4A041B8F" w:rsidR="00964799" w:rsidRPr="00140161" w:rsidRDefault="00A00635" w:rsidP="009647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Sani Dimitroulopoulou</w:t>
            </w:r>
            <w:r w:rsidR="0096479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9A83" w14:textId="3C20F61D" w:rsidR="00964799" w:rsidRPr="00140161" w:rsidRDefault="00A00635" w:rsidP="00964799">
            <w:pPr>
              <w:rPr>
                <w:rFonts w:ascii="Arial" w:hAnsi="Arial" w:cs="Arial"/>
                <w:color w:val="000000"/>
              </w:rPr>
            </w:pPr>
            <w:r w:rsidRPr="00A00635">
              <w:rPr>
                <w:rFonts w:ascii="Arial" w:hAnsi="Arial" w:cs="Arial"/>
                <w:color w:val="000000"/>
              </w:rPr>
              <w:t xml:space="preserve">Specialist with expertise in indoor air quality, toxicology, ventilation or building materials and experience of working with the building and construction industry, local </w:t>
            </w:r>
            <w:proofErr w:type="gramStart"/>
            <w:r w:rsidRPr="00A00635">
              <w:rPr>
                <w:rFonts w:ascii="Arial" w:hAnsi="Arial" w:cs="Arial"/>
                <w:color w:val="000000"/>
              </w:rPr>
              <w:t>authorities</w:t>
            </w:r>
            <w:proofErr w:type="gramEnd"/>
            <w:r w:rsidRPr="00A00635">
              <w:rPr>
                <w:rFonts w:ascii="Arial" w:hAnsi="Arial" w:cs="Arial"/>
                <w:color w:val="000000"/>
              </w:rPr>
              <w:t xml:space="preserve"> or housing associations</w:t>
            </w:r>
          </w:p>
        </w:tc>
      </w:tr>
      <w:tr w:rsidR="00964799" w:rsidRPr="00140161" w14:paraId="2E0784E1" w14:textId="77777777" w:rsidTr="00F440CB">
        <w:trPr>
          <w:trHeight w:val="32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B615" w14:textId="724ACF3F" w:rsidR="00964799" w:rsidRPr="00140161" w:rsidRDefault="00A00635" w:rsidP="009647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 Falcon</w:t>
            </w:r>
            <w:r w:rsidR="0096479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1501" w14:textId="52E6CF6B" w:rsidR="00964799" w:rsidRPr="00140161" w:rsidRDefault="00964799" w:rsidP="00964799">
            <w:pPr>
              <w:rPr>
                <w:rFonts w:ascii="Arial" w:hAnsi="Arial" w:cs="Arial"/>
                <w:color w:val="000000"/>
              </w:rPr>
            </w:pPr>
            <w:r w:rsidRPr="00964799"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140161" w:rsidRPr="00140161" w14:paraId="2171950C" w14:textId="77777777" w:rsidTr="00F440CB">
        <w:trPr>
          <w:trHeight w:val="32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A72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809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</w:tr>
      <w:tr w:rsidR="00140161" w:rsidRPr="00140161" w14:paraId="54389C24" w14:textId="77777777" w:rsidTr="00F440CB">
        <w:trPr>
          <w:trHeight w:val="32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48B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  <w:r w:rsidRPr="001401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166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  <w:r w:rsidRPr="0014016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A00635">
      <w:fldChar w:fldCharType="begin"/>
    </w:r>
    <w:r w:rsidR="00A00635">
      <w:instrText xml:space="preserve"> NUMPAGES  </w:instrText>
    </w:r>
    <w:r w:rsidR="00A00635">
      <w:fldChar w:fldCharType="separate"/>
    </w:r>
    <w:r w:rsidR="001D58BD">
      <w:rPr>
        <w:noProof/>
      </w:rPr>
      <w:t>1</w:t>
    </w:r>
    <w:r w:rsidR="00A006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556F0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64799"/>
    <w:rsid w:val="009E680B"/>
    <w:rsid w:val="00A00635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440CB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7151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806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2020-01-16T17:45:00Z</dcterms:created>
  <dcterms:modified xsi:type="dcterms:W3CDTF">2021-05-19T13:07:00Z</dcterms:modified>
</cp:coreProperties>
</file>