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7646" w14:textId="77777777" w:rsidR="00140161" w:rsidRDefault="00140161" w:rsidP="0014016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INSTITUTE FOR HEALTH AND CARE EXCELLENCE</w:t>
      </w:r>
    </w:p>
    <w:p w14:paraId="16A93306" w14:textId="77777777" w:rsidR="00140161" w:rsidRDefault="00140161" w:rsidP="00140161">
      <w:pPr>
        <w:pStyle w:val="Default"/>
        <w:jc w:val="center"/>
        <w:rPr>
          <w:sz w:val="32"/>
          <w:szCs w:val="32"/>
        </w:rPr>
      </w:pPr>
    </w:p>
    <w:p w14:paraId="54A70966" w14:textId="6CE5161C" w:rsidR="009655AB" w:rsidRDefault="009655AB" w:rsidP="00140161">
      <w:pPr>
        <w:pStyle w:val="Heading1"/>
        <w:jc w:val="center"/>
        <w:rPr>
          <w:kern w:val="28"/>
          <w:sz w:val="32"/>
        </w:rPr>
      </w:pPr>
      <w:r w:rsidRPr="009655AB">
        <w:rPr>
          <w:kern w:val="28"/>
          <w:sz w:val="32"/>
        </w:rPr>
        <w:t xml:space="preserve">Obesity: prevention and lifestyle management (update) </w:t>
      </w:r>
    </w:p>
    <w:p w14:paraId="30625166" w14:textId="77777777" w:rsidR="009655AB" w:rsidRPr="009655AB" w:rsidRDefault="009655AB" w:rsidP="009655AB">
      <w:pPr>
        <w:pStyle w:val="Paragraphnonumbers"/>
      </w:pPr>
    </w:p>
    <w:p w14:paraId="3A06C7F1" w14:textId="1301C78D" w:rsidR="00140161" w:rsidRDefault="00140161" w:rsidP="009655AB">
      <w:pPr>
        <w:pStyle w:val="Heading1"/>
        <w:jc w:val="center"/>
      </w:pPr>
      <w:r>
        <w:t>Specialist committee members</w:t>
      </w:r>
    </w:p>
    <w:p w14:paraId="313131D5" w14:textId="77777777" w:rsidR="00140161" w:rsidRDefault="00140161" w:rsidP="00140161">
      <w:pPr>
        <w:pStyle w:val="Paragraphnonumbers"/>
      </w:pPr>
    </w:p>
    <w:tbl>
      <w:tblPr>
        <w:tblW w:w="9158" w:type="dxa"/>
        <w:tblLook w:val="04A0" w:firstRow="1" w:lastRow="0" w:firstColumn="1" w:lastColumn="0" w:noHBand="0" w:noVBand="1"/>
      </w:tblPr>
      <w:tblGrid>
        <w:gridCol w:w="4390"/>
        <w:gridCol w:w="4768"/>
      </w:tblGrid>
      <w:tr w:rsidR="00140161" w:rsidRPr="00140161" w14:paraId="18681943" w14:textId="77777777" w:rsidTr="00A90FFB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18495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Name</w:t>
            </w:r>
          </w:p>
          <w:p w14:paraId="1D58178E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C6ABE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Role</w:t>
            </w:r>
          </w:p>
          <w:p w14:paraId="40E7D1CA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9655AB" w:rsidRPr="00140161" w14:paraId="7E0C81D1" w14:textId="77777777" w:rsidTr="007E7359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259D" w14:textId="4E904170" w:rsidR="009655AB" w:rsidRPr="009655AB" w:rsidRDefault="009655AB" w:rsidP="009655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655AB">
              <w:rPr>
                <w:rFonts w:ascii="Arial" w:hAnsi="Arial" w:cs="Arial"/>
                <w:color w:val="000000"/>
                <w:sz w:val="22"/>
                <w:szCs w:val="22"/>
              </w:rPr>
              <w:t>Ms Kate Anderson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DA1F" w14:textId="0F2B546F" w:rsidR="009655AB" w:rsidRPr="009655AB" w:rsidRDefault="009655AB" w:rsidP="009655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655AB">
              <w:rPr>
                <w:rFonts w:ascii="Arial" w:hAnsi="Arial" w:cs="Arial"/>
                <w:color w:val="000000"/>
                <w:sz w:val="22"/>
                <w:szCs w:val="22"/>
              </w:rPr>
              <w:t xml:space="preserve">Public health specialist in weight management </w:t>
            </w:r>
          </w:p>
        </w:tc>
      </w:tr>
      <w:tr w:rsidR="009655AB" w:rsidRPr="00140161" w14:paraId="236BE834" w14:textId="77777777" w:rsidTr="007E7359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92F5" w14:textId="7D385318" w:rsidR="009655AB" w:rsidRPr="009655AB" w:rsidRDefault="009655AB" w:rsidP="009655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655AB">
              <w:rPr>
                <w:rFonts w:ascii="Arial" w:hAnsi="Arial" w:cs="Arial"/>
                <w:color w:val="000000"/>
                <w:sz w:val="22"/>
                <w:szCs w:val="22"/>
              </w:rPr>
              <w:t>Dr Nivedita Aswani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BC69" w14:textId="74D8BE1F" w:rsidR="009655AB" w:rsidRPr="009655AB" w:rsidRDefault="009655AB" w:rsidP="009655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655AB">
              <w:rPr>
                <w:rFonts w:ascii="Arial" w:hAnsi="Arial" w:cs="Arial"/>
                <w:color w:val="000000"/>
                <w:sz w:val="22"/>
                <w:szCs w:val="22"/>
              </w:rPr>
              <w:t xml:space="preserve">Paediatric Lifestyle Weight Management Specialist </w:t>
            </w:r>
          </w:p>
        </w:tc>
      </w:tr>
      <w:tr w:rsidR="009655AB" w:rsidRPr="00140161" w14:paraId="2FB05256" w14:textId="77777777" w:rsidTr="007E7359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10E3" w14:textId="2BB6FFF1" w:rsidR="009655AB" w:rsidRPr="009655AB" w:rsidRDefault="009655AB" w:rsidP="009655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655AB">
              <w:rPr>
                <w:rFonts w:ascii="Arial" w:hAnsi="Arial" w:cs="Arial"/>
                <w:color w:val="000000"/>
                <w:sz w:val="22"/>
                <w:szCs w:val="22"/>
              </w:rPr>
              <w:t>Mrs Sarah Britton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8C83" w14:textId="2685881C" w:rsidR="009655AB" w:rsidRPr="009655AB" w:rsidRDefault="009655AB" w:rsidP="009655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655AB">
              <w:rPr>
                <w:rFonts w:ascii="Arial" w:hAnsi="Arial" w:cs="Arial"/>
                <w:color w:val="000000"/>
                <w:sz w:val="22"/>
                <w:szCs w:val="22"/>
              </w:rPr>
              <w:t xml:space="preserve">Commissioner specialist in public health/weight management </w:t>
            </w:r>
          </w:p>
        </w:tc>
      </w:tr>
      <w:tr w:rsidR="009655AB" w:rsidRPr="00140161" w14:paraId="0FFAE6DE" w14:textId="77777777" w:rsidTr="007E7359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75B7" w14:textId="0312639B" w:rsidR="009655AB" w:rsidRPr="009655AB" w:rsidRDefault="009655AB" w:rsidP="009655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655AB">
              <w:rPr>
                <w:rFonts w:ascii="Arial" w:hAnsi="Arial" w:cs="Arial"/>
                <w:color w:val="000000"/>
                <w:sz w:val="22"/>
                <w:szCs w:val="22"/>
              </w:rPr>
              <w:t>Ms Sarah le Brocq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A201" w14:textId="7383E42F" w:rsidR="009655AB" w:rsidRPr="009655AB" w:rsidRDefault="009655AB" w:rsidP="009655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655AB">
              <w:rPr>
                <w:rFonts w:ascii="Arial" w:hAnsi="Arial" w:cs="Arial"/>
                <w:color w:val="000000"/>
                <w:sz w:val="22"/>
                <w:szCs w:val="22"/>
              </w:rPr>
              <w:t>Lay member</w:t>
            </w:r>
          </w:p>
        </w:tc>
      </w:tr>
      <w:tr w:rsidR="009655AB" w:rsidRPr="00140161" w14:paraId="7734DEC7" w14:textId="77777777" w:rsidTr="007E7359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7A62" w14:textId="684422C9" w:rsidR="009655AB" w:rsidRPr="009655AB" w:rsidRDefault="009655AB" w:rsidP="009655AB">
            <w:pPr>
              <w:rPr>
                <w:rFonts w:ascii="Arial" w:hAnsi="Arial" w:cs="Arial"/>
                <w:color w:val="000000"/>
              </w:rPr>
            </w:pPr>
            <w:r w:rsidRPr="009655AB">
              <w:rPr>
                <w:rFonts w:ascii="Arial" w:hAnsi="Arial" w:cs="Arial"/>
                <w:color w:val="000000"/>
                <w:sz w:val="22"/>
                <w:szCs w:val="22"/>
              </w:rPr>
              <w:t>Prof Alex Miras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E542" w14:textId="18F75B1A" w:rsidR="009655AB" w:rsidRPr="009655AB" w:rsidRDefault="009655AB" w:rsidP="009655AB">
            <w:pPr>
              <w:rPr>
                <w:rFonts w:ascii="Arial" w:hAnsi="Arial" w:cs="Arial"/>
                <w:color w:val="000000"/>
              </w:rPr>
            </w:pPr>
            <w:r w:rsidRPr="009655AB">
              <w:rPr>
                <w:rFonts w:ascii="Arial" w:hAnsi="Arial" w:cs="Arial"/>
                <w:color w:val="000000"/>
                <w:sz w:val="22"/>
                <w:szCs w:val="22"/>
              </w:rPr>
              <w:t xml:space="preserve">Consultant endocrinologist/specialist in weight management </w:t>
            </w:r>
          </w:p>
        </w:tc>
      </w:tr>
      <w:tr w:rsidR="009655AB" w:rsidRPr="00140161" w14:paraId="6541224A" w14:textId="77777777" w:rsidTr="007E7359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7546" w14:textId="514932BC" w:rsidR="009655AB" w:rsidRPr="009655AB" w:rsidRDefault="009655AB" w:rsidP="009655AB">
            <w:pPr>
              <w:rPr>
                <w:rFonts w:ascii="Arial" w:hAnsi="Arial" w:cs="Arial"/>
                <w:color w:val="000000"/>
              </w:rPr>
            </w:pPr>
            <w:r w:rsidRPr="009655AB">
              <w:rPr>
                <w:rFonts w:ascii="Arial" w:hAnsi="Arial" w:cs="Arial"/>
                <w:color w:val="000000"/>
                <w:sz w:val="22"/>
                <w:szCs w:val="22"/>
              </w:rPr>
              <w:t xml:space="preserve">Dr Helen Paretti 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D75F" w14:textId="002C3BAE" w:rsidR="009655AB" w:rsidRPr="009655AB" w:rsidRDefault="009655AB" w:rsidP="009655AB">
            <w:pPr>
              <w:rPr>
                <w:rFonts w:ascii="Arial" w:hAnsi="Arial" w:cs="Arial"/>
                <w:color w:val="000000"/>
              </w:rPr>
            </w:pPr>
            <w:r w:rsidRPr="009655AB">
              <w:rPr>
                <w:rFonts w:ascii="Arial" w:hAnsi="Arial" w:cs="Arial"/>
                <w:color w:val="000000"/>
                <w:sz w:val="22"/>
                <w:szCs w:val="22"/>
              </w:rPr>
              <w:t xml:space="preserve">GP with specialist interest in weight management </w:t>
            </w:r>
          </w:p>
        </w:tc>
      </w:tr>
      <w:tr w:rsidR="009655AB" w:rsidRPr="00140161" w14:paraId="22373D75" w14:textId="77777777" w:rsidTr="007E7359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31AE" w14:textId="7BB0F934" w:rsidR="009655AB" w:rsidRPr="009655AB" w:rsidRDefault="009655AB" w:rsidP="009655AB">
            <w:pPr>
              <w:rPr>
                <w:rFonts w:ascii="Arial" w:hAnsi="Arial" w:cs="Arial"/>
                <w:color w:val="000000"/>
              </w:rPr>
            </w:pPr>
            <w:r w:rsidRPr="009655AB">
              <w:rPr>
                <w:rFonts w:ascii="Arial" w:hAnsi="Arial" w:cs="Arial"/>
                <w:color w:val="000000"/>
                <w:sz w:val="22"/>
                <w:szCs w:val="22"/>
              </w:rPr>
              <w:t>Mrs Suzy Taylor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A36C" w14:textId="4F553228" w:rsidR="009655AB" w:rsidRPr="009655AB" w:rsidRDefault="009655AB" w:rsidP="009655AB">
            <w:pPr>
              <w:rPr>
                <w:rFonts w:ascii="Arial" w:hAnsi="Arial" w:cs="Arial"/>
                <w:color w:val="000000"/>
              </w:rPr>
            </w:pPr>
            <w:r w:rsidRPr="009655AB">
              <w:rPr>
                <w:rFonts w:ascii="Arial" w:hAnsi="Arial" w:cs="Arial"/>
                <w:color w:val="000000"/>
                <w:sz w:val="22"/>
                <w:szCs w:val="22"/>
              </w:rPr>
              <w:t>Lay member</w:t>
            </w:r>
          </w:p>
        </w:tc>
      </w:tr>
    </w:tbl>
    <w:p w14:paraId="1ACAF51C" w14:textId="77777777" w:rsidR="00140161" w:rsidRPr="00140161" w:rsidRDefault="00140161" w:rsidP="00140161">
      <w:pPr>
        <w:pStyle w:val="Paragraphnonumbers"/>
      </w:pPr>
    </w:p>
    <w:sectPr w:rsidR="00140161" w:rsidRPr="00140161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F9BA" w14:textId="77777777" w:rsidR="00572704" w:rsidRDefault="00572704" w:rsidP="00446BEE">
      <w:r>
        <w:separator/>
      </w:r>
    </w:p>
  </w:endnote>
  <w:endnote w:type="continuationSeparator" w:id="0">
    <w:p w14:paraId="2A88ACBF" w14:textId="77777777" w:rsidR="00572704" w:rsidRDefault="00572704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C604" w14:textId="77777777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D58BD">
      <w:rPr>
        <w:noProof/>
      </w:rPr>
      <w:t>1</w:t>
    </w:r>
    <w:r>
      <w:fldChar w:fldCharType="end"/>
    </w:r>
    <w:r>
      <w:t xml:space="preserve"> of </w:t>
    </w:r>
    <w:fldSimple w:instr=" NUMPAGES  ">
      <w:r w:rsidR="001D58B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F974" w14:textId="77777777" w:rsidR="00572704" w:rsidRDefault="00572704" w:rsidP="00446BEE">
      <w:r>
        <w:separator/>
      </w:r>
    </w:p>
  </w:footnote>
  <w:footnote w:type="continuationSeparator" w:id="0">
    <w:p w14:paraId="47E705D7" w14:textId="77777777" w:rsidR="00572704" w:rsidRDefault="00572704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847321">
    <w:abstractNumId w:val="12"/>
  </w:num>
  <w:num w:numId="2" w16cid:durableId="1902595122">
    <w:abstractNumId w:val="13"/>
  </w:num>
  <w:num w:numId="3" w16cid:durableId="957681234">
    <w:abstractNumId w:val="13"/>
    <w:lvlOverride w:ilvl="0">
      <w:startOverride w:val="1"/>
    </w:lvlOverride>
  </w:num>
  <w:num w:numId="4" w16cid:durableId="1048261172">
    <w:abstractNumId w:val="13"/>
    <w:lvlOverride w:ilvl="0">
      <w:startOverride w:val="1"/>
    </w:lvlOverride>
  </w:num>
  <w:num w:numId="5" w16cid:durableId="458571407">
    <w:abstractNumId w:val="13"/>
    <w:lvlOverride w:ilvl="0">
      <w:startOverride w:val="1"/>
    </w:lvlOverride>
  </w:num>
  <w:num w:numId="6" w16cid:durableId="1286230460">
    <w:abstractNumId w:val="13"/>
    <w:lvlOverride w:ilvl="0">
      <w:startOverride w:val="1"/>
    </w:lvlOverride>
  </w:num>
  <w:num w:numId="7" w16cid:durableId="1121875062">
    <w:abstractNumId w:val="13"/>
    <w:lvlOverride w:ilvl="0">
      <w:startOverride w:val="1"/>
    </w:lvlOverride>
  </w:num>
  <w:num w:numId="8" w16cid:durableId="226381900">
    <w:abstractNumId w:val="9"/>
  </w:num>
  <w:num w:numId="9" w16cid:durableId="2006547676">
    <w:abstractNumId w:val="7"/>
  </w:num>
  <w:num w:numId="10" w16cid:durableId="1040087090">
    <w:abstractNumId w:val="6"/>
  </w:num>
  <w:num w:numId="11" w16cid:durableId="1766263439">
    <w:abstractNumId w:val="5"/>
  </w:num>
  <w:num w:numId="12" w16cid:durableId="875194941">
    <w:abstractNumId w:val="4"/>
  </w:num>
  <w:num w:numId="13" w16cid:durableId="1354190945">
    <w:abstractNumId w:val="8"/>
  </w:num>
  <w:num w:numId="14" w16cid:durableId="1393194652">
    <w:abstractNumId w:val="3"/>
  </w:num>
  <w:num w:numId="15" w16cid:durableId="1069497526">
    <w:abstractNumId w:val="2"/>
  </w:num>
  <w:num w:numId="16" w16cid:durableId="503017125">
    <w:abstractNumId w:val="1"/>
  </w:num>
  <w:num w:numId="17" w16cid:durableId="1209148910">
    <w:abstractNumId w:val="0"/>
  </w:num>
  <w:num w:numId="18" w16cid:durableId="785929877">
    <w:abstractNumId w:val="11"/>
  </w:num>
  <w:num w:numId="19" w16cid:durableId="1092974907">
    <w:abstractNumId w:val="11"/>
    <w:lvlOverride w:ilvl="0">
      <w:startOverride w:val="1"/>
    </w:lvlOverride>
  </w:num>
  <w:num w:numId="20" w16cid:durableId="4743747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704"/>
    <w:rsid w:val="000053F8"/>
    <w:rsid w:val="00024D0A"/>
    <w:rsid w:val="000472DC"/>
    <w:rsid w:val="00070065"/>
    <w:rsid w:val="000A4FEE"/>
    <w:rsid w:val="000B5939"/>
    <w:rsid w:val="00106824"/>
    <w:rsid w:val="00111CCE"/>
    <w:rsid w:val="001134E7"/>
    <w:rsid w:val="00140161"/>
    <w:rsid w:val="001511D1"/>
    <w:rsid w:val="0017149E"/>
    <w:rsid w:val="0017169E"/>
    <w:rsid w:val="00181A4A"/>
    <w:rsid w:val="001B0EE9"/>
    <w:rsid w:val="001B65B3"/>
    <w:rsid w:val="001D58BD"/>
    <w:rsid w:val="002029A6"/>
    <w:rsid w:val="002408EA"/>
    <w:rsid w:val="002819D7"/>
    <w:rsid w:val="002C1A7E"/>
    <w:rsid w:val="002D3376"/>
    <w:rsid w:val="002E4921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5025A1"/>
    <w:rsid w:val="00572704"/>
    <w:rsid w:val="005A3775"/>
    <w:rsid w:val="005A653D"/>
    <w:rsid w:val="00650AD7"/>
    <w:rsid w:val="006921E1"/>
    <w:rsid w:val="006F4B25"/>
    <w:rsid w:val="006F6496"/>
    <w:rsid w:val="00736348"/>
    <w:rsid w:val="00760908"/>
    <w:rsid w:val="007A167A"/>
    <w:rsid w:val="007A7D95"/>
    <w:rsid w:val="007F238D"/>
    <w:rsid w:val="00861B92"/>
    <w:rsid w:val="008814FB"/>
    <w:rsid w:val="008F5E30"/>
    <w:rsid w:val="00914D7F"/>
    <w:rsid w:val="009655AB"/>
    <w:rsid w:val="009E680B"/>
    <w:rsid w:val="00A15A1F"/>
    <w:rsid w:val="00A3325A"/>
    <w:rsid w:val="00A43013"/>
    <w:rsid w:val="00A90FFB"/>
    <w:rsid w:val="00AF108A"/>
    <w:rsid w:val="00B02E55"/>
    <w:rsid w:val="00B036C1"/>
    <w:rsid w:val="00B5431F"/>
    <w:rsid w:val="00BF7FE0"/>
    <w:rsid w:val="00C05D6D"/>
    <w:rsid w:val="00C5688D"/>
    <w:rsid w:val="00C81104"/>
    <w:rsid w:val="00C96411"/>
    <w:rsid w:val="00CB5671"/>
    <w:rsid w:val="00CF58B7"/>
    <w:rsid w:val="00D351C1"/>
    <w:rsid w:val="00D35EFB"/>
    <w:rsid w:val="00D504B3"/>
    <w:rsid w:val="00D86BF0"/>
    <w:rsid w:val="00E51920"/>
    <w:rsid w:val="00E610D7"/>
    <w:rsid w:val="00E64120"/>
    <w:rsid w:val="00E660A1"/>
    <w:rsid w:val="00EA3CCF"/>
    <w:rsid w:val="00EC6720"/>
    <w:rsid w:val="00F02266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7151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Default">
    <w:name w:val="Default"/>
    <w:rsid w:val="001401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497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2024-01-10T10:27:00Z</dcterms:created>
  <dcterms:modified xsi:type="dcterms:W3CDTF">2024-01-10T10:27:00Z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2024-01-10T10:27:39Z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56e52e8e-2dec-4145-8f1f-40f664db4b3f</vt:lpwstr>
  </property>
  <property fmtid="{D5CDD505-2E9C-101B-9397-08002B2CF9AE}" pid="8" name="MSIP_Label_c69d85d5-6d9e-4305-a294-1f636ec0f2d6_ContentBits">
    <vt:lpwstr>0</vt:lpwstr>
  </property>
</Properties>
</file>