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04203707" w14:textId="77777777" w:rsidR="002A5564" w:rsidRPr="00572C22" w:rsidRDefault="002A5564" w:rsidP="002A5564">
      <w:pPr>
        <w:pStyle w:val="Heading1"/>
        <w:jc w:val="center"/>
      </w:pPr>
      <w:r>
        <w:rPr>
          <w:rFonts w:cs="Arial"/>
          <w:bCs w:val="0"/>
          <w:szCs w:val="28"/>
        </w:rPr>
        <w:t>Cardiovascular risk assessment and lipid modification</w:t>
      </w:r>
    </w:p>
    <w:p w14:paraId="33D2610E" w14:textId="77777777" w:rsidR="00936D47" w:rsidRDefault="00936D47" w:rsidP="00140161">
      <w:pPr>
        <w:pStyle w:val="Heading1"/>
        <w:jc w:val="center"/>
      </w:pPr>
    </w:p>
    <w:p w14:paraId="383DE855" w14:textId="4CA011A9" w:rsidR="00140161" w:rsidRDefault="00140161" w:rsidP="00140161">
      <w:pPr>
        <w:pStyle w:val="Heading1"/>
        <w:jc w:val="center"/>
      </w:pPr>
      <w:r>
        <w:t>Specialist committee members</w:t>
      </w: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02266" w:rsidRPr="00140161" w14:paraId="169B8413" w14:textId="77777777" w:rsidTr="003C7D4A">
        <w:trPr>
          <w:trHeight w:val="70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9FC5" w14:textId="77777777" w:rsidR="00936D47" w:rsidRPr="00E579E3" w:rsidRDefault="00936D47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Riyaz Patel</w:t>
            </w:r>
          </w:p>
          <w:p w14:paraId="6C9DE1E0" w14:textId="24F932E4" w:rsidR="00F02266" w:rsidRPr="00E579E3" w:rsidRDefault="00F02266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7E3DCC41" w:rsidR="00F02266" w:rsidRPr="00E579E3" w:rsidRDefault="00936D47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Professor of Cardiology and </w:t>
            </w:r>
            <w:r w:rsidR="00E579E3">
              <w:rPr>
                <w:rFonts w:ascii="Arial" w:hAnsi="Arial" w:cs="Arial"/>
                <w:color w:val="000000"/>
              </w:rPr>
              <w:t>C</w:t>
            </w:r>
            <w:r w:rsidRPr="00E579E3">
              <w:rPr>
                <w:rFonts w:ascii="Arial" w:hAnsi="Arial" w:cs="Arial"/>
                <w:color w:val="000000"/>
              </w:rPr>
              <w:t xml:space="preserve">onsultant Cardiologist </w:t>
            </w:r>
          </w:p>
        </w:tc>
      </w:tr>
      <w:tr w:rsidR="00F02266" w:rsidRPr="00140161" w14:paraId="7734DEC7" w14:textId="77777777" w:rsidTr="003C7D4A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3733" w14:textId="51B57201" w:rsidR="00936D47" w:rsidRPr="00E579E3" w:rsidRDefault="00936D47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Chris Clark</w:t>
            </w:r>
          </w:p>
          <w:p w14:paraId="67267A62" w14:textId="43EF789B" w:rsidR="00F02266" w:rsidRPr="00E579E3" w:rsidRDefault="00F02266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53CB2E74" w:rsidR="00F02266" w:rsidRPr="00E579E3" w:rsidRDefault="00936D47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Clinical </w:t>
            </w:r>
            <w:r w:rsidR="00E579E3">
              <w:rPr>
                <w:rFonts w:ascii="Arial" w:hAnsi="Arial" w:cs="Arial"/>
                <w:color w:val="000000"/>
              </w:rPr>
              <w:t>S</w:t>
            </w:r>
            <w:r w:rsidRPr="00E579E3">
              <w:rPr>
                <w:rFonts w:ascii="Arial" w:hAnsi="Arial" w:cs="Arial"/>
                <w:color w:val="000000"/>
              </w:rPr>
              <w:t xml:space="preserve">enior Lecturer in Primary </w:t>
            </w:r>
            <w:r w:rsidR="00E579E3">
              <w:rPr>
                <w:rFonts w:ascii="Arial" w:hAnsi="Arial" w:cs="Arial"/>
                <w:color w:val="000000"/>
              </w:rPr>
              <w:t>C</w:t>
            </w:r>
            <w:r w:rsidRPr="00E579E3">
              <w:rPr>
                <w:rFonts w:ascii="Arial" w:hAnsi="Arial" w:cs="Arial"/>
                <w:color w:val="000000"/>
              </w:rPr>
              <w:t>are</w:t>
            </w:r>
          </w:p>
        </w:tc>
      </w:tr>
      <w:tr w:rsidR="00F02266" w:rsidRPr="00140161" w14:paraId="6541224A" w14:textId="77777777" w:rsidTr="003C7D4A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6621" w14:textId="77777777" w:rsidR="00936D47" w:rsidRPr="00E579E3" w:rsidRDefault="00936D47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Sharon Seber</w:t>
            </w:r>
          </w:p>
          <w:p w14:paraId="42537546" w14:textId="7C7E0294" w:rsidR="00F02266" w:rsidRPr="00E579E3" w:rsidRDefault="00F02266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55911348" w:rsidR="00F02266" w:rsidRPr="00E579E3" w:rsidRDefault="00936D47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Advanced Nurse Practitioner </w:t>
            </w:r>
          </w:p>
        </w:tc>
      </w:tr>
      <w:tr w:rsidR="00E579E3" w:rsidRPr="00140161" w14:paraId="14E0765B" w14:textId="77777777" w:rsidTr="003C7D4A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59D6" w14:textId="0A068B30" w:rsidR="00E579E3" w:rsidRPr="00E579E3" w:rsidRDefault="00E579E3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Colin Wilkinson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50DE" w14:textId="62F719E3" w:rsidR="00E579E3" w:rsidRDefault="00E579E3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Lay </w:t>
            </w:r>
            <w:r w:rsidR="003C7D4A">
              <w:rPr>
                <w:rFonts w:ascii="Arial" w:hAnsi="Arial" w:cs="Arial"/>
                <w:color w:val="000000"/>
              </w:rPr>
              <w:t>M</w:t>
            </w:r>
            <w:r w:rsidRPr="00E579E3">
              <w:rPr>
                <w:rFonts w:ascii="Arial" w:hAnsi="Arial" w:cs="Arial"/>
                <w:color w:val="000000"/>
              </w:rPr>
              <w:t xml:space="preserve">ember </w:t>
            </w:r>
          </w:p>
          <w:p w14:paraId="328E36FE" w14:textId="0ECF21DE" w:rsidR="00E579E3" w:rsidRPr="00E579E3" w:rsidRDefault="00E579E3" w:rsidP="00F02266">
            <w:pPr>
              <w:rPr>
                <w:rFonts w:ascii="Arial" w:hAnsi="Arial" w:cs="Arial"/>
                <w:color w:val="000000"/>
              </w:rPr>
            </w:pPr>
          </w:p>
        </w:tc>
      </w:tr>
      <w:tr w:rsidR="00F02266" w:rsidRPr="00140161" w14:paraId="22373D75" w14:textId="77777777" w:rsidTr="003C7D4A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2EE1" w14:textId="77777777" w:rsidR="00936D47" w:rsidRPr="00E579E3" w:rsidRDefault="00936D47" w:rsidP="00936D47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>Satwinder Kaur</w:t>
            </w:r>
          </w:p>
          <w:p w14:paraId="032F31AE" w14:textId="7192C38C" w:rsidR="00F02266" w:rsidRPr="00E579E3" w:rsidRDefault="00F02266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A36C" w14:textId="38514B98" w:rsidR="00F02266" w:rsidRPr="00E579E3" w:rsidRDefault="00936D47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Lay </w:t>
            </w:r>
            <w:r w:rsidR="003C7D4A">
              <w:rPr>
                <w:rFonts w:ascii="Arial" w:hAnsi="Arial" w:cs="Arial"/>
                <w:color w:val="000000"/>
              </w:rPr>
              <w:t>M</w:t>
            </w:r>
            <w:r w:rsidRPr="00E579E3">
              <w:rPr>
                <w:rFonts w:ascii="Arial" w:hAnsi="Arial" w:cs="Arial"/>
                <w:color w:val="000000"/>
              </w:rPr>
              <w:t>ember</w:t>
            </w:r>
          </w:p>
        </w:tc>
      </w:tr>
      <w:tr w:rsidR="00F02266" w:rsidRPr="00140161" w14:paraId="0D44899B" w14:textId="77777777" w:rsidTr="003C7D4A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AEBD" w14:textId="77777777" w:rsidR="00F02266" w:rsidRDefault="00E579E3" w:rsidP="00F022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be appointed</w:t>
            </w:r>
          </w:p>
          <w:p w14:paraId="0ECD555D" w14:textId="028447FE" w:rsidR="00E579E3" w:rsidRPr="00E579E3" w:rsidRDefault="00E579E3" w:rsidP="00F02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52A11040" w:rsidR="00F02266" w:rsidRPr="00E579E3" w:rsidRDefault="00E579E3" w:rsidP="00F02266">
            <w:pPr>
              <w:rPr>
                <w:rFonts w:ascii="Arial" w:hAnsi="Arial" w:cs="Arial"/>
                <w:color w:val="000000"/>
              </w:rPr>
            </w:pPr>
            <w:r w:rsidRPr="00E579E3">
              <w:rPr>
                <w:rFonts w:ascii="Arial" w:hAnsi="Arial" w:cs="Arial"/>
                <w:color w:val="000000"/>
              </w:rPr>
              <w:t xml:space="preserve">Pharmacist 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EC6720">
      <w:fldChar w:fldCharType="begin"/>
    </w:r>
    <w:r w:rsidR="00EC6720">
      <w:instrText xml:space="preserve"> NUMPAGES  </w:instrText>
    </w:r>
    <w:r w:rsidR="00EC6720">
      <w:fldChar w:fldCharType="separate"/>
    </w:r>
    <w:r w:rsidR="001D58BD">
      <w:rPr>
        <w:noProof/>
      </w:rPr>
      <w:t>1</w:t>
    </w:r>
    <w:r w:rsidR="00EC67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47321">
    <w:abstractNumId w:val="12"/>
  </w:num>
  <w:num w:numId="2" w16cid:durableId="1902595122">
    <w:abstractNumId w:val="13"/>
  </w:num>
  <w:num w:numId="3" w16cid:durableId="957681234">
    <w:abstractNumId w:val="13"/>
    <w:lvlOverride w:ilvl="0">
      <w:startOverride w:val="1"/>
    </w:lvlOverride>
  </w:num>
  <w:num w:numId="4" w16cid:durableId="1048261172">
    <w:abstractNumId w:val="13"/>
    <w:lvlOverride w:ilvl="0">
      <w:startOverride w:val="1"/>
    </w:lvlOverride>
  </w:num>
  <w:num w:numId="5" w16cid:durableId="458571407">
    <w:abstractNumId w:val="13"/>
    <w:lvlOverride w:ilvl="0">
      <w:startOverride w:val="1"/>
    </w:lvlOverride>
  </w:num>
  <w:num w:numId="6" w16cid:durableId="1286230460">
    <w:abstractNumId w:val="13"/>
    <w:lvlOverride w:ilvl="0">
      <w:startOverride w:val="1"/>
    </w:lvlOverride>
  </w:num>
  <w:num w:numId="7" w16cid:durableId="1121875062">
    <w:abstractNumId w:val="13"/>
    <w:lvlOverride w:ilvl="0">
      <w:startOverride w:val="1"/>
    </w:lvlOverride>
  </w:num>
  <w:num w:numId="8" w16cid:durableId="226381900">
    <w:abstractNumId w:val="9"/>
  </w:num>
  <w:num w:numId="9" w16cid:durableId="2006547676">
    <w:abstractNumId w:val="7"/>
  </w:num>
  <w:num w:numId="10" w16cid:durableId="1040087090">
    <w:abstractNumId w:val="6"/>
  </w:num>
  <w:num w:numId="11" w16cid:durableId="1766263439">
    <w:abstractNumId w:val="5"/>
  </w:num>
  <w:num w:numId="12" w16cid:durableId="875194941">
    <w:abstractNumId w:val="4"/>
  </w:num>
  <w:num w:numId="13" w16cid:durableId="1354190945">
    <w:abstractNumId w:val="8"/>
  </w:num>
  <w:num w:numId="14" w16cid:durableId="1393194652">
    <w:abstractNumId w:val="3"/>
  </w:num>
  <w:num w:numId="15" w16cid:durableId="1069497526">
    <w:abstractNumId w:val="2"/>
  </w:num>
  <w:num w:numId="16" w16cid:durableId="503017125">
    <w:abstractNumId w:val="1"/>
  </w:num>
  <w:num w:numId="17" w16cid:durableId="1209148910">
    <w:abstractNumId w:val="0"/>
  </w:num>
  <w:num w:numId="18" w16cid:durableId="785929877">
    <w:abstractNumId w:val="11"/>
  </w:num>
  <w:num w:numId="19" w16cid:durableId="1092974907">
    <w:abstractNumId w:val="11"/>
    <w:lvlOverride w:ilvl="0">
      <w:startOverride w:val="1"/>
    </w:lvlOverride>
  </w:num>
  <w:num w:numId="20" w16cid:durableId="474374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97FE6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467CA"/>
    <w:rsid w:val="002819D7"/>
    <w:rsid w:val="002A5564"/>
    <w:rsid w:val="002C1A7E"/>
    <w:rsid w:val="002D3376"/>
    <w:rsid w:val="002E4921"/>
    <w:rsid w:val="00311ED0"/>
    <w:rsid w:val="003648C5"/>
    <w:rsid w:val="003722FA"/>
    <w:rsid w:val="003C7AAF"/>
    <w:rsid w:val="003C7D4A"/>
    <w:rsid w:val="004075B6"/>
    <w:rsid w:val="00420952"/>
    <w:rsid w:val="00433EFF"/>
    <w:rsid w:val="00443081"/>
    <w:rsid w:val="00446BEE"/>
    <w:rsid w:val="005025A1"/>
    <w:rsid w:val="00572704"/>
    <w:rsid w:val="005A3775"/>
    <w:rsid w:val="005A653D"/>
    <w:rsid w:val="00650AD7"/>
    <w:rsid w:val="006921E1"/>
    <w:rsid w:val="006F4B25"/>
    <w:rsid w:val="006F6496"/>
    <w:rsid w:val="00736348"/>
    <w:rsid w:val="00760908"/>
    <w:rsid w:val="007A167A"/>
    <w:rsid w:val="007F238D"/>
    <w:rsid w:val="00861B92"/>
    <w:rsid w:val="008814FB"/>
    <w:rsid w:val="008F5E30"/>
    <w:rsid w:val="00914D7F"/>
    <w:rsid w:val="00936D47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5688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579E3"/>
    <w:rsid w:val="00E64120"/>
    <w:rsid w:val="00E660A1"/>
    <w:rsid w:val="00EA3CCF"/>
    <w:rsid w:val="00EC6720"/>
    <w:rsid w:val="00F02266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Christina Barnes</cp:lastModifiedBy>
  <cp:revision>4</cp:revision>
  <dcterms:created xsi:type="dcterms:W3CDTF">2024-09-05T08:31:00Z</dcterms:created>
  <dcterms:modified xsi:type="dcterms:W3CDTF">2024-09-05T09:59:00Z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2023-05-05T15:28:26Z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19a6a24b-2354-4d34-aef9-0e30ecab7c84</vt:lpwstr>
  </property>
  <property fmtid="{D5CDD505-2E9C-101B-9397-08002B2CF9AE}" pid="8" name="MSIP_Label_c69d85d5-6d9e-4305-a294-1f636ec0f2d6_ContentBits">
    <vt:lpwstr>0</vt:lpwstr>
  </property>
</Properties>
</file>