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D2777" w14:textId="77777777" w:rsidR="00A7212B" w:rsidRPr="00FD4665" w:rsidRDefault="00A7212B" w:rsidP="00A7212B">
      <w:pPr>
        <w:pStyle w:val="Title"/>
        <w:rPr>
          <w:sz w:val="24"/>
          <w:szCs w:val="24"/>
        </w:rPr>
      </w:pPr>
      <w:r w:rsidRPr="00FD4665">
        <w:rPr>
          <w:sz w:val="24"/>
          <w:szCs w:val="24"/>
        </w:rPr>
        <w:t>NATIONAL I</w:t>
      </w:r>
      <w:r w:rsidR="00C717DA">
        <w:rPr>
          <w:sz w:val="24"/>
          <w:szCs w:val="24"/>
        </w:rPr>
        <w:t>NSTITUTE FOR HEALTH AND CARE</w:t>
      </w:r>
      <w:r w:rsidRPr="00FD4665">
        <w:rPr>
          <w:sz w:val="24"/>
          <w:szCs w:val="24"/>
        </w:rPr>
        <w:t xml:space="preserve"> EXCELLENCE</w:t>
      </w:r>
    </w:p>
    <w:p w14:paraId="258FFBF0" w14:textId="77777777" w:rsidR="00A7212B" w:rsidRPr="000A4AB1" w:rsidRDefault="000A4AB1" w:rsidP="00A7212B">
      <w:pPr>
        <w:pStyle w:val="Title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Health Technology Evaluation</w:t>
      </w:r>
    </w:p>
    <w:p w14:paraId="1FC0FBD5" w14:textId="77777777" w:rsidR="00A7212B" w:rsidRPr="00FD4665" w:rsidRDefault="00A7212B" w:rsidP="00A7212B">
      <w:pPr>
        <w:pStyle w:val="Title"/>
        <w:rPr>
          <w:sz w:val="24"/>
          <w:szCs w:val="24"/>
        </w:rPr>
      </w:pPr>
      <w:r w:rsidRPr="00FD4665">
        <w:rPr>
          <w:sz w:val="24"/>
          <w:szCs w:val="24"/>
        </w:rPr>
        <w:t xml:space="preserve">Equality impact assessment </w:t>
      </w:r>
      <w:r w:rsidRPr="00FD4665">
        <w:rPr>
          <w:rFonts w:cs="Arial"/>
          <w:sz w:val="24"/>
          <w:szCs w:val="24"/>
        </w:rPr>
        <w:t>–</w:t>
      </w:r>
      <w:r w:rsidRPr="00FD4665">
        <w:rPr>
          <w:sz w:val="24"/>
          <w:szCs w:val="24"/>
        </w:rPr>
        <w:t xml:space="preserve"> Scoping</w:t>
      </w:r>
    </w:p>
    <w:p w14:paraId="4989E575" w14:textId="53EAA2E6" w:rsidR="00523A50" w:rsidRPr="005E532C" w:rsidRDefault="000507B6" w:rsidP="00523A5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SQ HDM SLIT for treating allergic rhinitis and allergic asthma caused by house dust mites [ID6280]</w:t>
      </w:r>
    </w:p>
    <w:p w14:paraId="4A34937E" w14:textId="77777777" w:rsidR="00A7212B" w:rsidRPr="00C879E6" w:rsidRDefault="00A7212B" w:rsidP="00A7212B">
      <w:pPr>
        <w:pStyle w:val="Paragraphnonumbers"/>
      </w:pPr>
      <w:r>
        <w:t xml:space="preserve">The impact on equality has been assessed during this </w:t>
      </w:r>
      <w:r w:rsidR="00453B69">
        <w:t xml:space="preserve">evaluation </w:t>
      </w:r>
      <w:r>
        <w:t>according to the principles of the NICE Equality scheme.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</w:tblGrid>
      <w:tr w:rsidR="00A7212B" w:rsidRPr="009F4CB2" w14:paraId="6D1908BF" w14:textId="77777777" w:rsidTr="0087309D">
        <w:tc>
          <w:tcPr>
            <w:tcW w:w="8414" w:type="dxa"/>
          </w:tcPr>
          <w:p w14:paraId="5E0B2861" w14:textId="77777777" w:rsidR="00A7212B" w:rsidRPr="009F4CB2" w:rsidRDefault="00A7212B" w:rsidP="0087309D">
            <w:pPr>
              <w:pStyle w:val="Paragraph"/>
            </w:pPr>
            <w:r w:rsidRPr="009F4CB2">
              <w:t>Have any potential equality issues been identified during the scoping process (draft scope consultation and scoping workshop discussion), and, if so, what are they?</w:t>
            </w:r>
          </w:p>
        </w:tc>
      </w:tr>
      <w:tr w:rsidR="00A7212B" w:rsidRPr="009F4CB2" w14:paraId="40CAB06E" w14:textId="77777777" w:rsidTr="0087309D">
        <w:tc>
          <w:tcPr>
            <w:tcW w:w="8414" w:type="dxa"/>
          </w:tcPr>
          <w:p w14:paraId="74717CB9" w14:textId="395F5E33" w:rsidR="00A7212B" w:rsidRDefault="000507B6" w:rsidP="0087309D">
            <w:pPr>
              <w:pStyle w:val="Paragraphnonumbers"/>
            </w:pPr>
            <w:r>
              <w:t xml:space="preserve">Allergic rhinitis and allergic asthma </w:t>
            </w:r>
            <w:r w:rsidR="002C6C2B">
              <w:t>are</w:t>
            </w:r>
            <w:r>
              <w:t xml:space="preserve"> more prevalent in adults than children.</w:t>
            </w:r>
          </w:p>
        </w:tc>
      </w:tr>
    </w:tbl>
    <w:p w14:paraId="3ADF431A" w14:textId="77777777" w:rsidR="00A7212B" w:rsidRPr="00C879E6" w:rsidRDefault="00A7212B" w:rsidP="00A7212B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</w:tblGrid>
      <w:tr w:rsidR="00A7212B" w:rsidRPr="009F4CB2" w14:paraId="78B6CFC4" w14:textId="77777777" w:rsidTr="0087309D">
        <w:tc>
          <w:tcPr>
            <w:tcW w:w="8414" w:type="dxa"/>
          </w:tcPr>
          <w:p w14:paraId="221E1FCD" w14:textId="77777777" w:rsidR="00A7212B" w:rsidRPr="009F4CB2" w:rsidRDefault="00A7212B" w:rsidP="0087309D">
            <w:pPr>
              <w:pStyle w:val="Paragraph"/>
            </w:pPr>
            <w:r w:rsidRPr="009F4CB2">
              <w:t xml:space="preserve">What is the preliminary view as to what extent these potential equality issues need addressing by the Committee? </w:t>
            </w:r>
          </w:p>
        </w:tc>
      </w:tr>
      <w:tr w:rsidR="00A7212B" w:rsidRPr="009F4CB2" w14:paraId="6F337CC6" w14:textId="77777777" w:rsidTr="0087309D">
        <w:tc>
          <w:tcPr>
            <w:tcW w:w="8414" w:type="dxa"/>
          </w:tcPr>
          <w:p w14:paraId="184D794F" w14:textId="11A46147" w:rsidR="00A7212B" w:rsidRDefault="002C6C2B" w:rsidP="0087309D">
            <w:pPr>
              <w:pStyle w:val="Paragraphnonumbers"/>
            </w:pPr>
            <w:r>
              <w:t>Issues related to differences in prevalence or incidence of a condition cannot be addressed in a technology appraisal.</w:t>
            </w:r>
          </w:p>
        </w:tc>
      </w:tr>
    </w:tbl>
    <w:p w14:paraId="2546B729" w14:textId="77777777" w:rsidR="00A7212B" w:rsidRPr="00C879E6" w:rsidRDefault="00A7212B" w:rsidP="00A7212B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</w:tblGrid>
      <w:tr w:rsidR="00A7212B" w:rsidRPr="009F4CB2" w14:paraId="421C98BB" w14:textId="77777777" w:rsidTr="0087309D">
        <w:tc>
          <w:tcPr>
            <w:tcW w:w="8414" w:type="dxa"/>
          </w:tcPr>
          <w:p w14:paraId="24ED63DB" w14:textId="77777777" w:rsidR="00A7212B" w:rsidRPr="009F4CB2" w:rsidRDefault="00A7212B" w:rsidP="0087309D">
            <w:pPr>
              <w:pStyle w:val="Paragraph"/>
            </w:pPr>
            <w:r w:rsidRPr="009F4CB2">
              <w:t xml:space="preserve">Has any change to the draft scope been agreed to highlight potential equality issues? </w:t>
            </w:r>
          </w:p>
        </w:tc>
      </w:tr>
      <w:tr w:rsidR="00A7212B" w:rsidRPr="009F4CB2" w14:paraId="78D40110" w14:textId="77777777" w:rsidTr="0087309D">
        <w:tc>
          <w:tcPr>
            <w:tcW w:w="8414" w:type="dxa"/>
          </w:tcPr>
          <w:p w14:paraId="5E1C2568" w14:textId="6093348F" w:rsidR="00A7212B" w:rsidRDefault="002C6C2B" w:rsidP="0087309D">
            <w:pPr>
              <w:pStyle w:val="Paragraphnonumbers"/>
            </w:pPr>
            <w:r>
              <w:t>N/A.</w:t>
            </w:r>
          </w:p>
        </w:tc>
      </w:tr>
    </w:tbl>
    <w:p w14:paraId="7839AD6F" w14:textId="77777777" w:rsidR="00A7212B" w:rsidRPr="00C879E6" w:rsidRDefault="00A7212B" w:rsidP="00A7212B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</w:tblGrid>
      <w:tr w:rsidR="00A7212B" w:rsidRPr="009F4CB2" w14:paraId="64F05E72" w14:textId="77777777" w:rsidTr="0087309D">
        <w:tc>
          <w:tcPr>
            <w:tcW w:w="8414" w:type="dxa"/>
          </w:tcPr>
          <w:p w14:paraId="57BF6772" w14:textId="77777777" w:rsidR="00A7212B" w:rsidRPr="009F4CB2" w:rsidRDefault="00A7212B" w:rsidP="0087309D">
            <w:pPr>
              <w:pStyle w:val="Paragraph"/>
            </w:pPr>
            <w:r w:rsidRPr="009F4CB2">
              <w:t>Have any additional stakeholder</w:t>
            </w:r>
            <w:r>
              <w:t>s</w:t>
            </w:r>
            <w:r w:rsidRPr="009F4CB2">
              <w:t xml:space="preserve"> related to potential equality issues been identified during the scoping process, and, if so, have changes to the </w:t>
            </w:r>
            <w:r w:rsidR="000A4AB1">
              <w:t>stakeholder list</w:t>
            </w:r>
            <w:r w:rsidR="000A4AB1" w:rsidRPr="009F4CB2">
              <w:t xml:space="preserve"> </w:t>
            </w:r>
            <w:r w:rsidRPr="009F4CB2">
              <w:t>been made?</w:t>
            </w:r>
          </w:p>
        </w:tc>
      </w:tr>
      <w:tr w:rsidR="00A7212B" w:rsidRPr="009F4CB2" w14:paraId="441390C9" w14:textId="77777777" w:rsidTr="0087309D">
        <w:tc>
          <w:tcPr>
            <w:tcW w:w="8414" w:type="dxa"/>
          </w:tcPr>
          <w:p w14:paraId="74643A0A" w14:textId="20333940" w:rsidR="00A7212B" w:rsidRDefault="002C6C2B" w:rsidP="0087309D">
            <w:pPr>
              <w:pStyle w:val="Paragraphnonumbers"/>
            </w:pPr>
            <w:r>
              <w:t>No.</w:t>
            </w:r>
          </w:p>
        </w:tc>
      </w:tr>
    </w:tbl>
    <w:p w14:paraId="06713D1B" w14:textId="4141E12B" w:rsidR="00C21586" w:rsidRPr="003B1C33" w:rsidRDefault="00A7212B" w:rsidP="00A7212B">
      <w:pPr>
        <w:pStyle w:val="Paragraphnonumbers"/>
      </w:pPr>
      <w:r>
        <w:rPr>
          <w:b/>
        </w:rPr>
        <w:lastRenderedPageBreak/>
        <w:t xml:space="preserve">Approved by </w:t>
      </w:r>
      <w:r w:rsidRPr="00E558D9">
        <w:rPr>
          <w:b/>
        </w:rPr>
        <w:t>Associate Director (name):</w:t>
      </w:r>
      <w:r>
        <w:t xml:space="preserve"> ……</w:t>
      </w:r>
      <w:r w:rsidR="00C21586">
        <w:t xml:space="preserve">Richard Diaz </w:t>
      </w:r>
      <w:r>
        <w:t xml:space="preserve">……………                                        </w:t>
      </w:r>
      <w:r w:rsidRPr="00E558D9">
        <w:rPr>
          <w:b/>
        </w:rPr>
        <w:t>Date:</w:t>
      </w:r>
      <w:r>
        <w:t xml:space="preserve"> </w:t>
      </w:r>
      <w:r w:rsidR="00C21586">
        <w:t>21 August 2023</w:t>
      </w:r>
    </w:p>
    <w:sectPr w:rsidR="00C21586" w:rsidRPr="003B1C33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1A6B5" w14:textId="77777777" w:rsidR="000507B6" w:rsidRDefault="000507B6" w:rsidP="00446BEE">
      <w:r>
        <w:separator/>
      </w:r>
    </w:p>
  </w:endnote>
  <w:endnote w:type="continuationSeparator" w:id="0">
    <w:p w14:paraId="49A6320F" w14:textId="77777777" w:rsidR="000507B6" w:rsidRDefault="000507B6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2892F" w14:textId="77777777" w:rsidR="00A7212B" w:rsidRDefault="000A4AB1" w:rsidP="00A7212B">
    <w:pPr>
      <w:pStyle w:val="Footer"/>
    </w:pPr>
    <w:r>
      <w:rPr>
        <w:lang w:val="en-GB"/>
      </w:rPr>
      <w:t>Health Technology Evaluation</w:t>
    </w:r>
    <w:r w:rsidR="00A7212B">
      <w:t>: Scoping</w:t>
    </w:r>
  </w:p>
  <w:p w14:paraId="0D759310" w14:textId="0CE314AF" w:rsidR="00A7212B" w:rsidRPr="000507B6" w:rsidRDefault="00A7212B" w:rsidP="00A7212B">
    <w:pPr>
      <w:pStyle w:val="Footer"/>
      <w:rPr>
        <w:lang w:val="en-GB"/>
      </w:rPr>
    </w:pPr>
    <w:r>
      <w:t xml:space="preserve">Equality impact assessment for the </w:t>
    </w:r>
    <w:r w:rsidR="000A4AB1">
      <w:rPr>
        <w:lang w:val="en-GB"/>
      </w:rPr>
      <w:t>Health Technology Evaluation</w:t>
    </w:r>
    <w:r w:rsidR="00DA41E1">
      <w:t xml:space="preserve"> </w:t>
    </w:r>
    <w:r>
      <w:t xml:space="preserve">of </w:t>
    </w:r>
    <w:r w:rsidR="000507B6">
      <w:rPr>
        <w:lang w:val="en-GB"/>
      </w:rPr>
      <w:t>SQ HDM SLIT for treating allergic rhinitis and allergic asthma caused by house dust mites [ID6280]</w:t>
    </w:r>
  </w:p>
  <w:p w14:paraId="72978F1F" w14:textId="3F8D4D50" w:rsidR="00446BEE" w:rsidRDefault="00A7212B" w:rsidP="00A7212B">
    <w:pPr>
      <w:pStyle w:val="Footer"/>
    </w:pPr>
    <w:r>
      <w:t xml:space="preserve">Issue date: </w:t>
    </w:r>
    <w:r w:rsidR="002E0D81">
      <w:rPr>
        <w:lang w:val="en-GB"/>
      </w:rPr>
      <w:t>August</w:t>
    </w:r>
    <w:r w:rsidR="000507B6">
      <w:rPr>
        <w:lang w:val="en-GB"/>
      </w:rPr>
      <w:t xml:space="preserve"> 2023</w:t>
    </w:r>
    <w:r w:rsidR="00446BEE">
      <w:tab/>
    </w:r>
    <w:r w:rsidR="00446BEE">
      <w:tab/>
    </w:r>
    <w:r w:rsidR="0087309D">
      <w:fldChar w:fldCharType="begin"/>
    </w:r>
    <w:r w:rsidR="0087309D">
      <w:instrText xml:space="preserve"> PAGE </w:instrText>
    </w:r>
    <w:r w:rsidR="0087309D">
      <w:fldChar w:fldCharType="separate"/>
    </w:r>
    <w:r w:rsidR="00C717DA">
      <w:rPr>
        <w:noProof/>
      </w:rPr>
      <w:t>1</w:t>
    </w:r>
    <w:r w:rsidR="0087309D">
      <w:rPr>
        <w:noProof/>
      </w:rPr>
      <w:fldChar w:fldCharType="end"/>
    </w:r>
    <w:r w:rsidR="00446BEE">
      <w:t xml:space="preserve"> of </w:t>
    </w:r>
    <w:r w:rsidR="0087309D">
      <w:fldChar w:fldCharType="begin"/>
    </w:r>
    <w:r w:rsidR="0087309D">
      <w:instrText xml:space="preserve"> NUMPAGES  </w:instrText>
    </w:r>
    <w:r w:rsidR="0087309D">
      <w:fldChar w:fldCharType="separate"/>
    </w:r>
    <w:r w:rsidR="00C717DA">
      <w:rPr>
        <w:noProof/>
      </w:rPr>
      <w:t>1</w:t>
    </w:r>
    <w:r w:rsidR="0087309D">
      <w:rPr>
        <w:noProof/>
      </w:rPr>
      <w:fldChar w:fldCharType="end"/>
    </w:r>
  </w:p>
  <w:p w14:paraId="3B5A8EF3" w14:textId="77777777" w:rsidR="00446BEE" w:rsidRDefault="00446BEE">
    <w:pPr>
      <w:pStyle w:val="Footer"/>
    </w:pPr>
  </w:p>
  <w:p w14:paraId="1C2ACF54" w14:textId="77777777" w:rsidR="00446BEE" w:rsidRDefault="00446B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0214D" w14:textId="77777777" w:rsidR="000507B6" w:rsidRDefault="000507B6" w:rsidP="00446BEE">
      <w:r>
        <w:separator/>
      </w:r>
    </w:p>
  </w:footnote>
  <w:footnote w:type="continuationSeparator" w:id="0">
    <w:p w14:paraId="703C0171" w14:textId="77777777" w:rsidR="000507B6" w:rsidRDefault="000507B6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E853F9"/>
    <w:multiLevelType w:val="hybridMultilevel"/>
    <w:tmpl w:val="D94A8EF0"/>
    <w:lvl w:ilvl="0" w:tplc="F47034B4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93D14"/>
    <w:multiLevelType w:val="hybridMultilevel"/>
    <w:tmpl w:val="4A20F9FA"/>
    <w:lvl w:ilvl="0" w:tplc="AA9A8AE4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F2189"/>
    <w:multiLevelType w:val="hybridMultilevel"/>
    <w:tmpl w:val="DD246504"/>
    <w:lvl w:ilvl="0" w:tplc="9418D3B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08851">
    <w:abstractNumId w:val="11"/>
  </w:num>
  <w:num w:numId="2" w16cid:durableId="1730611422">
    <w:abstractNumId w:val="12"/>
  </w:num>
  <w:num w:numId="3" w16cid:durableId="1925188746">
    <w:abstractNumId w:val="12"/>
    <w:lvlOverride w:ilvl="0">
      <w:startOverride w:val="1"/>
    </w:lvlOverride>
  </w:num>
  <w:num w:numId="4" w16cid:durableId="808672151">
    <w:abstractNumId w:val="12"/>
    <w:lvlOverride w:ilvl="0">
      <w:startOverride w:val="1"/>
    </w:lvlOverride>
  </w:num>
  <w:num w:numId="5" w16cid:durableId="1410468722">
    <w:abstractNumId w:val="12"/>
    <w:lvlOverride w:ilvl="0">
      <w:startOverride w:val="1"/>
    </w:lvlOverride>
  </w:num>
  <w:num w:numId="6" w16cid:durableId="1213035396">
    <w:abstractNumId w:val="12"/>
    <w:lvlOverride w:ilvl="0">
      <w:startOverride w:val="1"/>
    </w:lvlOverride>
  </w:num>
  <w:num w:numId="7" w16cid:durableId="698357887">
    <w:abstractNumId w:val="12"/>
    <w:lvlOverride w:ilvl="0">
      <w:startOverride w:val="1"/>
    </w:lvlOverride>
  </w:num>
  <w:num w:numId="8" w16cid:durableId="1339692905">
    <w:abstractNumId w:val="9"/>
  </w:num>
  <w:num w:numId="9" w16cid:durableId="1528253265">
    <w:abstractNumId w:val="7"/>
  </w:num>
  <w:num w:numId="10" w16cid:durableId="1753505267">
    <w:abstractNumId w:val="6"/>
  </w:num>
  <w:num w:numId="11" w16cid:durableId="1077937936">
    <w:abstractNumId w:val="5"/>
  </w:num>
  <w:num w:numId="12" w16cid:durableId="2040546532">
    <w:abstractNumId w:val="4"/>
  </w:num>
  <w:num w:numId="13" w16cid:durableId="1922330818">
    <w:abstractNumId w:val="8"/>
  </w:num>
  <w:num w:numId="14" w16cid:durableId="689723075">
    <w:abstractNumId w:val="3"/>
  </w:num>
  <w:num w:numId="15" w16cid:durableId="20519381">
    <w:abstractNumId w:val="2"/>
  </w:num>
  <w:num w:numId="16" w16cid:durableId="179315177">
    <w:abstractNumId w:val="1"/>
  </w:num>
  <w:num w:numId="17" w16cid:durableId="887188227">
    <w:abstractNumId w:val="0"/>
  </w:num>
  <w:num w:numId="18" w16cid:durableId="1116824744">
    <w:abstractNumId w:val="10"/>
  </w:num>
  <w:num w:numId="19" w16cid:durableId="18943125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B6"/>
    <w:rsid w:val="0000136C"/>
    <w:rsid w:val="00012C22"/>
    <w:rsid w:val="0001627B"/>
    <w:rsid w:val="00024D0A"/>
    <w:rsid w:val="000507B6"/>
    <w:rsid w:val="00070065"/>
    <w:rsid w:val="000A4AB1"/>
    <w:rsid w:val="000B5939"/>
    <w:rsid w:val="000C2A5E"/>
    <w:rsid w:val="001134E7"/>
    <w:rsid w:val="00134FDA"/>
    <w:rsid w:val="0017169E"/>
    <w:rsid w:val="001A23E4"/>
    <w:rsid w:val="001B257A"/>
    <w:rsid w:val="001B65B3"/>
    <w:rsid w:val="001D0CFE"/>
    <w:rsid w:val="002321A1"/>
    <w:rsid w:val="002408EA"/>
    <w:rsid w:val="00270605"/>
    <w:rsid w:val="002C1A7E"/>
    <w:rsid w:val="002C6C2B"/>
    <w:rsid w:val="002E0D81"/>
    <w:rsid w:val="002F2EEF"/>
    <w:rsid w:val="00311ED0"/>
    <w:rsid w:val="003722FA"/>
    <w:rsid w:val="00377277"/>
    <w:rsid w:val="003B1C33"/>
    <w:rsid w:val="003C7AAF"/>
    <w:rsid w:val="003E12B1"/>
    <w:rsid w:val="003E3801"/>
    <w:rsid w:val="003F2EC0"/>
    <w:rsid w:val="0040652A"/>
    <w:rsid w:val="004075B6"/>
    <w:rsid w:val="00420952"/>
    <w:rsid w:val="00446BEE"/>
    <w:rsid w:val="00453B69"/>
    <w:rsid w:val="005025A1"/>
    <w:rsid w:val="00502C4B"/>
    <w:rsid w:val="00523A50"/>
    <w:rsid w:val="00672194"/>
    <w:rsid w:val="006921E1"/>
    <w:rsid w:val="006D55A6"/>
    <w:rsid w:val="006E00A0"/>
    <w:rsid w:val="00736348"/>
    <w:rsid w:val="00741AC9"/>
    <w:rsid w:val="00770B9A"/>
    <w:rsid w:val="0087309D"/>
    <w:rsid w:val="008D47CA"/>
    <w:rsid w:val="008E664D"/>
    <w:rsid w:val="00925F15"/>
    <w:rsid w:val="009E0D00"/>
    <w:rsid w:val="009E680B"/>
    <w:rsid w:val="009F7239"/>
    <w:rsid w:val="00A15A1F"/>
    <w:rsid w:val="00A17D67"/>
    <w:rsid w:val="00A3325A"/>
    <w:rsid w:val="00A651FD"/>
    <w:rsid w:val="00A7212B"/>
    <w:rsid w:val="00A756BB"/>
    <w:rsid w:val="00A82C6B"/>
    <w:rsid w:val="00AF108A"/>
    <w:rsid w:val="00B02E55"/>
    <w:rsid w:val="00B1669E"/>
    <w:rsid w:val="00B26964"/>
    <w:rsid w:val="00B53675"/>
    <w:rsid w:val="00B8205D"/>
    <w:rsid w:val="00B9594A"/>
    <w:rsid w:val="00BC690C"/>
    <w:rsid w:val="00BE5835"/>
    <w:rsid w:val="00BF7FE0"/>
    <w:rsid w:val="00C21586"/>
    <w:rsid w:val="00C47DDE"/>
    <w:rsid w:val="00C717DA"/>
    <w:rsid w:val="00CC7051"/>
    <w:rsid w:val="00CF58B7"/>
    <w:rsid w:val="00D351C1"/>
    <w:rsid w:val="00D86BF0"/>
    <w:rsid w:val="00D8711E"/>
    <w:rsid w:val="00DA41E1"/>
    <w:rsid w:val="00E51920"/>
    <w:rsid w:val="00E64120"/>
    <w:rsid w:val="00EB50D3"/>
    <w:rsid w:val="00F055F1"/>
    <w:rsid w:val="00F858CA"/>
    <w:rsid w:val="00F94EB6"/>
    <w:rsid w:val="00FC10ED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594E0E"/>
  <w15:chartTrackingRefBased/>
  <w15:docId w15:val="{031CE648-47B5-4DE4-9379-8CE0A388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A7212B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uiPriority w:val="1"/>
    <w:qFormat/>
    <w:rsid w:val="00FC10ED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  <w:lang w:val="x-none" w:eastAsia="x-none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A3325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qFormat/>
    <w:rsid w:val="00F858CA"/>
    <w:pPr>
      <w:keepNext/>
      <w:spacing w:before="240" w:after="60"/>
      <w:outlineLvl w:val="3"/>
    </w:pPr>
    <w:rPr>
      <w:rFonts w:ascii="Arial" w:hAnsi="Arial"/>
      <w:b/>
      <w:bCs/>
      <w:i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4"/>
    <w:qFormat/>
    <w:rsid w:val="001A23E4"/>
    <w:pPr>
      <w:numPr>
        <w:numId w:val="1"/>
      </w:numPr>
      <w:spacing w:before="240" w:after="240" w:line="276" w:lineRule="auto"/>
      <w:ind w:left="709" w:hanging="709"/>
    </w:pPr>
    <w:rPr>
      <w:rFonts w:ascii="Arial" w:hAnsi="Arial"/>
    </w:rPr>
  </w:style>
  <w:style w:type="paragraph" w:styleId="Title">
    <w:name w:val="Title"/>
    <w:basedOn w:val="Normal"/>
    <w:next w:val="Heading1"/>
    <w:link w:val="TitleChar"/>
    <w:qFormat/>
    <w:rsid w:val="00FC10ED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FC10ED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FC10ED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1A23E4"/>
    <w:pPr>
      <w:numPr>
        <w:numId w:val="2"/>
      </w:numPr>
      <w:spacing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6921E1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A23E4"/>
    <w:pPr>
      <w:numPr>
        <w:numId w:val="18"/>
      </w:numPr>
      <w:spacing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1A23E4"/>
    <w:pPr>
      <w:spacing w:before="240" w:after="240" w:line="276" w:lineRule="auto"/>
    </w:pPr>
    <w:rPr>
      <w:rFonts w:ascii="Arial" w:hAnsi="Arial"/>
    </w:rPr>
  </w:style>
  <w:style w:type="table" w:styleId="TableGrid">
    <w:name w:val="Table Grid"/>
    <w:basedOn w:val="TableNormal"/>
    <w:rsid w:val="003B1C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AHeading">
    <w:name w:val="toa heading"/>
    <w:basedOn w:val="Normal"/>
    <w:next w:val="Normal"/>
    <w:semiHidden/>
    <w:rsid w:val="00F858CA"/>
    <w:pPr>
      <w:spacing w:before="120"/>
    </w:pPr>
    <w:rPr>
      <w:rFonts w:ascii="Arial" w:hAnsi="Arial"/>
      <w:b/>
      <w:bCs/>
    </w:rPr>
  </w:style>
  <w:style w:type="paragraph" w:styleId="TOC1">
    <w:name w:val="toc 1"/>
    <w:basedOn w:val="Normal"/>
    <w:next w:val="Normal"/>
    <w:autoRedefine/>
    <w:semiHidden/>
    <w:rsid w:val="00F858CA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858CA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858CA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858CA"/>
    <w:pPr>
      <w:ind w:left="720"/>
    </w:pPr>
    <w:rPr>
      <w:rFonts w:ascii="Arial" w:hAnsi="Arial"/>
    </w:rPr>
  </w:style>
  <w:style w:type="character" w:customStyle="1" w:styleId="Heading4Char">
    <w:name w:val="Heading 4 Char"/>
    <w:link w:val="Heading4"/>
    <w:semiHidden/>
    <w:rsid w:val="00F858CA"/>
    <w:rPr>
      <w:rFonts w:ascii="Arial" w:eastAsia="Times New Roman" w:hAnsi="Arial" w:cs="Times New Roman"/>
      <w:b/>
      <w:bCs/>
      <w:i/>
      <w:sz w:val="24"/>
      <w:szCs w:val="28"/>
    </w:rPr>
  </w:style>
  <w:style w:type="paragraph" w:styleId="Revision">
    <w:name w:val="Revision"/>
    <w:hidden/>
    <w:uiPriority w:val="99"/>
    <w:semiHidden/>
    <w:rsid w:val="00D8711E"/>
    <w:rPr>
      <w:sz w:val="24"/>
      <w:szCs w:val="24"/>
    </w:rPr>
  </w:style>
  <w:style w:type="character" w:styleId="CommentReference">
    <w:name w:val="annotation reference"/>
    <w:semiHidden/>
    <w:rsid w:val="00D871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871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8711E"/>
  </w:style>
  <w:style w:type="paragraph" w:styleId="CommentSubject">
    <w:name w:val="annotation subject"/>
    <w:basedOn w:val="CommentText"/>
    <w:next w:val="CommentText"/>
    <w:link w:val="CommentSubjectChar"/>
    <w:semiHidden/>
    <w:rsid w:val="00D8711E"/>
    <w:rPr>
      <w:b/>
      <w:bCs/>
    </w:rPr>
  </w:style>
  <w:style w:type="character" w:customStyle="1" w:styleId="CommentSubjectChar">
    <w:name w:val="Comment Subject Char"/>
    <w:link w:val="CommentSubject"/>
    <w:semiHidden/>
    <w:rsid w:val="00D871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ice.nhs.uk\Data\CHTE\Appraisals\Templates\Scoping\3.%20Tech%20team%20templates%20updated%20March%2022\EIA%20form%20scoping%20March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EIA form scoping March 2022</Template>
  <TotalTime>1</TotalTime>
  <Pages>2</Pages>
  <Words>179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Summaya Mohammad</dc:creator>
  <cp:keywords/>
  <cp:lastModifiedBy>Wajeeha Asim</cp:lastModifiedBy>
  <cp:revision>2</cp:revision>
  <dcterms:created xsi:type="dcterms:W3CDTF">2023-08-22T10:01:00Z</dcterms:created>
  <dcterms:modified xsi:type="dcterms:W3CDTF">2023-08-22T10:01:00Z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2023-07-25T16:08:04Z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03bf44d7-9d9e-4328-bc93-597a48944762</vt:lpwstr>
  </property>
  <property fmtid="{D5CDD505-2E9C-101B-9397-08002B2CF9AE}" pid="8" name="MSIP_Label_c69d85d5-6d9e-4305-a294-1f636ec0f2d6_ContentBits">
    <vt:lpwstr>0</vt:lpwstr>
  </property>
</Properties>
</file>