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87AB" w14:textId="77777777" w:rsidR="005143A6" w:rsidRPr="00FE473A" w:rsidRDefault="005143A6" w:rsidP="00A34302">
      <w:pPr>
        <w:pStyle w:val="Title"/>
        <w:rPr>
          <w:sz w:val="24"/>
          <w:szCs w:val="24"/>
        </w:rPr>
      </w:pPr>
      <w:r w:rsidRPr="00FE473A">
        <w:rPr>
          <w:sz w:val="24"/>
          <w:szCs w:val="24"/>
        </w:rPr>
        <w:t>NATIONAL INSTITUTE FOR HEALTH AND CARE EXCELLENCE</w:t>
      </w:r>
    </w:p>
    <w:p w14:paraId="0AE96549" w14:textId="601DF4A2" w:rsidR="00E53C6D" w:rsidRDefault="00A34302" w:rsidP="00A34302">
      <w:pPr>
        <w:pStyle w:val="Subtitle"/>
        <w:ind w:left="-540"/>
      </w:pPr>
      <w:r>
        <w:t>Single Technology Appraisal</w:t>
      </w:r>
    </w:p>
    <w:p w14:paraId="50A589DE" w14:textId="77777777" w:rsidR="005511A7" w:rsidRDefault="005511A7" w:rsidP="00A34302">
      <w:pPr>
        <w:pStyle w:val="Subtitle"/>
        <w:ind w:left="-540"/>
      </w:pPr>
    </w:p>
    <w:p w14:paraId="3333C7A1" w14:textId="5E2889A7" w:rsidR="00E53C6D" w:rsidRDefault="00E53C6D" w:rsidP="00A34302">
      <w:pPr>
        <w:pStyle w:val="Subtitle"/>
        <w:ind w:left="-540"/>
      </w:pPr>
      <w:r w:rsidRPr="00E53C6D">
        <w:t>Lorlatinib for untreated ALK-positive advanced non-small-cell lung cancer</w:t>
      </w:r>
      <w:r>
        <w:t xml:space="preserve"> </w:t>
      </w:r>
      <w:r w:rsidR="002303D3">
        <w:t xml:space="preserve">(Review of TA909) </w:t>
      </w:r>
      <w:r w:rsidR="0087536C">
        <w:t>[</w:t>
      </w:r>
      <w:r>
        <w:t>ID</w:t>
      </w:r>
      <w:r w:rsidR="002303D3">
        <w:t>6434</w:t>
      </w:r>
      <w:r w:rsidR="0087536C">
        <w:t>]</w:t>
      </w:r>
    </w:p>
    <w:p w14:paraId="593F422E" w14:textId="77777777" w:rsidR="005143A6" w:rsidRDefault="005143A6" w:rsidP="00A34302">
      <w:pPr>
        <w:pStyle w:val="Subtitle"/>
      </w:pPr>
    </w:p>
    <w:p w14:paraId="644F92C7" w14:textId="24853CF6" w:rsidR="005143A6" w:rsidRPr="00FE473A" w:rsidRDefault="002303D3" w:rsidP="00A34302">
      <w:pPr>
        <w:pStyle w:val="Subtitle"/>
        <w:ind w:left="-540"/>
      </w:pPr>
      <w:r>
        <w:t>Provisional</w:t>
      </w:r>
      <w:r w:rsidR="005143A6" w:rsidRPr="00FE473A">
        <w:t xml:space="preserve"> </w:t>
      </w:r>
      <w:r w:rsidR="005143A6">
        <w:t>stakeholder list</w:t>
      </w:r>
    </w:p>
    <w:p w14:paraId="5BBEB754" w14:textId="77777777" w:rsidR="005143A6" w:rsidRPr="00FE473A" w:rsidRDefault="005143A6" w:rsidP="005143A6">
      <w:pPr>
        <w:jc w:val="center"/>
        <w:rPr>
          <w:rFonts w:ascii="Arial" w:hAnsi="Arial" w:cs="Arial"/>
          <w:b/>
          <w:b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6"/>
        <w:gridCol w:w="4644"/>
      </w:tblGrid>
      <w:tr w:rsidR="005143A6" w:rsidRPr="00D635EB" w14:paraId="09FC5D83" w14:textId="77777777" w:rsidTr="00E5006B">
        <w:trPr>
          <w:tblHeader/>
        </w:trPr>
        <w:tc>
          <w:tcPr>
            <w:tcW w:w="4680" w:type="dxa"/>
          </w:tcPr>
          <w:p w14:paraId="3E8C05F4" w14:textId="77777777" w:rsidR="005143A6" w:rsidRPr="00D635EB" w:rsidRDefault="005143A6" w:rsidP="00E5006B">
            <w:pPr>
              <w:rPr>
                <w:rFonts w:ascii="Arial" w:hAnsi="Arial" w:cs="Arial"/>
                <w:b/>
                <w:bCs/>
              </w:rPr>
            </w:pPr>
            <w:r w:rsidRPr="00D635EB">
              <w:rPr>
                <w:rFonts w:ascii="Arial" w:hAnsi="Arial" w:cs="Arial"/>
                <w:b/>
                <w:bCs/>
              </w:rPr>
              <w:t>Consultees</w:t>
            </w:r>
          </w:p>
        </w:tc>
        <w:tc>
          <w:tcPr>
            <w:tcW w:w="4860" w:type="dxa"/>
          </w:tcPr>
          <w:p w14:paraId="1CCD45D2" w14:textId="77777777" w:rsidR="005143A6" w:rsidRPr="00D635EB" w:rsidRDefault="005143A6" w:rsidP="00E5006B">
            <w:pPr>
              <w:rPr>
                <w:rFonts w:ascii="Arial" w:hAnsi="Arial" w:cs="Arial"/>
                <w:b/>
                <w:bCs/>
              </w:rPr>
            </w:pPr>
            <w:r w:rsidRPr="00D635EB">
              <w:rPr>
                <w:rFonts w:ascii="Arial" w:hAnsi="Arial" w:cs="Arial"/>
                <w:b/>
                <w:bCs/>
              </w:rPr>
              <w:t>Commentators (no right to submit or appeal)</w:t>
            </w:r>
            <w:r w:rsidRPr="00D635EB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5143A6" w:rsidRPr="00FE473A" w14:paraId="4493EF29" w14:textId="77777777" w:rsidTr="00E5006B">
        <w:tc>
          <w:tcPr>
            <w:tcW w:w="4680" w:type="dxa"/>
          </w:tcPr>
          <w:p w14:paraId="319C245C" w14:textId="77777777" w:rsidR="005143A6" w:rsidRPr="00D635EB" w:rsidRDefault="005143A6" w:rsidP="00E5006B">
            <w:pPr>
              <w:rPr>
                <w:rFonts w:ascii="Arial" w:hAnsi="Arial" w:cs="Arial"/>
                <w:u w:val="single"/>
              </w:rPr>
            </w:pPr>
            <w:r w:rsidRPr="00D635EB">
              <w:rPr>
                <w:rFonts w:ascii="Arial" w:hAnsi="Arial" w:cs="Arial"/>
                <w:u w:val="single"/>
              </w:rPr>
              <w:t>Company</w:t>
            </w:r>
          </w:p>
          <w:p w14:paraId="4E2BB8FC" w14:textId="08728228" w:rsidR="005143A6" w:rsidRPr="00D635EB" w:rsidRDefault="00EF2B7A" w:rsidP="00E5006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635EB">
              <w:rPr>
                <w:rFonts w:ascii="Arial" w:hAnsi="Arial" w:cs="Arial"/>
              </w:rPr>
              <w:t>Pfizer (lorlatinib)</w:t>
            </w:r>
          </w:p>
          <w:p w14:paraId="7E647409" w14:textId="77777777" w:rsidR="005143A6" w:rsidRPr="00D635EB" w:rsidRDefault="005143A6" w:rsidP="00E5006B">
            <w:pPr>
              <w:tabs>
                <w:tab w:val="left" w:pos="432"/>
              </w:tabs>
              <w:rPr>
                <w:rFonts w:ascii="Arial" w:hAnsi="Arial" w:cs="Arial"/>
              </w:rPr>
            </w:pPr>
          </w:p>
          <w:p w14:paraId="16322297" w14:textId="43D6562E" w:rsidR="00620F45" w:rsidRPr="00D635EB" w:rsidRDefault="005143A6" w:rsidP="00620F45">
            <w:pPr>
              <w:rPr>
                <w:rFonts w:ascii="Arial" w:hAnsi="Arial" w:cs="Arial"/>
              </w:rPr>
            </w:pPr>
            <w:r w:rsidRPr="00D635EB">
              <w:rPr>
                <w:rFonts w:ascii="Arial" w:hAnsi="Arial" w:cs="Arial"/>
                <w:u w:val="single"/>
              </w:rPr>
              <w:t>Patient/carer groups</w:t>
            </w:r>
          </w:p>
          <w:p w14:paraId="0E57B193" w14:textId="5FC3D780" w:rsidR="00B66564" w:rsidRDefault="00620F45" w:rsidP="00B6656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635EB">
              <w:rPr>
                <w:rFonts w:ascii="Arial" w:hAnsi="Arial" w:cs="Arial"/>
              </w:rPr>
              <w:t>ALK Positive UK</w:t>
            </w:r>
          </w:p>
          <w:p w14:paraId="6B455A68" w14:textId="2490FE49" w:rsidR="00B66564" w:rsidRDefault="00B66564" w:rsidP="00B6656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 and Lung UK</w:t>
            </w:r>
          </w:p>
          <w:p w14:paraId="3DC50ED8" w14:textId="5613E96A" w:rsidR="00B66564" w:rsidRPr="00B66564" w:rsidRDefault="00B66564" w:rsidP="00B6656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 Black Care</w:t>
            </w:r>
          </w:p>
          <w:p w14:paraId="2BC373F5" w14:textId="2EB38C11" w:rsidR="006F428A" w:rsidRDefault="006F428A" w:rsidP="00E5006B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 Equality</w:t>
            </w:r>
          </w:p>
          <w:p w14:paraId="7E774711" w14:textId="77777777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Helen Rollason Cancer Charity</w:t>
            </w:r>
          </w:p>
          <w:p w14:paraId="40EE63F7" w14:textId="7D53AC8F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Independent Cancer Pat</w:t>
            </w:r>
            <w:r w:rsidR="00FF5963">
              <w:rPr>
                <w:rFonts w:ascii="Arial" w:hAnsi="Arial" w:cs="Arial"/>
              </w:rPr>
              <w:t>i</w:t>
            </w:r>
            <w:r w:rsidRPr="00894D9D">
              <w:rPr>
                <w:rFonts w:ascii="Arial" w:hAnsi="Arial" w:cs="Arial"/>
              </w:rPr>
              <w:t>ents Voice</w:t>
            </w:r>
          </w:p>
          <w:p w14:paraId="147DE043" w14:textId="77777777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Macmillan Cancer Support</w:t>
            </w:r>
          </w:p>
          <w:p w14:paraId="3C112289" w14:textId="77777777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Maggie’s Centres</w:t>
            </w:r>
          </w:p>
          <w:p w14:paraId="7866C472" w14:textId="77777777" w:rsidR="006F428A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 xml:space="preserve">Marie Curie </w:t>
            </w:r>
          </w:p>
          <w:p w14:paraId="6ACC6046" w14:textId="649C3CD2" w:rsidR="00B66564" w:rsidRPr="00894D9D" w:rsidRDefault="00B66564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Oncogene-Driven Lung Cancer Foundation</w:t>
            </w:r>
          </w:p>
          <w:p w14:paraId="198B5216" w14:textId="5F7B31CB" w:rsidR="006F428A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Roy Castle Lung Cancer Foundation</w:t>
            </w:r>
          </w:p>
          <w:p w14:paraId="556943AA" w14:textId="77777777" w:rsidR="00B66564" w:rsidRPr="00D635EB" w:rsidRDefault="00B66564" w:rsidP="00B66564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 Strauss Foundation</w:t>
            </w:r>
          </w:p>
          <w:p w14:paraId="10D8D576" w14:textId="77777777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South Asian Health Foundation</w:t>
            </w:r>
          </w:p>
          <w:p w14:paraId="6981BD92" w14:textId="77777777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Specialised Healthcare Alliance</w:t>
            </w:r>
          </w:p>
          <w:p w14:paraId="3152829A" w14:textId="333FA6B0" w:rsidR="006F428A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Tenovus Cancer Care</w:t>
            </w:r>
          </w:p>
          <w:p w14:paraId="45690B63" w14:textId="77777777" w:rsidR="006F428A" w:rsidRPr="00894D9D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UK Lung Cancer Coalition</w:t>
            </w:r>
          </w:p>
          <w:p w14:paraId="71CE0073" w14:textId="77777777" w:rsidR="005143A6" w:rsidRPr="00D635EB" w:rsidRDefault="005143A6" w:rsidP="00C24BEB">
            <w:pPr>
              <w:tabs>
                <w:tab w:val="left" w:pos="2126"/>
              </w:tabs>
              <w:rPr>
                <w:rFonts w:ascii="Arial" w:hAnsi="Arial" w:cs="Arial"/>
                <w:u w:val="single"/>
              </w:rPr>
            </w:pPr>
          </w:p>
          <w:p w14:paraId="06F42EF2" w14:textId="77777777" w:rsidR="005143A6" w:rsidRPr="00D635EB" w:rsidRDefault="005143A6" w:rsidP="00E5006B">
            <w:pPr>
              <w:rPr>
                <w:rFonts w:ascii="Arial" w:hAnsi="Arial" w:cs="Arial"/>
                <w:u w:val="single"/>
              </w:rPr>
            </w:pPr>
            <w:r w:rsidRPr="00D635EB">
              <w:rPr>
                <w:rFonts w:ascii="Arial" w:hAnsi="Arial" w:cs="Arial"/>
                <w:u w:val="single"/>
              </w:rPr>
              <w:t>Professional groups</w:t>
            </w:r>
          </w:p>
          <w:p w14:paraId="37B2E7FD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Association of Cancer Physicians</w:t>
            </w:r>
          </w:p>
          <w:p w14:paraId="657AB950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Association of Respiratory Nurse Specialists</w:t>
            </w:r>
          </w:p>
          <w:p w14:paraId="30241B30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British Geriatrics Society</w:t>
            </w:r>
          </w:p>
          <w:p w14:paraId="62270579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British Oncology Pharmacy Association</w:t>
            </w:r>
          </w:p>
          <w:p w14:paraId="0360D1F2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British Psychosocial Oncology Society</w:t>
            </w:r>
          </w:p>
          <w:p w14:paraId="3462D88D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British Thoracic Oncology Group</w:t>
            </w:r>
          </w:p>
          <w:p w14:paraId="4F1A766F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 xml:space="preserve">British Thoracic Society </w:t>
            </w:r>
          </w:p>
          <w:p w14:paraId="453E58AA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Cancer Research UK</w:t>
            </w:r>
          </w:p>
          <w:p w14:paraId="2A571DC4" w14:textId="43E0513A" w:rsidR="00B66564" w:rsidRPr="00D80E24" w:rsidRDefault="00B66564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Lung Cancer and Mesothelioma Clinical Expert Group</w:t>
            </w:r>
          </w:p>
          <w:p w14:paraId="03DC5185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Lung Cancer Nursing UK</w:t>
            </w:r>
          </w:p>
          <w:p w14:paraId="3630140A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lastRenderedPageBreak/>
              <w:t>National Heart and Lung Institute</w:t>
            </w:r>
          </w:p>
          <w:p w14:paraId="6D7D8A5D" w14:textId="48826FA2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Primary Care Respiratory Society</w:t>
            </w:r>
          </w:p>
          <w:p w14:paraId="0431FD9C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Royal College of General Practitioners</w:t>
            </w:r>
          </w:p>
          <w:p w14:paraId="0CDB0BD6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Royal College of Nursing</w:t>
            </w:r>
          </w:p>
          <w:p w14:paraId="4A61D321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 xml:space="preserve">Royal College of Pathologists </w:t>
            </w:r>
          </w:p>
          <w:p w14:paraId="25ED7048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Royal College of Physicians</w:t>
            </w:r>
          </w:p>
          <w:p w14:paraId="15DC290C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Royal Pharmaceutical Society</w:t>
            </w:r>
          </w:p>
          <w:p w14:paraId="3A1F72D9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 xml:space="preserve">Royal Society of Medicine </w:t>
            </w:r>
          </w:p>
          <w:p w14:paraId="1D061074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UK Clinical Pharmacy Association</w:t>
            </w:r>
          </w:p>
          <w:p w14:paraId="0CB1F9B3" w14:textId="77777777" w:rsidR="006F428A" w:rsidRPr="00D80E24" w:rsidRDefault="006F428A" w:rsidP="006F428A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UK Oncology Nursing Society</w:t>
            </w:r>
          </w:p>
          <w:p w14:paraId="615FE501" w14:textId="77777777" w:rsidR="005143A6" w:rsidRPr="00D635EB" w:rsidRDefault="005143A6" w:rsidP="00E5006B">
            <w:pPr>
              <w:rPr>
                <w:rFonts w:ascii="Arial" w:hAnsi="Arial" w:cs="Arial"/>
              </w:rPr>
            </w:pPr>
          </w:p>
          <w:p w14:paraId="36E1352D" w14:textId="77777777" w:rsidR="005143A6" w:rsidRPr="00D635EB" w:rsidRDefault="005143A6" w:rsidP="00E5006B">
            <w:pPr>
              <w:rPr>
                <w:rFonts w:ascii="Arial" w:hAnsi="Arial" w:cs="Arial"/>
                <w:u w:val="single"/>
              </w:rPr>
            </w:pPr>
            <w:r w:rsidRPr="00D635EB">
              <w:rPr>
                <w:rFonts w:ascii="Arial" w:hAnsi="Arial" w:cs="Arial"/>
                <w:u w:val="single"/>
              </w:rPr>
              <w:t>Others</w:t>
            </w:r>
          </w:p>
          <w:p w14:paraId="78C1C2B4" w14:textId="71FC7C3C" w:rsidR="005143A6" w:rsidRDefault="005143A6" w:rsidP="00E5006B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635EB">
              <w:rPr>
                <w:rFonts w:ascii="Arial" w:hAnsi="Arial" w:cs="Arial"/>
              </w:rPr>
              <w:t xml:space="preserve">Department of Health and Social </w:t>
            </w:r>
            <w:r w:rsidR="00F17FDC" w:rsidRPr="00D635EB">
              <w:rPr>
                <w:rFonts w:ascii="Arial" w:hAnsi="Arial" w:cs="Arial"/>
              </w:rPr>
              <w:t>C</w:t>
            </w:r>
            <w:r w:rsidRPr="00D635EB">
              <w:rPr>
                <w:rFonts w:ascii="Arial" w:hAnsi="Arial" w:cs="Arial"/>
              </w:rPr>
              <w:t>are</w:t>
            </w:r>
          </w:p>
          <w:p w14:paraId="3C577EE8" w14:textId="17DA2D73" w:rsidR="005143A6" w:rsidRPr="00D635EB" w:rsidRDefault="005143A6" w:rsidP="00E5006B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635EB">
              <w:rPr>
                <w:rFonts w:ascii="Arial" w:hAnsi="Arial" w:cs="Arial"/>
              </w:rPr>
              <w:t>NHS England</w:t>
            </w:r>
          </w:p>
          <w:p w14:paraId="0B095FF9" w14:textId="77777777" w:rsidR="005143A6" w:rsidRPr="00B66564" w:rsidRDefault="005143A6" w:rsidP="00E5006B">
            <w:pPr>
              <w:numPr>
                <w:ilvl w:val="0"/>
                <w:numId w:val="20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B66564">
              <w:rPr>
                <w:rFonts w:ascii="Arial" w:hAnsi="Arial" w:cs="Arial"/>
              </w:rPr>
              <w:t>Welsh Government</w:t>
            </w:r>
          </w:p>
          <w:tbl>
            <w:tblPr>
              <w:tblW w:w="4680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5143A6" w:rsidRPr="00D635EB" w14:paraId="5E18BE55" w14:textId="77777777" w:rsidTr="00E5006B">
              <w:trPr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B37EEB" w14:textId="77777777" w:rsidR="005143A6" w:rsidRPr="00D635EB" w:rsidRDefault="005143A6" w:rsidP="00E5006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143A6" w:rsidRPr="00D635EB" w14:paraId="2A312794" w14:textId="77777777" w:rsidTr="00E5006B">
              <w:trPr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4AAF39" w14:textId="77777777" w:rsidR="005143A6" w:rsidRPr="00D635EB" w:rsidRDefault="005143A6" w:rsidP="00E5006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AC814A2" w14:textId="77777777" w:rsidR="005143A6" w:rsidRPr="00D635EB" w:rsidRDefault="005143A6" w:rsidP="00E5006B">
            <w:pPr>
              <w:tabs>
                <w:tab w:val="left" w:pos="2126"/>
              </w:tabs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28CC69B6" w14:textId="77777777" w:rsidR="005143A6" w:rsidRPr="00D635EB" w:rsidRDefault="005143A6" w:rsidP="00E5006B">
            <w:pPr>
              <w:rPr>
                <w:rFonts w:ascii="Arial" w:hAnsi="Arial" w:cs="Arial"/>
                <w:u w:val="single"/>
                <w:lang w:val="en-US"/>
              </w:rPr>
            </w:pPr>
            <w:r w:rsidRPr="00D635EB">
              <w:rPr>
                <w:rFonts w:ascii="Arial" w:hAnsi="Arial" w:cs="Arial"/>
                <w:u w:val="single"/>
                <w:lang w:val="en-US"/>
              </w:rPr>
              <w:lastRenderedPageBreak/>
              <w:t>General</w:t>
            </w:r>
          </w:p>
          <w:p w14:paraId="4CA44E4C" w14:textId="77777777" w:rsidR="006F428A" w:rsidRPr="00D80E24" w:rsidRDefault="006F428A" w:rsidP="006F428A">
            <w:pPr>
              <w:numPr>
                <w:ilvl w:val="0"/>
                <w:numId w:val="22"/>
              </w:numPr>
              <w:rPr>
                <w:rFonts w:ascii="Arial" w:hAnsi="Arial" w:cs="Arial"/>
                <w:lang w:val="en-US"/>
              </w:rPr>
            </w:pPr>
            <w:r w:rsidRPr="00894D9D">
              <w:rPr>
                <w:rFonts w:ascii="Arial" w:hAnsi="Arial" w:cs="Arial"/>
                <w:lang w:val="en-US"/>
              </w:rPr>
              <w:t xml:space="preserve">All Wales Therapeutic and Toxicology </w:t>
            </w:r>
            <w:r w:rsidRPr="00D80E24">
              <w:rPr>
                <w:rFonts w:ascii="Arial" w:hAnsi="Arial" w:cs="Arial"/>
                <w:lang w:val="en-US"/>
              </w:rPr>
              <w:t>Centre</w:t>
            </w:r>
          </w:p>
          <w:p w14:paraId="565C9C97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Allied Health Professionals Federation</w:t>
            </w:r>
          </w:p>
          <w:p w14:paraId="39F024AC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Board of Community Health Councils in Wales</w:t>
            </w:r>
          </w:p>
          <w:p w14:paraId="4CBBAFD4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British National Formulary</w:t>
            </w:r>
          </w:p>
          <w:p w14:paraId="57552D95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Care Quality Commission</w:t>
            </w:r>
          </w:p>
          <w:p w14:paraId="79C29799" w14:textId="2690B6F3" w:rsidR="006F428A" w:rsidRPr="00D80E24" w:rsidRDefault="006F428A" w:rsidP="00D80E24">
            <w:pPr>
              <w:tabs>
                <w:tab w:val="left" w:pos="432"/>
                <w:tab w:val="num" w:pos="1440"/>
              </w:tabs>
              <w:ind w:left="360"/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Department of Health</w:t>
            </w:r>
            <w:r w:rsidR="00D80E24" w:rsidRPr="00D80E24">
              <w:rPr>
                <w:rFonts w:ascii="Arial" w:hAnsi="Arial" w:cs="Arial"/>
              </w:rPr>
              <w:t xml:space="preserve"> -</w:t>
            </w:r>
            <w:r w:rsidRPr="00D80E24">
              <w:rPr>
                <w:rFonts w:ascii="Arial" w:hAnsi="Arial" w:cs="Arial"/>
              </w:rPr>
              <w:t xml:space="preserve"> Northern Ireland</w:t>
            </w:r>
          </w:p>
          <w:p w14:paraId="393ECD0E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Healthcare Improvement Scotland</w:t>
            </w:r>
          </w:p>
          <w:p w14:paraId="394D7152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 xml:space="preserve">Medicines and Healthcare Products Regulatory Agency </w:t>
            </w:r>
          </w:p>
          <w:p w14:paraId="6B012B75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National Association of Primary Care</w:t>
            </w:r>
          </w:p>
          <w:p w14:paraId="26ED0B16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National Pharmacy Association</w:t>
            </w:r>
          </w:p>
          <w:p w14:paraId="6ECF0DE7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NHS Alliance</w:t>
            </w:r>
          </w:p>
          <w:p w14:paraId="185538A1" w14:textId="77777777" w:rsidR="006F428A" w:rsidRPr="00D80E24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80E24">
              <w:rPr>
                <w:rFonts w:ascii="Arial" w:hAnsi="Arial" w:cs="Arial"/>
              </w:rPr>
              <w:t>NHS Confederation</w:t>
            </w:r>
          </w:p>
          <w:p w14:paraId="186A2692" w14:textId="77777777" w:rsidR="006F428A" w:rsidRPr="00894D9D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Scottish Medicines Consortium</w:t>
            </w:r>
          </w:p>
          <w:p w14:paraId="3B567DB7" w14:textId="77777777" w:rsidR="006F428A" w:rsidRPr="00894D9D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894D9D">
              <w:rPr>
                <w:rFonts w:ascii="Arial" w:hAnsi="Arial" w:cs="Arial"/>
              </w:rPr>
              <w:t>Welsh Health Specialised Services Committee</w:t>
            </w:r>
          </w:p>
          <w:p w14:paraId="2CF650D3" w14:textId="77777777" w:rsidR="005143A6" w:rsidRPr="00D635EB" w:rsidRDefault="005143A6" w:rsidP="00E5006B">
            <w:pPr>
              <w:rPr>
                <w:rFonts w:ascii="Arial" w:hAnsi="Arial" w:cs="Arial"/>
                <w:u w:val="single"/>
                <w:lang w:val="en-US"/>
              </w:rPr>
            </w:pPr>
          </w:p>
          <w:p w14:paraId="00877C22" w14:textId="1E2E38C0" w:rsidR="005143A6" w:rsidRPr="00D635EB" w:rsidRDefault="0087536C" w:rsidP="00E5006B">
            <w:pPr>
              <w:rPr>
                <w:rFonts w:ascii="Arial" w:hAnsi="Arial" w:cs="Arial"/>
                <w:u w:val="single"/>
                <w:lang w:val="en-US"/>
              </w:rPr>
            </w:pPr>
            <w:r w:rsidRPr="00D635EB">
              <w:rPr>
                <w:rFonts w:ascii="Arial" w:hAnsi="Arial" w:cs="Arial"/>
                <w:u w:val="single"/>
                <w:lang w:val="en-US"/>
              </w:rPr>
              <w:t>Comparator</w:t>
            </w:r>
            <w:r w:rsidR="005143A6" w:rsidRPr="00D635EB">
              <w:rPr>
                <w:rFonts w:ascii="Arial" w:hAnsi="Arial" w:cs="Arial"/>
                <w:u w:val="single"/>
                <w:lang w:val="en-US"/>
              </w:rPr>
              <w:t xml:space="preserve"> companies</w:t>
            </w:r>
          </w:p>
          <w:p w14:paraId="4C96102F" w14:textId="6E71C9D1" w:rsidR="009C4AEF" w:rsidRPr="00D635EB" w:rsidRDefault="009C4AEF" w:rsidP="009C4AEF">
            <w:pPr>
              <w:pStyle w:val="ListParagraph"/>
              <w:numPr>
                <w:ilvl w:val="0"/>
                <w:numId w:val="25"/>
              </w:numPr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Roche (</w:t>
            </w:r>
            <w:r>
              <w:rPr>
                <w:rFonts w:ascii="Arial" w:hAnsi="Arial" w:cs="Arial"/>
              </w:rPr>
              <w:t>alectinib)</w:t>
            </w:r>
          </w:p>
          <w:p w14:paraId="08A37DD9" w14:textId="6445ECA4" w:rsidR="005143A6" w:rsidRDefault="00EF2B7A" w:rsidP="00076598">
            <w:pPr>
              <w:pStyle w:val="ListParagraph"/>
              <w:numPr>
                <w:ilvl w:val="0"/>
                <w:numId w:val="25"/>
              </w:numPr>
              <w:ind w:left="386"/>
              <w:rPr>
                <w:rFonts w:ascii="Arial" w:hAnsi="Arial" w:cs="Arial"/>
              </w:rPr>
            </w:pPr>
            <w:r w:rsidRPr="00D635EB">
              <w:rPr>
                <w:rFonts w:ascii="Arial" w:hAnsi="Arial" w:cs="Arial"/>
              </w:rPr>
              <w:t>Takeda (brigatinib)</w:t>
            </w:r>
          </w:p>
          <w:p w14:paraId="031FB013" w14:textId="77777777" w:rsidR="005143A6" w:rsidRPr="00D635EB" w:rsidRDefault="005143A6" w:rsidP="00E5006B">
            <w:pPr>
              <w:ind w:left="360"/>
              <w:rPr>
                <w:rFonts w:ascii="Arial" w:hAnsi="Arial" w:cs="Arial"/>
              </w:rPr>
            </w:pPr>
          </w:p>
          <w:p w14:paraId="71B26BE4" w14:textId="77777777" w:rsidR="005143A6" w:rsidRPr="00F24DBA" w:rsidRDefault="005143A6" w:rsidP="00E5006B">
            <w:pPr>
              <w:ind w:left="75"/>
              <w:rPr>
                <w:rFonts w:ascii="Arial" w:hAnsi="Arial" w:cs="Arial"/>
                <w:u w:val="single"/>
              </w:rPr>
            </w:pPr>
            <w:r w:rsidRPr="00F24DBA">
              <w:rPr>
                <w:rFonts w:ascii="Arial" w:hAnsi="Arial" w:cs="Arial"/>
                <w:u w:val="single"/>
              </w:rPr>
              <w:t>Relevant research groups</w:t>
            </w:r>
          </w:p>
          <w:p w14:paraId="2724C98B" w14:textId="0694D568" w:rsidR="006F428A" w:rsidRPr="00F24DBA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Cochrane Lung Cancer Grou</w:t>
            </w:r>
            <w:r w:rsidR="00B66564">
              <w:rPr>
                <w:rFonts w:ascii="Arial" w:hAnsi="Arial" w:cs="Arial"/>
              </w:rPr>
              <w:t>p</w:t>
            </w:r>
          </w:p>
          <w:p w14:paraId="49548F4B" w14:textId="77777777" w:rsidR="006F428A" w:rsidRPr="00F24DBA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Genomics England</w:t>
            </w:r>
          </w:p>
          <w:p w14:paraId="4C0A1A1F" w14:textId="77777777" w:rsidR="006F428A" w:rsidRPr="00F24DBA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Institute of Cancer Research</w:t>
            </w:r>
          </w:p>
          <w:p w14:paraId="3A98E3FD" w14:textId="77777777" w:rsidR="006F428A" w:rsidRPr="00F24DBA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 xml:space="preserve">MRC Clinical Trials Unit </w:t>
            </w:r>
          </w:p>
          <w:p w14:paraId="26C96DA0" w14:textId="77777777" w:rsidR="006F428A" w:rsidRPr="00F24DBA" w:rsidRDefault="006F428A" w:rsidP="006F428A">
            <w:pPr>
              <w:numPr>
                <w:ilvl w:val="0"/>
                <w:numId w:val="22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National Institute for Health Research</w:t>
            </w:r>
          </w:p>
          <w:p w14:paraId="2A17897B" w14:textId="77777777" w:rsidR="005143A6" w:rsidRPr="00D635EB" w:rsidRDefault="005143A6" w:rsidP="00E5006B">
            <w:p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</w:p>
          <w:p w14:paraId="6401FBC3" w14:textId="77777777" w:rsidR="005143A6" w:rsidRPr="00D635EB" w:rsidRDefault="005143A6" w:rsidP="00E5006B">
            <w:pPr>
              <w:ind w:left="75"/>
              <w:rPr>
                <w:rFonts w:ascii="Arial" w:hAnsi="Arial" w:cs="Arial"/>
                <w:u w:val="single"/>
              </w:rPr>
            </w:pPr>
            <w:r w:rsidRPr="00D635EB">
              <w:rPr>
                <w:rFonts w:ascii="Arial" w:hAnsi="Arial" w:cs="Arial"/>
                <w:u w:val="single"/>
              </w:rPr>
              <w:t>Associated Public Health Groups</w:t>
            </w:r>
          </w:p>
          <w:p w14:paraId="329B2FAE" w14:textId="77777777" w:rsidR="006F428A" w:rsidRDefault="006F428A" w:rsidP="006F428A">
            <w:pPr>
              <w:pStyle w:val="Bullet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473A">
              <w:rPr>
                <w:rFonts w:ascii="Arial" w:hAnsi="Arial" w:cs="Arial"/>
              </w:rPr>
              <w:t xml:space="preserve">Public Health Wales </w:t>
            </w:r>
          </w:p>
          <w:p w14:paraId="0680FF87" w14:textId="77777777" w:rsidR="006F428A" w:rsidRPr="00FE473A" w:rsidRDefault="006F428A" w:rsidP="006F428A">
            <w:pPr>
              <w:pStyle w:val="Bullet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UK Health Security Agency</w:t>
            </w:r>
          </w:p>
          <w:p w14:paraId="7D3710FF" w14:textId="1FC6CE52" w:rsidR="005143A6" w:rsidRPr="00D635EB" w:rsidRDefault="005143A6" w:rsidP="00C24BEB">
            <w:pPr>
              <w:pStyle w:val="Bulletlis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7A4AE0B7" w14:textId="77777777" w:rsidR="005143A6" w:rsidRPr="00FE473A" w:rsidRDefault="005143A6" w:rsidP="005143A6">
      <w:pPr>
        <w:pStyle w:val="NICEnormal"/>
        <w:rPr>
          <w:rFonts w:cs="Arial"/>
          <w:bCs/>
        </w:rPr>
      </w:pPr>
    </w:p>
    <w:p w14:paraId="259BD11B" w14:textId="77777777" w:rsidR="005143A6" w:rsidRPr="00FE473A" w:rsidRDefault="005143A6" w:rsidP="00514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outlineLvl w:val="0"/>
        <w:rPr>
          <w:rFonts w:ascii="Arial" w:hAnsi="Arial"/>
          <w:bCs/>
          <w:kern w:val="28"/>
        </w:rPr>
      </w:pPr>
      <w:r w:rsidRPr="00FE473A">
        <w:rPr>
          <w:rFonts w:ascii="Arial" w:hAnsi="Arial"/>
          <w:bCs/>
          <w:kern w:val="28"/>
        </w:rPr>
        <w:t xml:space="preserve">NICE is committed to promoting equality, eliminating unlawful discrimination and fostering good relations between people who share a protected characteristic and those who do not. Please let us know if we have missed any important organisations from the </w:t>
      </w:r>
      <w:r>
        <w:rPr>
          <w:rFonts w:ascii="Arial" w:hAnsi="Arial"/>
          <w:bCs/>
          <w:kern w:val="28"/>
        </w:rPr>
        <w:t>stakeholder list</w:t>
      </w:r>
      <w:r w:rsidRPr="00FE473A">
        <w:rPr>
          <w:rFonts w:ascii="Arial" w:hAnsi="Arial"/>
          <w:bCs/>
          <w:kern w:val="28"/>
        </w:rPr>
        <w:t>, and which organisations we should include that have a particular focus on relevant equality issues.</w:t>
      </w:r>
    </w:p>
    <w:p w14:paraId="17281AF4" w14:textId="77777777" w:rsidR="00E0246C" w:rsidRDefault="00E0246C" w:rsidP="00E0246C">
      <w:pPr>
        <w:spacing w:before="240" w:after="240"/>
        <w:outlineLvl w:val="0"/>
        <w:rPr>
          <w:rFonts w:ascii="Arial" w:hAnsi="Arial" w:cs="Arial"/>
          <w:b/>
          <w:bCs/>
        </w:rPr>
      </w:pPr>
      <w:bookmarkStart w:id="0" w:name="_Hlk25758028"/>
    </w:p>
    <w:p w14:paraId="65B1BFC4" w14:textId="09D04D09" w:rsidR="005143A6" w:rsidRPr="00E0246C" w:rsidRDefault="00E0246C" w:rsidP="00E0246C">
      <w:pPr>
        <w:spacing w:before="240" w:after="240"/>
        <w:outlineLvl w:val="0"/>
        <w:rPr>
          <w:rFonts w:ascii="Arial" w:hAnsi="Arial" w:cs="Arial"/>
          <w:b/>
          <w:bCs/>
        </w:rPr>
      </w:pPr>
      <w:r w:rsidRPr="00FE473A">
        <w:rPr>
          <w:rFonts w:ascii="Arial" w:hAnsi="Arial" w:cs="Arial"/>
          <w:b/>
          <w:bCs/>
        </w:rPr>
        <w:t>Definitions:</w:t>
      </w:r>
    </w:p>
    <w:bookmarkEnd w:id="0"/>
    <w:p w14:paraId="11E33F87" w14:textId="77777777" w:rsidR="00E0246C" w:rsidRDefault="00E0246C" w:rsidP="00E0246C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Consultees</w:t>
      </w:r>
    </w:p>
    <w:p w14:paraId="5608C860" w14:textId="77777777" w:rsidR="00E0246C" w:rsidRPr="00FE3DF2" w:rsidRDefault="00E0246C" w:rsidP="00E0246C">
      <w:pPr>
        <w:ind w:left="-540"/>
        <w:outlineLvl w:val="0"/>
        <w:rPr>
          <w:rFonts w:ascii="Arial" w:hAnsi="Arial" w:cs="Arial"/>
          <w:bCs/>
          <w:u w:val="single"/>
        </w:rPr>
      </w:pPr>
    </w:p>
    <w:p w14:paraId="29FBFCC5" w14:textId="77777777" w:rsidR="00E0246C" w:rsidRPr="00FE3DF2" w:rsidRDefault="00E0246C" w:rsidP="00E0246C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Organisations that accept an invitation to participate in the </w:t>
      </w:r>
      <w:r>
        <w:rPr>
          <w:rFonts w:ascii="Arial" w:hAnsi="Arial" w:cs="Arial"/>
          <w:bCs/>
        </w:rPr>
        <w:t>evaluation</w:t>
      </w:r>
      <w:r w:rsidRPr="00FE3DF2">
        <w:rPr>
          <w:rFonts w:ascii="Arial" w:hAnsi="Arial" w:cs="Arial"/>
          <w:bCs/>
        </w:rPr>
        <w:t xml:space="preserve">; the </w:t>
      </w:r>
      <w:r>
        <w:rPr>
          <w:rFonts w:ascii="Arial" w:hAnsi="Arial" w:cs="Arial"/>
          <w:bCs/>
        </w:rPr>
        <w:t>company that markets</w:t>
      </w:r>
      <w:r w:rsidRPr="00FE3DF2">
        <w:rPr>
          <w:rFonts w:ascii="Arial" w:hAnsi="Arial" w:cs="Arial"/>
          <w:bCs/>
        </w:rPr>
        <w:t xml:space="preserve"> the technology; national professional organisations; national patient organisations; the Department of Health </w:t>
      </w:r>
      <w:r>
        <w:rPr>
          <w:rFonts w:ascii="Arial" w:hAnsi="Arial" w:cs="Arial"/>
          <w:bCs/>
        </w:rPr>
        <w:t xml:space="preserve">and Social Care </w:t>
      </w:r>
      <w:r w:rsidRPr="00FE3DF2">
        <w:rPr>
          <w:rFonts w:ascii="Arial" w:hAnsi="Arial" w:cs="Arial"/>
          <w:bCs/>
        </w:rPr>
        <w:t>and relevant NHS organisations in England.</w:t>
      </w:r>
    </w:p>
    <w:p w14:paraId="431CC8A4" w14:textId="77777777" w:rsidR="00E0246C" w:rsidRPr="00FE3DF2" w:rsidRDefault="00E0246C" w:rsidP="00E0246C">
      <w:pPr>
        <w:ind w:left="-540"/>
        <w:rPr>
          <w:rFonts w:ascii="Arial" w:hAnsi="Arial" w:cs="Arial"/>
          <w:bCs/>
        </w:rPr>
      </w:pPr>
    </w:p>
    <w:p w14:paraId="424A0276" w14:textId="77777777" w:rsidR="00E0246C" w:rsidRPr="00FE3DF2" w:rsidRDefault="00E0246C" w:rsidP="00E0246C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company that markets the</w:t>
      </w:r>
      <w:r w:rsidRPr="00FE3DF2">
        <w:rPr>
          <w:rFonts w:ascii="Arial" w:hAnsi="Arial" w:cs="Arial"/>
          <w:bCs/>
        </w:rPr>
        <w:t xml:space="preserve"> technology is invited to make an evidence submission, respond to consultations</w:t>
      </w:r>
      <w:r>
        <w:rPr>
          <w:rFonts w:ascii="Arial" w:hAnsi="Arial" w:cs="Arial"/>
          <w:bCs/>
        </w:rPr>
        <w:t xml:space="preserve">, </w:t>
      </w:r>
      <w:r w:rsidRPr="00FE3DF2">
        <w:rPr>
          <w:rFonts w:ascii="Arial" w:hAnsi="Arial" w:cs="Arial"/>
          <w:bCs/>
        </w:rPr>
        <w:t xml:space="preserve">nominate clinical </w:t>
      </w:r>
      <w:r>
        <w:rPr>
          <w:rFonts w:ascii="Arial" w:hAnsi="Arial" w:cs="Arial"/>
          <w:bCs/>
        </w:rPr>
        <w:t>experts</w:t>
      </w:r>
      <w:r w:rsidRPr="00FE3DF2">
        <w:rPr>
          <w:rFonts w:ascii="Arial" w:hAnsi="Arial" w:cs="Arial"/>
          <w:bCs/>
        </w:rPr>
        <w:t xml:space="preserve"> and has the right to appeal against </w:t>
      </w:r>
      <w:r>
        <w:rPr>
          <w:rFonts w:ascii="Arial" w:hAnsi="Arial" w:cs="Arial"/>
          <w:bCs/>
        </w:rPr>
        <w:t>the Final Draft Guidance (FDG)</w:t>
      </w:r>
      <w:r w:rsidRPr="00FE3DF2">
        <w:rPr>
          <w:rFonts w:ascii="Arial" w:hAnsi="Arial" w:cs="Arial"/>
          <w:bCs/>
        </w:rPr>
        <w:t>.</w:t>
      </w:r>
    </w:p>
    <w:p w14:paraId="2C4D3C44" w14:textId="77777777" w:rsidR="00E0246C" w:rsidRPr="00FE3DF2" w:rsidRDefault="00E0246C" w:rsidP="00E0246C">
      <w:pPr>
        <w:ind w:left="-540"/>
        <w:rPr>
          <w:rFonts w:ascii="Arial" w:hAnsi="Arial" w:cs="Arial"/>
          <w:bCs/>
        </w:rPr>
      </w:pPr>
    </w:p>
    <w:p w14:paraId="2A0DB68D" w14:textId="77777777" w:rsidR="00E0246C" w:rsidRPr="00FE3DF2" w:rsidRDefault="00E0246C" w:rsidP="00E0246C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consultees are invited to submit </w:t>
      </w:r>
      <w:r w:rsidRPr="00955C51">
        <w:rPr>
          <w:rFonts w:ascii="Arial" w:hAnsi="Arial" w:cs="Arial"/>
          <w:bCs/>
        </w:rPr>
        <w:t>a statement</w:t>
      </w:r>
      <w:r w:rsidRPr="00955C51">
        <w:t xml:space="preserve"> </w:t>
      </w:r>
      <w:r w:rsidRPr="00955C51">
        <w:rPr>
          <w:rFonts w:ascii="Arial" w:hAnsi="Arial" w:cs="Arial"/>
          <w:bCs/>
        </w:rPr>
        <w:t>relevant to the group they are representing, respond to consultations, nom</w:t>
      </w:r>
      <w:r w:rsidRPr="00FE3DF2">
        <w:rPr>
          <w:rFonts w:ascii="Arial" w:hAnsi="Arial" w:cs="Arial"/>
          <w:bCs/>
        </w:rPr>
        <w:t>inate clinical or patient experts and have the right to appeal against t</w:t>
      </w:r>
      <w:r>
        <w:rPr>
          <w:rFonts w:ascii="Arial" w:hAnsi="Arial" w:cs="Arial"/>
          <w:bCs/>
        </w:rPr>
        <w:t>he Final Draft Guidance (FDG)</w:t>
      </w:r>
      <w:r w:rsidRPr="00FE3DF2">
        <w:rPr>
          <w:rFonts w:ascii="Arial" w:hAnsi="Arial" w:cs="Arial"/>
          <w:bCs/>
        </w:rPr>
        <w:t>.</w:t>
      </w:r>
    </w:p>
    <w:p w14:paraId="6B20FB63" w14:textId="77777777" w:rsidR="00E0246C" w:rsidRPr="00FE3DF2" w:rsidRDefault="00E0246C" w:rsidP="00E0246C">
      <w:pPr>
        <w:ind w:left="-540"/>
        <w:rPr>
          <w:rFonts w:ascii="Arial" w:hAnsi="Arial" w:cs="Arial"/>
          <w:bCs/>
        </w:rPr>
      </w:pPr>
    </w:p>
    <w:p w14:paraId="6B58FFB2" w14:textId="77777777" w:rsidR="00E0246C" w:rsidRDefault="00E0246C" w:rsidP="00E0246C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Commentators</w:t>
      </w:r>
    </w:p>
    <w:p w14:paraId="50563DE2" w14:textId="77777777" w:rsidR="00E0246C" w:rsidRPr="00FE3DF2" w:rsidRDefault="00E0246C" w:rsidP="00E0246C">
      <w:pPr>
        <w:ind w:left="-540"/>
        <w:outlineLvl w:val="0"/>
        <w:rPr>
          <w:rFonts w:ascii="Arial" w:hAnsi="Arial" w:cs="Arial"/>
          <w:bCs/>
          <w:u w:val="single"/>
        </w:rPr>
      </w:pPr>
    </w:p>
    <w:p w14:paraId="1790E870" w14:textId="77777777" w:rsidR="00E0246C" w:rsidRDefault="00E0246C" w:rsidP="00E0246C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Organisations that engage in the</w:t>
      </w:r>
      <w:r>
        <w:rPr>
          <w:rFonts w:ascii="Arial" w:hAnsi="Arial" w:cs="Arial"/>
          <w:bCs/>
        </w:rPr>
        <w:t xml:space="preserve"> evaluation</w:t>
      </w:r>
      <w:r w:rsidRPr="00FE3DF2">
        <w:rPr>
          <w:rFonts w:ascii="Arial" w:hAnsi="Arial" w:cs="Arial"/>
          <w:bCs/>
        </w:rPr>
        <w:t xml:space="preserve"> process but that are not asked to prepare an evidence submission or statement, are able to respond to consultations and they receive the </w:t>
      </w:r>
      <w:r>
        <w:rPr>
          <w:rFonts w:ascii="Arial" w:hAnsi="Arial" w:cs="Arial"/>
          <w:bCs/>
        </w:rPr>
        <w:t>FDG</w:t>
      </w:r>
      <w:r w:rsidRPr="00FE3DF2">
        <w:rPr>
          <w:rFonts w:ascii="Arial" w:hAnsi="Arial" w:cs="Arial"/>
          <w:bCs/>
        </w:rPr>
        <w:t xml:space="preserve"> for information only, without right of appeal. These organisations are: </w:t>
      </w:r>
      <w:r>
        <w:rPr>
          <w:rFonts w:ascii="Arial" w:hAnsi="Arial" w:cs="Arial"/>
          <w:bCs/>
        </w:rPr>
        <w:t>companies that market c</w:t>
      </w:r>
      <w:r w:rsidRPr="00FE3DF2">
        <w:rPr>
          <w:rFonts w:ascii="Arial" w:hAnsi="Arial" w:cs="Arial"/>
          <w:bCs/>
        </w:rPr>
        <w:t xml:space="preserve">omparator technologies; </w:t>
      </w:r>
      <w:r w:rsidRPr="00C16064">
        <w:rPr>
          <w:rFonts w:ascii="Arial" w:hAnsi="Arial" w:cs="Arial"/>
          <w:bCs/>
        </w:rPr>
        <w:t>Healthcare Improvement Scotland</w:t>
      </w:r>
      <w:r w:rsidRPr="00FE3DF2">
        <w:rPr>
          <w:rFonts w:ascii="Arial" w:hAnsi="Arial" w:cs="Arial"/>
          <w:bCs/>
        </w:rPr>
        <w:t>; related research groups where appropriate (for example, the Medical Research Council [MRC]); other groups (for example, the NHS Confeder</w:t>
      </w:r>
      <w:r>
        <w:rPr>
          <w:rFonts w:ascii="Arial" w:hAnsi="Arial" w:cs="Arial"/>
          <w:bCs/>
        </w:rPr>
        <w:t>ation</w:t>
      </w:r>
      <w:r w:rsidRPr="00FE3DF2">
        <w:rPr>
          <w:rFonts w:ascii="Arial" w:hAnsi="Arial" w:cs="Arial"/>
          <w:bCs/>
        </w:rPr>
        <w:t xml:space="preserve"> and the </w:t>
      </w:r>
      <w:r w:rsidRPr="00B07EEB">
        <w:rPr>
          <w:rFonts w:ascii="Arial" w:hAnsi="Arial" w:cs="Arial"/>
          <w:bCs/>
        </w:rPr>
        <w:t>British National Formulary</w:t>
      </w:r>
      <w:r>
        <w:rPr>
          <w:rFonts w:ascii="Arial" w:hAnsi="Arial" w:cs="Arial"/>
          <w:bCs/>
        </w:rPr>
        <w:t>)</w:t>
      </w:r>
      <w:r w:rsidRPr="00187A90">
        <w:rPr>
          <w:rFonts w:ascii="Arial" w:hAnsi="Arial" w:cs="Arial"/>
          <w:bCs/>
        </w:rPr>
        <w:t>.</w:t>
      </w:r>
    </w:p>
    <w:p w14:paraId="2D31C24B" w14:textId="77777777" w:rsidR="00E0246C" w:rsidRDefault="00E0246C" w:rsidP="00E0246C">
      <w:pPr>
        <w:ind w:left="-540"/>
        <w:rPr>
          <w:rFonts w:ascii="Arial" w:hAnsi="Arial" w:cs="Arial"/>
          <w:bCs/>
        </w:rPr>
      </w:pPr>
    </w:p>
    <w:p w14:paraId="68F77429" w14:textId="77777777" w:rsidR="00E0246C" w:rsidRPr="00895440" w:rsidRDefault="00E0246C" w:rsidP="00E0246C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commentators are invited to nominate clinical or patient experts.</w:t>
      </w:r>
    </w:p>
    <w:p w14:paraId="627B068D" w14:textId="77777777" w:rsidR="005143A6" w:rsidRPr="008F5964" w:rsidRDefault="005143A6" w:rsidP="005143A6">
      <w:pPr>
        <w:jc w:val="center"/>
        <w:rPr>
          <w:rFonts w:ascii="Arial" w:hAnsi="Arial" w:cs="Arial"/>
          <w:b/>
          <w:bCs/>
        </w:rPr>
      </w:pPr>
    </w:p>
    <w:p w14:paraId="24B7484F" w14:textId="77777777" w:rsidR="005143A6" w:rsidRPr="008F5964" w:rsidRDefault="005143A6" w:rsidP="005143A6">
      <w:pPr>
        <w:keepNext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265DC68F" w14:textId="77777777" w:rsidR="005143A6" w:rsidRPr="008F5964" w:rsidRDefault="005143A6" w:rsidP="005143A6">
      <w:pPr>
        <w:ind w:left="-540"/>
        <w:rPr>
          <w:rFonts w:ascii="Arial" w:hAnsi="Arial" w:cs="Arial"/>
          <w:bCs/>
          <w:u w:val="single"/>
        </w:rPr>
      </w:pPr>
    </w:p>
    <w:p w14:paraId="769716D7" w14:textId="77777777" w:rsidR="005143A6" w:rsidRPr="006A36E7" w:rsidRDefault="005143A6" w:rsidP="005143A6">
      <w:pPr>
        <w:spacing w:before="240" w:after="240"/>
        <w:outlineLvl w:val="0"/>
        <w:rPr>
          <w:rFonts w:ascii="Arial" w:hAnsi="Arial"/>
          <w:lang w:eastAsia="en-GB"/>
        </w:rPr>
      </w:pPr>
    </w:p>
    <w:p w14:paraId="1D542D78" w14:textId="77777777" w:rsidR="005143A6" w:rsidRPr="00FE473A" w:rsidRDefault="005143A6" w:rsidP="005143A6">
      <w:pPr>
        <w:spacing w:before="240" w:after="240"/>
        <w:outlineLvl w:val="0"/>
        <w:rPr>
          <w:rFonts w:ascii="Arial" w:hAnsi="Arial" w:cs="Arial"/>
          <w:b/>
          <w:bCs/>
        </w:rPr>
      </w:pPr>
    </w:p>
    <w:p w14:paraId="416115B5" w14:textId="77777777" w:rsidR="005143A6" w:rsidRPr="008814FB" w:rsidRDefault="005143A6" w:rsidP="005143A6">
      <w:pPr>
        <w:pStyle w:val="Title"/>
      </w:pPr>
    </w:p>
    <w:p w14:paraId="448A94AC" w14:textId="77777777" w:rsidR="005143A6" w:rsidRPr="008814FB" w:rsidRDefault="005143A6" w:rsidP="005143A6">
      <w:pPr>
        <w:pStyle w:val="Title"/>
      </w:pPr>
    </w:p>
    <w:p w14:paraId="0648CDE8" w14:textId="77777777" w:rsidR="008814FB" w:rsidRPr="008814FB" w:rsidRDefault="008814FB" w:rsidP="008814FB">
      <w:pPr>
        <w:pStyle w:val="Title"/>
      </w:pPr>
    </w:p>
    <w:sectPr w:rsidR="008814FB" w:rsidRPr="008814FB" w:rsidSect="00076598">
      <w:footerReference w:type="default" r:id="rId8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7A1CD" w14:textId="77777777" w:rsidR="005143A6" w:rsidRDefault="005143A6" w:rsidP="00446BEE">
      <w:r>
        <w:separator/>
      </w:r>
    </w:p>
  </w:endnote>
  <w:endnote w:type="continuationSeparator" w:id="0">
    <w:p w14:paraId="60DE25A1" w14:textId="77777777" w:rsidR="005143A6" w:rsidRDefault="005143A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73C2" w14:textId="32F192B1" w:rsidR="005143A6" w:rsidRDefault="002303D3" w:rsidP="005143A6">
    <w:pPr>
      <w:pStyle w:val="Footer"/>
    </w:pPr>
    <w:r>
      <w:t>Provisional</w:t>
    </w:r>
    <w:r w:rsidR="0087536C">
      <w:t xml:space="preserve"> </w:t>
    </w:r>
    <w:r w:rsidR="005143A6" w:rsidRPr="006D136B">
      <w:t>stakeholder list for</w:t>
    </w:r>
    <w:r w:rsidR="00E83B2C">
      <w:t xml:space="preserve"> the</w:t>
    </w:r>
    <w:r w:rsidR="005143A6" w:rsidRPr="006D136B">
      <w:t xml:space="preserve"> </w:t>
    </w:r>
    <w:r w:rsidR="00E02DDA">
      <w:t>evaluation o</w:t>
    </w:r>
    <w:r w:rsidR="005143A6" w:rsidRPr="006D136B">
      <w:t xml:space="preserve">f </w:t>
    </w:r>
    <w:r w:rsidR="00E53C6D">
      <w:t>l</w:t>
    </w:r>
    <w:r w:rsidR="00E53C6D" w:rsidRPr="00E53C6D">
      <w:t xml:space="preserve">orlatinib for untreated ALK-positive advanced non-small-cell lung cancer </w:t>
    </w:r>
    <w:r w:rsidR="0087536C">
      <w:t>[</w:t>
    </w:r>
    <w:r w:rsidR="00E53C6D" w:rsidRPr="00E53C6D">
      <w:t>ID</w:t>
    </w:r>
    <w:r>
      <w:t>6434</w:t>
    </w:r>
    <w:r w:rsidR="0087536C">
      <w:t>]</w:t>
    </w:r>
  </w:p>
  <w:p w14:paraId="3D6C8CA5" w14:textId="176EC258" w:rsidR="00B879DE" w:rsidRDefault="005143A6" w:rsidP="005143A6">
    <w:pPr>
      <w:pStyle w:val="Footer"/>
    </w:pPr>
    <w:r w:rsidRPr="006D136B">
      <w:t xml:space="preserve">Issue date: </w:t>
    </w:r>
    <w:r w:rsidR="0087536C">
      <w:t xml:space="preserve">June </w:t>
    </w:r>
    <w:r w:rsidR="00B879DE">
      <w:t>202</w:t>
    </w:r>
    <w:r w:rsidR="002303D3">
      <w:t>4</w:t>
    </w:r>
  </w:p>
  <w:p w14:paraId="24ACAC30" w14:textId="29D2A4F8" w:rsidR="00446BEE" w:rsidRDefault="005143A6">
    <w:pPr>
      <w:pStyle w:val="Footer"/>
    </w:pPr>
    <w:r w:rsidRPr="006D136B">
      <w:t>© National Institute for Health and Care Excellence 202</w:t>
    </w:r>
    <w:r w:rsidR="00C376B4">
      <w:t>4</w:t>
    </w:r>
    <w:r w:rsidRPr="006D136B">
      <w:t xml:space="preserve">. All rights reserved.  </w:t>
    </w:r>
    <w:r w:rsidR="00076598">
      <w:t xml:space="preserve">                   </w:t>
    </w:r>
    <w:r w:rsidR="00076598">
      <w:fldChar w:fldCharType="begin"/>
    </w:r>
    <w:r w:rsidR="00076598">
      <w:instrText xml:space="preserve"> PAGE </w:instrText>
    </w:r>
    <w:r w:rsidR="00076598">
      <w:fldChar w:fldCharType="separate"/>
    </w:r>
    <w:r w:rsidR="00076598">
      <w:t>2</w:t>
    </w:r>
    <w:r w:rsidR="00076598">
      <w:fldChar w:fldCharType="end"/>
    </w:r>
    <w:r w:rsidR="00076598">
      <w:t xml:space="preserve"> of </w:t>
    </w:r>
    <w:r w:rsidR="00273FD1">
      <w:fldChar w:fldCharType="begin"/>
    </w:r>
    <w:r w:rsidR="00273FD1">
      <w:instrText xml:space="preserve"> NUMPAGES  </w:instrText>
    </w:r>
    <w:r w:rsidR="00273FD1">
      <w:fldChar w:fldCharType="separate"/>
    </w:r>
    <w:r w:rsidR="00076598">
      <w:t>3</w:t>
    </w:r>
    <w:r w:rsidR="00273FD1">
      <w:fldChar w:fldCharType="end"/>
    </w:r>
    <w:r w:rsidR="00446BE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EE10" w14:textId="77777777" w:rsidR="005143A6" w:rsidRDefault="005143A6" w:rsidP="00446BEE">
      <w:r>
        <w:separator/>
      </w:r>
    </w:p>
  </w:footnote>
  <w:footnote w:type="continuationSeparator" w:id="0">
    <w:p w14:paraId="51EEEB21" w14:textId="77777777" w:rsidR="005143A6" w:rsidRDefault="005143A6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0E42"/>
    <w:multiLevelType w:val="hybridMultilevel"/>
    <w:tmpl w:val="34EA5F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AB7BBC"/>
    <w:multiLevelType w:val="hybridMultilevel"/>
    <w:tmpl w:val="65002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FB4D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136D5"/>
    <w:multiLevelType w:val="hybridMultilevel"/>
    <w:tmpl w:val="10BA2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F52F2"/>
    <w:multiLevelType w:val="hybridMultilevel"/>
    <w:tmpl w:val="BBC4E1BC"/>
    <w:lvl w:ilvl="0" w:tplc="F41EC528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F2B"/>
    <w:multiLevelType w:val="hybridMultilevel"/>
    <w:tmpl w:val="C01A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A6D54"/>
    <w:multiLevelType w:val="hybridMultilevel"/>
    <w:tmpl w:val="113A2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437317"/>
    <w:multiLevelType w:val="hybridMultilevel"/>
    <w:tmpl w:val="0F40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8822">
    <w:abstractNumId w:val="16"/>
  </w:num>
  <w:num w:numId="2" w16cid:durableId="425736643">
    <w:abstractNumId w:val="19"/>
  </w:num>
  <w:num w:numId="3" w16cid:durableId="981157447">
    <w:abstractNumId w:val="19"/>
    <w:lvlOverride w:ilvl="0">
      <w:startOverride w:val="1"/>
    </w:lvlOverride>
  </w:num>
  <w:num w:numId="4" w16cid:durableId="1739089714">
    <w:abstractNumId w:val="19"/>
    <w:lvlOverride w:ilvl="0">
      <w:startOverride w:val="1"/>
    </w:lvlOverride>
  </w:num>
  <w:num w:numId="5" w16cid:durableId="1646082242">
    <w:abstractNumId w:val="19"/>
    <w:lvlOverride w:ilvl="0">
      <w:startOverride w:val="1"/>
    </w:lvlOverride>
  </w:num>
  <w:num w:numId="6" w16cid:durableId="489978923">
    <w:abstractNumId w:val="19"/>
    <w:lvlOverride w:ilvl="0">
      <w:startOverride w:val="1"/>
    </w:lvlOverride>
  </w:num>
  <w:num w:numId="7" w16cid:durableId="116267478">
    <w:abstractNumId w:val="19"/>
    <w:lvlOverride w:ilvl="0">
      <w:startOverride w:val="1"/>
    </w:lvlOverride>
  </w:num>
  <w:num w:numId="8" w16cid:durableId="1729457697">
    <w:abstractNumId w:val="9"/>
  </w:num>
  <w:num w:numId="9" w16cid:durableId="380251449">
    <w:abstractNumId w:val="7"/>
  </w:num>
  <w:num w:numId="10" w16cid:durableId="700668346">
    <w:abstractNumId w:val="6"/>
  </w:num>
  <w:num w:numId="11" w16cid:durableId="1289822873">
    <w:abstractNumId w:val="5"/>
  </w:num>
  <w:num w:numId="12" w16cid:durableId="1533809150">
    <w:abstractNumId w:val="4"/>
  </w:num>
  <w:num w:numId="13" w16cid:durableId="710231613">
    <w:abstractNumId w:val="8"/>
  </w:num>
  <w:num w:numId="14" w16cid:durableId="1573849698">
    <w:abstractNumId w:val="3"/>
  </w:num>
  <w:num w:numId="15" w16cid:durableId="1426877546">
    <w:abstractNumId w:val="2"/>
  </w:num>
  <w:num w:numId="16" w16cid:durableId="751124134">
    <w:abstractNumId w:val="1"/>
  </w:num>
  <w:num w:numId="17" w16cid:durableId="1413039356">
    <w:abstractNumId w:val="0"/>
  </w:num>
  <w:num w:numId="18" w16cid:durableId="1153327039">
    <w:abstractNumId w:val="12"/>
  </w:num>
  <w:num w:numId="19" w16cid:durableId="2057703485">
    <w:abstractNumId w:val="12"/>
    <w:lvlOverride w:ilvl="0">
      <w:startOverride w:val="1"/>
    </w:lvlOverride>
  </w:num>
  <w:num w:numId="20" w16cid:durableId="594287484">
    <w:abstractNumId w:val="11"/>
  </w:num>
  <w:num w:numId="21" w16cid:durableId="1506625045">
    <w:abstractNumId w:val="14"/>
  </w:num>
  <w:num w:numId="22" w16cid:durableId="2025742585">
    <w:abstractNumId w:val="10"/>
  </w:num>
  <w:num w:numId="23" w16cid:durableId="742139816">
    <w:abstractNumId w:val="13"/>
  </w:num>
  <w:num w:numId="24" w16cid:durableId="1287421611">
    <w:abstractNumId w:val="18"/>
  </w:num>
  <w:num w:numId="25" w16cid:durableId="1485899141">
    <w:abstractNumId w:val="15"/>
  </w:num>
  <w:num w:numId="26" w16cid:durableId="406342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A6"/>
    <w:rsid w:val="000053F8"/>
    <w:rsid w:val="000217F0"/>
    <w:rsid w:val="00024D0A"/>
    <w:rsid w:val="000308A7"/>
    <w:rsid w:val="00036430"/>
    <w:rsid w:val="00043A8E"/>
    <w:rsid w:val="00070065"/>
    <w:rsid w:val="00076598"/>
    <w:rsid w:val="000A4FEE"/>
    <w:rsid w:val="000B5939"/>
    <w:rsid w:val="000D1921"/>
    <w:rsid w:val="00110F35"/>
    <w:rsid w:val="001134E7"/>
    <w:rsid w:val="0015014A"/>
    <w:rsid w:val="0017169E"/>
    <w:rsid w:val="0018599C"/>
    <w:rsid w:val="001B0EE9"/>
    <w:rsid w:val="001B292B"/>
    <w:rsid w:val="001B65B3"/>
    <w:rsid w:val="002303D3"/>
    <w:rsid w:val="002408EA"/>
    <w:rsid w:val="00273FD1"/>
    <w:rsid w:val="002814C2"/>
    <w:rsid w:val="002819D7"/>
    <w:rsid w:val="002A457B"/>
    <w:rsid w:val="002C1A7E"/>
    <w:rsid w:val="002D3376"/>
    <w:rsid w:val="002F5FE6"/>
    <w:rsid w:val="00311ED0"/>
    <w:rsid w:val="003648C5"/>
    <w:rsid w:val="003722FA"/>
    <w:rsid w:val="003A20F3"/>
    <w:rsid w:val="003C7AAF"/>
    <w:rsid w:val="003D0557"/>
    <w:rsid w:val="004075B6"/>
    <w:rsid w:val="00420952"/>
    <w:rsid w:val="00434500"/>
    <w:rsid w:val="00446BEE"/>
    <w:rsid w:val="0047432A"/>
    <w:rsid w:val="004A518B"/>
    <w:rsid w:val="004C66DD"/>
    <w:rsid w:val="005025A1"/>
    <w:rsid w:val="005143A6"/>
    <w:rsid w:val="005511A7"/>
    <w:rsid w:val="005B4BB7"/>
    <w:rsid w:val="005C20F2"/>
    <w:rsid w:val="00620F45"/>
    <w:rsid w:val="00646D48"/>
    <w:rsid w:val="006708C5"/>
    <w:rsid w:val="00673ECA"/>
    <w:rsid w:val="00683E00"/>
    <w:rsid w:val="006921E1"/>
    <w:rsid w:val="006D35C4"/>
    <w:rsid w:val="006F1986"/>
    <w:rsid w:val="006F38A0"/>
    <w:rsid w:val="006F428A"/>
    <w:rsid w:val="00715AF7"/>
    <w:rsid w:val="00723045"/>
    <w:rsid w:val="00736348"/>
    <w:rsid w:val="007C093E"/>
    <w:rsid w:val="007E2182"/>
    <w:rsid w:val="00806A02"/>
    <w:rsid w:val="00842C83"/>
    <w:rsid w:val="00861B92"/>
    <w:rsid w:val="0087536C"/>
    <w:rsid w:val="008814FB"/>
    <w:rsid w:val="00894D9D"/>
    <w:rsid w:val="008A505D"/>
    <w:rsid w:val="008F5E30"/>
    <w:rsid w:val="00914D7F"/>
    <w:rsid w:val="009930B2"/>
    <w:rsid w:val="009C4AEF"/>
    <w:rsid w:val="009E680B"/>
    <w:rsid w:val="00A15A1F"/>
    <w:rsid w:val="00A3325A"/>
    <w:rsid w:val="00A34302"/>
    <w:rsid w:val="00A43013"/>
    <w:rsid w:val="00A542FF"/>
    <w:rsid w:val="00AD63C7"/>
    <w:rsid w:val="00AF108A"/>
    <w:rsid w:val="00B02E55"/>
    <w:rsid w:val="00B036C1"/>
    <w:rsid w:val="00B5431F"/>
    <w:rsid w:val="00B66564"/>
    <w:rsid w:val="00B76EA9"/>
    <w:rsid w:val="00B879DE"/>
    <w:rsid w:val="00BE33EE"/>
    <w:rsid w:val="00BF7FE0"/>
    <w:rsid w:val="00C24BEB"/>
    <w:rsid w:val="00C376B4"/>
    <w:rsid w:val="00C74F0A"/>
    <w:rsid w:val="00C96411"/>
    <w:rsid w:val="00CA39BD"/>
    <w:rsid w:val="00CF58B7"/>
    <w:rsid w:val="00D23FF7"/>
    <w:rsid w:val="00D351C1"/>
    <w:rsid w:val="00D35EFB"/>
    <w:rsid w:val="00D504B3"/>
    <w:rsid w:val="00D635EB"/>
    <w:rsid w:val="00D708A2"/>
    <w:rsid w:val="00D80E24"/>
    <w:rsid w:val="00D86BF0"/>
    <w:rsid w:val="00D91F95"/>
    <w:rsid w:val="00DA0221"/>
    <w:rsid w:val="00DA5205"/>
    <w:rsid w:val="00DE4F86"/>
    <w:rsid w:val="00E0246C"/>
    <w:rsid w:val="00E02DDA"/>
    <w:rsid w:val="00E30650"/>
    <w:rsid w:val="00E42430"/>
    <w:rsid w:val="00E51920"/>
    <w:rsid w:val="00E53C6D"/>
    <w:rsid w:val="00E64120"/>
    <w:rsid w:val="00E660A1"/>
    <w:rsid w:val="00E83B2C"/>
    <w:rsid w:val="00ED4D3E"/>
    <w:rsid w:val="00EF2B7A"/>
    <w:rsid w:val="00F055F1"/>
    <w:rsid w:val="00F118EB"/>
    <w:rsid w:val="00F17FDC"/>
    <w:rsid w:val="00F245C5"/>
    <w:rsid w:val="00F24DBA"/>
    <w:rsid w:val="00F610AF"/>
    <w:rsid w:val="00F63850"/>
    <w:rsid w:val="00FA2C5A"/>
    <w:rsid w:val="00FC2D11"/>
    <w:rsid w:val="00FC6230"/>
    <w:rsid w:val="00FD1EB3"/>
    <w:rsid w:val="00FF596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635F927"/>
  <w15:chartTrackingRefBased/>
  <w15:docId w15:val="{467F34F4-C3B3-4D27-B13B-2D392E51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3A6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rsid w:val="005143A6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5143A6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5143A6"/>
    <w:rPr>
      <w:rFonts w:ascii="Arial" w:hAnsi="Arial" w:cs="Arial"/>
      <w:b/>
      <w:bCs/>
      <w:sz w:val="24"/>
      <w:szCs w:val="24"/>
      <w:lang w:eastAsia="en-US"/>
    </w:rPr>
  </w:style>
  <w:style w:type="paragraph" w:customStyle="1" w:styleId="Bulletlist">
    <w:name w:val="Bullet list"/>
    <w:basedOn w:val="Normal"/>
    <w:rsid w:val="005143A6"/>
    <w:pPr>
      <w:numPr>
        <w:numId w:val="21"/>
      </w:numPr>
    </w:pPr>
  </w:style>
  <w:style w:type="paragraph" w:styleId="FootnoteText">
    <w:name w:val="footnote text"/>
    <w:basedOn w:val="Normal"/>
    <w:link w:val="FootnoteTextChar"/>
    <w:semiHidden/>
    <w:rsid w:val="005143A6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143A6"/>
    <w:rPr>
      <w:lang w:val="x-none" w:eastAsia="en-US"/>
    </w:rPr>
  </w:style>
  <w:style w:type="character" w:styleId="FootnoteReference">
    <w:name w:val="footnote reference"/>
    <w:semiHidden/>
    <w:rsid w:val="005143A6"/>
    <w:rPr>
      <w:vertAlign w:val="superscript"/>
    </w:rPr>
  </w:style>
  <w:style w:type="character" w:styleId="CommentReference">
    <w:name w:val="annotation reference"/>
    <w:basedOn w:val="DefaultParagraphFont"/>
    <w:semiHidden/>
    <w:rsid w:val="005143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4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43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1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43A6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A542F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0308A7"/>
    <w:pPr>
      <w:ind w:left="720"/>
      <w:contextualSpacing/>
    </w:pPr>
  </w:style>
  <w:style w:type="paragraph" w:styleId="Revision">
    <w:name w:val="Revision"/>
    <w:hidden/>
    <w:uiPriority w:val="99"/>
    <w:semiHidden/>
    <w:rsid w:val="006F42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52E2-1832-4014-A939-D2154615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527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Fitzpatrick</dc:creator>
  <cp:keywords/>
  <dc:description/>
  <cp:lastModifiedBy>Charlotte Downing</cp:lastModifiedBy>
  <cp:revision>7</cp:revision>
  <cp:lastPrinted>2022-03-09T15:14:00Z</cp:lastPrinted>
  <dcterms:created xsi:type="dcterms:W3CDTF">2024-06-17T15:59:00Z</dcterms:created>
  <dcterms:modified xsi:type="dcterms:W3CDTF">2024-06-25T14:20:00Z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2024-06-17T15:59:35Z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88d995cd-1387-42d4-b7bf-16172060b937</vt:lpwstr>
  </property>
  <property fmtid="{D5CDD505-2E9C-101B-9397-08002B2CF9AE}" pid="8" name="MSIP_Label_c69d85d5-6d9e-4305-a294-1f636ec0f2d6_ContentBits">
    <vt:lpwstr>0</vt:lpwstr>
  </property>
</Properties>
</file>