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64D27" w14:textId="67E2E946" w:rsidR="00FA30A4" w:rsidRPr="00FA30A4" w:rsidRDefault="00FA30A4" w:rsidP="00DF0992">
      <w:pPr>
        <w:pStyle w:val="Subtitle"/>
        <w:ind w:left="-540"/>
      </w:pPr>
      <w:r w:rsidRPr="00FA30A4">
        <w:t>NATIONAL INSTITUTE FOR HEALTH AND CARE EXCELLENCE</w:t>
      </w:r>
    </w:p>
    <w:p w14:paraId="172947BF" w14:textId="77777777" w:rsidR="00FA30A4" w:rsidRDefault="00FA30A4" w:rsidP="00DF0992">
      <w:pPr>
        <w:pStyle w:val="Subtitle"/>
        <w:ind w:left="-540"/>
        <w:rPr>
          <w:highlight w:val="yellow"/>
        </w:rPr>
      </w:pPr>
    </w:p>
    <w:p w14:paraId="6A30D9B4" w14:textId="00D61AB7" w:rsidR="009635EE" w:rsidRDefault="009635EE" w:rsidP="00DF0992">
      <w:pPr>
        <w:pStyle w:val="Subtitle"/>
        <w:ind w:left="-540"/>
      </w:pPr>
      <w:r w:rsidRPr="007C563F">
        <w:t>Single Technology Appraisal</w:t>
      </w:r>
      <w:r w:rsidRPr="00A9630C">
        <w:rPr>
          <w:highlight w:val="yellow"/>
        </w:rPr>
        <w:t xml:space="preserve"> </w:t>
      </w:r>
    </w:p>
    <w:p w14:paraId="6F1CB9AF" w14:textId="77777777" w:rsidR="009635EE" w:rsidRDefault="009635EE" w:rsidP="00DF0992">
      <w:pPr>
        <w:pStyle w:val="Subtitle"/>
        <w:ind w:left="-540"/>
      </w:pPr>
    </w:p>
    <w:p w14:paraId="44A392CC" w14:textId="3405A896" w:rsidR="009635EE" w:rsidRDefault="00475480" w:rsidP="00DF0992">
      <w:pPr>
        <w:pStyle w:val="Subtitle"/>
        <w:ind w:left="-540"/>
      </w:pPr>
      <w:r w:rsidRPr="00475480">
        <w:t>Dupilumab for treating severe chronic rhinosinusitis with nasal polyposis</w:t>
      </w:r>
      <w:r>
        <w:t xml:space="preserve"> [ID6480]</w:t>
      </w:r>
    </w:p>
    <w:p w14:paraId="433C4325" w14:textId="77777777" w:rsidR="00475480" w:rsidRDefault="00475480" w:rsidP="00DF0992">
      <w:pPr>
        <w:pStyle w:val="Subtitle"/>
        <w:ind w:left="-540"/>
      </w:pPr>
    </w:p>
    <w:p w14:paraId="52437BDE" w14:textId="77777777" w:rsidR="009635EE" w:rsidRPr="00FE473A" w:rsidRDefault="009635EE" w:rsidP="00DF0992">
      <w:pPr>
        <w:pStyle w:val="Subtitle"/>
        <w:ind w:left="-540"/>
      </w:pPr>
      <w:r w:rsidRPr="00FE473A">
        <w:t xml:space="preserve">Provisional </w:t>
      </w:r>
      <w:r>
        <w:t>Stakeholder List</w:t>
      </w:r>
      <w:r w:rsidRPr="00FE473A">
        <w:t xml:space="preserve"> </w:t>
      </w:r>
    </w:p>
    <w:p w14:paraId="01F3D2BD" w14:textId="77777777" w:rsidR="009635EE" w:rsidRPr="00FE473A" w:rsidRDefault="009635EE" w:rsidP="009635EE">
      <w:pPr>
        <w:jc w:val="center"/>
        <w:rPr>
          <w:rFonts w:ascii="Arial" w:hAnsi="Arial" w:cs="Arial"/>
          <w:b/>
          <w:bCs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4860"/>
      </w:tblGrid>
      <w:tr w:rsidR="00D04A78" w:rsidRPr="00D04A78" w14:paraId="795EEC3B" w14:textId="77777777" w:rsidTr="1B7514A0">
        <w:trPr>
          <w:tblHeader/>
        </w:trPr>
        <w:tc>
          <w:tcPr>
            <w:tcW w:w="4680" w:type="dxa"/>
          </w:tcPr>
          <w:p w14:paraId="01E83D09" w14:textId="5EFD80D1" w:rsidR="009635EE" w:rsidRPr="00D04A78" w:rsidRDefault="1368374E">
            <w:pPr>
              <w:rPr>
                <w:rFonts w:ascii="Arial" w:hAnsi="Arial" w:cs="Arial"/>
                <w:b/>
                <w:bCs/>
              </w:rPr>
            </w:pPr>
            <w:r w:rsidRPr="00D04A78">
              <w:rPr>
                <w:rFonts w:ascii="Arial" w:hAnsi="Arial" w:cs="Arial"/>
                <w:b/>
                <w:bCs/>
              </w:rPr>
              <w:t xml:space="preserve">Provisional </w:t>
            </w:r>
            <w:r w:rsidR="009635EE" w:rsidRPr="00D04A78">
              <w:rPr>
                <w:rFonts w:ascii="Arial" w:hAnsi="Arial" w:cs="Arial"/>
                <w:b/>
                <w:bCs/>
              </w:rPr>
              <w:t>Consultees</w:t>
            </w:r>
          </w:p>
        </w:tc>
        <w:tc>
          <w:tcPr>
            <w:tcW w:w="4860" w:type="dxa"/>
          </w:tcPr>
          <w:p w14:paraId="457A215E" w14:textId="2D0FEECC" w:rsidR="009635EE" w:rsidRPr="00D04A78" w:rsidRDefault="7FD292E6">
            <w:pPr>
              <w:rPr>
                <w:rFonts w:ascii="Arial" w:hAnsi="Arial" w:cs="Arial"/>
                <w:b/>
                <w:bCs/>
              </w:rPr>
            </w:pPr>
            <w:r w:rsidRPr="00D04A78">
              <w:rPr>
                <w:rFonts w:ascii="Arial" w:hAnsi="Arial" w:cs="Arial"/>
                <w:b/>
                <w:bCs/>
              </w:rPr>
              <w:t xml:space="preserve">Provisional </w:t>
            </w:r>
            <w:r w:rsidR="009635EE" w:rsidRPr="00D04A78">
              <w:rPr>
                <w:rFonts w:ascii="Arial" w:hAnsi="Arial" w:cs="Arial"/>
                <w:b/>
                <w:bCs/>
              </w:rPr>
              <w:t>Commentators (no right to submit or appeal)</w:t>
            </w:r>
            <w:r w:rsidR="009635EE" w:rsidRPr="00D04A78">
              <w:br/>
            </w:r>
          </w:p>
        </w:tc>
      </w:tr>
      <w:tr w:rsidR="00D04A78" w:rsidRPr="00D04A78" w14:paraId="03C76854" w14:textId="77777777" w:rsidTr="1B7514A0">
        <w:tc>
          <w:tcPr>
            <w:tcW w:w="4680" w:type="dxa"/>
          </w:tcPr>
          <w:p w14:paraId="49998ADE" w14:textId="77777777" w:rsidR="009635EE" w:rsidRPr="00D04A78" w:rsidRDefault="009635EE">
            <w:pPr>
              <w:rPr>
                <w:rFonts w:ascii="Arial" w:hAnsi="Arial" w:cs="Arial"/>
                <w:u w:val="single"/>
              </w:rPr>
            </w:pPr>
            <w:r w:rsidRPr="00D04A78">
              <w:rPr>
                <w:rFonts w:ascii="Arial" w:hAnsi="Arial" w:cs="Arial"/>
                <w:u w:val="single"/>
              </w:rPr>
              <w:t>Company</w:t>
            </w:r>
          </w:p>
          <w:p w14:paraId="70DD2963" w14:textId="67050937" w:rsidR="009635EE" w:rsidRPr="00D04A78" w:rsidRDefault="009F2A72" w:rsidP="009F2A7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D04A78">
              <w:rPr>
                <w:rFonts w:ascii="Arial" w:hAnsi="Arial" w:cs="Arial"/>
              </w:rPr>
              <w:t xml:space="preserve">Sanofi </w:t>
            </w:r>
            <w:r w:rsidR="00277793" w:rsidRPr="00D04A78">
              <w:rPr>
                <w:rFonts w:ascii="Arial" w:hAnsi="Arial" w:cs="Arial"/>
              </w:rPr>
              <w:t>(dupilumab)</w:t>
            </w:r>
          </w:p>
          <w:p w14:paraId="263D5CE3" w14:textId="77777777" w:rsidR="009F2A72" w:rsidRPr="00D04A78" w:rsidRDefault="009F2A72" w:rsidP="009F2A72">
            <w:pPr>
              <w:rPr>
                <w:rFonts w:ascii="Arial" w:hAnsi="Arial" w:cs="Arial"/>
                <w:u w:val="single"/>
              </w:rPr>
            </w:pPr>
          </w:p>
          <w:p w14:paraId="221EBE92" w14:textId="6222414B" w:rsidR="009A6B92" w:rsidRPr="00D04A78" w:rsidRDefault="009635EE">
            <w:pPr>
              <w:rPr>
                <w:rFonts w:ascii="Arial" w:hAnsi="Arial" w:cs="Arial"/>
                <w:u w:val="single"/>
              </w:rPr>
            </w:pPr>
            <w:r w:rsidRPr="00D04A78">
              <w:rPr>
                <w:rFonts w:ascii="Arial" w:hAnsi="Arial" w:cs="Arial"/>
                <w:u w:val="single"/>
              </w:rPr>
              <w:t>Patient/carer groups</w:t>
            </w:r>
            <w:r w:rsidR="00C44414" w:rsidRPr="00D04A78">
              <w:rPr>
                <w:rFonts w:ascii="Arial" w:hAnsi="Arial" w:cs="Arial"/>
              </w:rPr>
              <w:t xml:space="preserve"> </w:t>
            </w:r>
          </w:p>
          <w:p w14:paraId="7642AB6B" w14:textId="77777777" w:rsidR="00454926" w:rsidRPr="00D04A78" w:rsidRDefault="00454926" w:rsidP="00454926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D04A78">
              <w:rPr>
                <w:rFonts w:ascii="Arial" w:hAnsi="Arial" w:cs="Arial"/>
              </w:rPr>
              <w:t>Action Against Allergy</w:t>
            </w:r>
          </w:p>
          <w:p w14:paraId="660A7302" w14:textId="313C9F6A" w:rsidR="009A6B92" w:rsidRPr="00D04A78" w:rsidRDefault="009A6B92" w:rsidP="009A6B92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D04A78">
              <w:rPr>
                <w:rFonts w:ascii="Arial" w:hAnsi="Arial" w:cs="Arial"/>
              </w:rPr>
              <w:t>Asthma + Lung UK</w:t>
            </w:r>
          </w:p>
          <w:p w14:paraId="75D47EBA" w14:textId="7A57BECA" w:rsidR="006F042D" w:rsidRPr="00D04A78" w:rsidRDefault="00B75160" w:rsidP="006F042D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D04A78">
              <w:rPr>
                <w:rFonts w:ascii="Arial" w:hAnsi="Arial" w:cs="Arial"/>
              </w:rPr>
              <w:t xml:space="preserve">Fifth Sense </w:t>
            </w:r>
          </w:p>
          <w:p w14:paraId="564C83AA" w14:textId="74535B47" w:rsidR="009A6B92" w:rsidRPr="00D04A78" w:rsidRDefault="009A6B92" w:rsidP="009A6B92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D04A78">
              <w:rPr>
                <w:rFonts w:ascii="Arial" w:hAnsi="Arial" w:cs="Arial"/>
              </w:rPr>
              <w:t>Muslim Council of Britain</w:t>
            </w:r>
          </w:p>
          <w:p w14:paraId="3B347004" w14:textId="44391705" w:rsidR="009A6B92" w:rsidRPr="00D04A78" w:rsidRDefault="009A6B92" w:rsidP="009A6B92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D04A78">
              <w:rPr>
                <w:rFonts w:ascii="Arial" w:hAnsi="Arial" w:cs="Arial"/>
              </w:rPr>
              <w:t>NARA - The Breathing Charity</w:t>
            </w:r>
          </w:p>
          <w:p w14:paraId="71B9D359" w14:textId="577481FE" w:rsidR="006F042D" w:rsidRPr="00D04A78" w:rsidRDefault="006F042D" w:rsidP="006F042D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D04A78">
              <w:rPr>
                <w:rFonts w:ascii="Arial" w:hAnsi="Arial" w:cs="Arial"/>
              </w:rPr>
              <w:t>Sinus UK</w:t>
            </w:r>
          </w:p>
          <w:p w14:paraId="594B74B2" w14:textId="0A6CC8E6" w:rsidR="009A6B92" w:rsidRPr="00D04A78" w:rsidRDefault="009A6B92" w:rsidP="009A6B92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D04A78">
              <w:rPr>
                <w:rFonts w:ascii="Arial" w:hAnsi="Arial" w:cs="Arial"/>
              </w:rPr>
              <w:t>South Asian Health Foundation</w:t>
            </w:r>
          </w:p>
          <w:p w14:paraId="7B475189" w14:textId="77777777" w:rsidR="009635EE" w:rsidRPr="00D04A78" w:rsidRDefault="009635EE" w:rsidP="00CC3969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D04A78">
              <w:rPr>
                <w:rFonts w:ascii="Arial" w:hAnsi="Arial" w:cs="Arial"/>
              </w:rPr>
              <w:t>Specialised Healthcare Alliance</w:t>
            </w:r>
          </w:p>
          <w:p w14:paraId="7A0FE0AA" w14:textId="77777777" w:rsidR="009635EE" w:rsidRPr="00D04A78" w:rsidRDefault="009635EE">
            <w:pPr>
              <w:tabs>
                <w:tab w:val="left" w:pos="2126"/>
              </w:tabs>
              <w:ind w:left="360"/>
              <w:rPr>
                <w:rFonts w:ascii="Arial" w:hAnsi="Arial" w:cs="Arial"/>
              </w:rPr>
            </w:pPr>
          </w:p>
          <w:p w14:paraId="4E2AC92D" w14:textId="440793E3" w:rsidR="009635EE" w:rsidRPr="00D04A78" w:rsidRDefault="009635EE">
            <w:pPr>
              <w:rPr>
                <w:rFonts w:ascii="Arial" w:hAnsi="Arial" w:cs="Arial"/>
                <w:u w:val="single"/>
              </w:rPr>
            </w:pPr>
            <w:r w:rsidRPr="00D04A78">
              <w:rPr>
                <w:rFonts w:ascii="Arial" w:hAnsi="Arial" w:cs="Arial"/>
                <w:u w:val="single"/>
              </w:rPr>
              <w:t>Healthcare professional groups</w:t>
            </w:r>
            <w:r w:rsidR="00FA2CCE" w:rsidRPr="00D04A78">
              <w:rPr>
                <w:rFonts w:ascii="Arial" w:hAnsi="Arial" w:cs="Arial"/>
              </w:rPr>
              <w:t xml:space="preserve">  </w:t>
            </w:r>
          </w:p>
          <w:p w14:paraId="2008E2B1" w14:textId="77777777" w:rsidR="00454926" w:rsidRPr="00D04A78" w:rsidRDefault="00454926" w:rsidP="00454926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D04A78">
              <w:rPr>
                <w:rFonts w:ascii="Arial" w:hAnsi="Arial" w:cs="Arial"/>
              </w:rPr>
              <w:t>Association of Anaesthetists of Great Britain and Ireland (AAGBI)</w:t>
            </w:r>
          </w:p>
          <w:p w14:paraId="5A74A115" w14:textId="093C5011" w:rsidR="009635EE" w:rsidRPr="00D04A78" w:rsidRDefault="009A6B92" w:rsidP="00454926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D04A78">
              <w:rPr>
                <w:rFonts w:ascii="Arial" w:hAnsi="Arial" w:cs="Arial"/>
              </w:rPr>
              <w:t>Association for Respiratory</w:t>
            </w:r>
            <w:r w:rsidR="00454926" w:rsidRPr="00D04A78">
              <w:rPr>
                <w:rFonts w:ascii="Arial" w:hAnsi="Arial" w:cs="Arial"/>
              </w:rPr>
              <w:t xml:space="preserve"> </w:t>
            </w:r>
            <w:r w:rsidRPr="00D04A78">
              <w:rPr>
                <w:rFonts w:ascii="Arial" w:hAnsi="Arial" w:cs="Arial"/>
              </w:rPr>
              <w:t>Technology and Physiology</w:t>
            </w:r>
          </w:p>
          <w:p w14:paraId="0DCE533B" w14:textId="2A1A2DF8" w:rsidR="009A6B92" w:rsidRPr="00D04A78" w:rsidRDefault="009A6B92" w:rsidP="00CC3969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D04A78">
              <w:rPr>
                <w:rFonts w:ascii="Arial" w:hAnsi="Arial" w:cs="Arial"/>
              </w:rPr>
              <w:t>Association of Respiratory Nurse Specialists</w:t>
            </w:r>
          </w:p>
          <w:p w14:paraId="6CE3240D" w14:textId="6C325D3C" w:rsidR="00454926" w:rsidRPr="00D04A78" w:rsidRDefault="00454926" w:rsidP="00CC3969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D04A78">
              <w:rPr>
                <w:rFonts w:ascii="Arial" w:hAnsi="Arial" w:cs="Arial"/>
              </w:rPr>
              <w:t>British Association of Otorhinolaryngologists, Head and Neck Surgeons (ENT UK)</w:t>
            </w:r>
          </w:p>
          <w:p w14:paraId="392161C1" w14:textId="76766E54" w:rsidR="00EE36D6" w:rsidRPr="00D04A78" w:rsidRDefault="00EE36D6" w:rsidP="00CC3969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hyperlink r:id="rId11" w:history="1">
              <w:r w:rsidRPr="00D04A78">
                <w:rPr>
                  <w:rFonts w:ascii="Arial" w:hAnsi="Arial" w:cs="Arial"/>
                </w:rPr>
                <w:t>Association of Surgeons of Great Britain and Ireland (ASGBI)</w:t>
              </w:r>
            </w:hyperlink>
          </w:p>
          <w:p w14:paraId="7CED983C" w14:textId="77777777" w:rsidR="009A6B92" w:rsidRPr="00D04A78" w:rsidRDefault="009A6B92" w:rsidP="009A6B92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D04A78">
              <w:rPr>
                <w:rFonts w:ascii="Arial" w:hAnsi="Arial" w:cs="Arial"/>
              </w:rPr>
              <w:t>British Geriatrics Society</w:t>
            </w:r>
          </w:p>
          <w:p w14:paraId="59EAF8A8" w14:textId="28F23A65" w:rsidR="009A6B92" w:rsidRPr="00D04A78" w:rsidRDefault="009A6B92" w:rsidP="00CC3969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D04A78">
              <w:rPr>
                <w:rFonts w:ascii="Arial" w:hAnsi="Arial" w:cs="Arial"/>
              </w:rPr>
              <w:t>British Thoracic Society</w:t>
            </w:r>
          </w:p>
          <w:p w14:paraId="0CE21341" w14:textId="0C5915B7" w:rsidR="00575D46" w:rsidRPr="00D04A78" w:rsidRDefault="00575D46" w:rsidP="00CC3969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D04A78">
              <w:rPr>
                <w:rFonts w:ascii="Arial" w:hAnsi="Arial" w:cs="Arial"/>
              </w:rPr>
              <w:t>ENT UK</w:t>
            </w:r>
          </w:p>
          <w:p w14:paraId="61D50579" w14:textId="595EF61B" w:rsidR="009A6B92" w:rsidRPr="00D04A78" w:rsidRDefault="009A6B92" w:rsidP="00CC3969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D04A78">
              <w:rPr>
                <w:rFonts w:ascii="Arial" w:hAnsi="Arial" w:cs="Arial"/>
              </w:rPr>
              <w:t>ILD-IN: Interstitial Lung Diseases Interdisciplinary Network</w:t>
            </w:r>
          </w:p>
          <w:p w14:paraId="478A59E7" w14:textId="37898D89" w:rsidR="009A6B92" w:rsidRPr="00D04A78" w:rsidRDefault="009A6B92" w:rsidP="00CC3969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D04A78">
              <w:rPr>
                <w:rFonts w:ascii="Arial" w:hAnsi="Arial" w:cs="Arial"/>
              </w:rPr>
              <w:t>National Heart and Lung Institute</w:t>
            </w:r>
          </w:p>
          <w:p w14:paraId="685BB72C" w14:textId="18B01DE5" w:rsidR="00454926" w:rsidRPr="00D04A78" w:rsidRDefault="00454926" w:rsidP="00CC3969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D04A78">
              <w:rPr>
                <w:rFonts w:ascii="Arial" w:hAnsi="Arial" w:cs="Arial"/>
              </w:rPr>
              <w:t>Primary Care Respiratory Society UK</w:t>
            </w:r>
          </w:p>
          <w:p w14:paraId="38ECB407" w14:textId="1CBA6FF2" w:rsidR="00454926" w:rsidRPr="00D04A78" w:rsidRDefault="00454926" w:rsidP="00CC3969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D04A78">
              <w:rPr>
                <w:rFonts w:ascii="Arial" w:hAnsi="Arial" w:cs="Arial"/>
              </w:rPr>
              <w:t>Royal College of Anaesthetists</w:t>
            </w:r>
          </w:p>
          <w:p w14:paraId="47548562" w14:textId="77777777" w:rsidR="009635EE" w:rsidRPr="00D04A78" w:rsidRDefault="009635EE" w:rsidP="00CC3969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D04A78">
              <w:rPr>
                <w:rFonts w:ascii="Arial" w:hAnsi="Arial" w:cs="Arial"/>
              </w:rPr>
              <w:t>Royal College of General Practitioners</w:t>
            </w:r>
          </w:p>
          <w:p w14:paraId="108DE9E1" w14:textId="77777777" w:rsidR="009635EE" w:rsidRPr="00D04A78" w:rsidRDefault="009635EE" w:rsidP="00CC3969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D04A78">
              <w:rPr>
                <w:rFonts w:ascii="Arial" w:hAnsi="Arial" w:cs="Arial"/>
              </w:rPr>
              <w:t>Royal College of Nursing</w:t>
            </w:r>
          </w:p>
          <w:p w14:paraId="2F521815" w14:textId="77777777" w:rsidR="009635EE" w:rsidRPr="00D04A78" w:rsidRDefault="009635EE" w:rsidP="00CC3969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D04A78">
              <w:rPr>
                <w:rFonts w:ascii="Arial" w:hAnsi="Arial" w:cs="Arial"/>
              </w:rPr>
              <w:t>Royal College of Pathologists</w:t>
            </w:r>
          </w:p>
          <w:p w14:paraId="7B72B212" w14:textId="77777777" w:rsidR="009635EE" w:rsidRPr="00D04A78" w:rsidRDefault="009635EE" w:rsidP="00CC3969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D04A78">
              <w:rPr>
                <w:rFonts w:ascii="Arial" w:hAnsi="Arial" w:cs="Arial"/>
              </w:rPr>
              <w:lastRenderedPageBreak/>
              <w:t xml:space="preserve">Royal College of Physicians </w:t>
            </w:r>
          </w:p>
          <w:p w14:paraId="7A265193" w14:textId="77777777" w:rsidR="009635EE" w:rsidRPr="00D04A78" w:rsidRDefault="009635EE" w:rsidP="00CC3969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04A78">
              <w:rPr>
                <w:rFonts w:ascii="Arial" w:hAnsi="Arial" w:cs="Arial"/>
              </w:rPr>
              <w:t>Royal Pharmaceutical Society</w:t>
            </w:r>
          </w:p>
          <w:p w14:paraId="2B146A1E" w14:textId="77777777" w:rsidR="009635EE" w:rsidRPr="00D04A78" w:rsidRDefault="009635EE" w:rsidP="00CC3969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D04A78">
              <w:rPr>
                <w:rFonts w:ascii="Arial" w:hAnsi="Arial" w:cs="Arial"/>
              </w:rPr>
              <w:t>Royal Society of Medicine</w:t>
            </w:r>
          </w:p>
          <w:p w14:paraId="4937C229" w14:textId="77777777" w:rsidR="009635EE" w:rsidRPr="00D04A78" w:rsidRDefault="009635EE" w:rsidP="00CC3969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D04A78">
              <w:rPr>
                <w:rFonts w:ascii="Arial" w:hAnsi="Arial" w:cs="Arial"/>
              </w:rPr>
              <w:t>UK Clinical Pharmacy Association</w:t>
            </w:r>
          </w:p>
          <w:p w14:paraId="7B2080BF" w14:textId="77777777" w:rsidR="009635EE" w:rsidRPr="00D04A78" w:rsidRDefault="009635EE">
            <w:pPr>
              <w:rPr>
                <w:rFonts w:ascii="Arial" w:hAnsi="Arial" w:cs="Arial"/>
                <w:u w:val="single"/>
              </w:rPr>
            </w:pPr>
          </w:p>
          <w:p w14:paraId="02AD6A39" w14:textId="71C88282" w:rsidR="00FA2CCE" w:rsidRPr="00D04A78" w:rsidRDefault="009635EE">
            <w:pPr>
              <w:rPr>
                <w:rFonts w:ascii="Arial" w:hAnsi="Arial" w:cs="Arial"/>
                <w:u w:val="single"/>
              </w:rPr>
            </w:pPr>
            <w:r w:rsidRPr="00D04A78">
              <w:rPr>
                <w:rFonts w:ascii="Arial" w:hAnsi="Arial" w:cs="Arial"/>
                <w:u w:val="single"/>
              </w:rPr>
              <w:t>Others</w:t>
            </w:r>
          </w:p>
          <w:p w14:paraId="532866DC" w14:textId="51B4D9AA" w:rsidR="009635EE" w:rsidRPr="00D04A78" w:rsidRDefault="009635EE" w:rsidP="00CC3969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D04A78">
              <w:rPr>
                <w:rFonts w:ascii="Arial" w:hAnsi="Arial" w:cs="Arial"/>
              </w:rPr>
              <w:t>Department of Health and Social Care</w:t>
            </w:r>
          </w:p>
          <w:p w14:paraId="2C37C9D2" w14:textId="734651BB" w:rsidR="00AF4468" w:rsidRPr="00D04A78" w:rsidRDefault="00AF4468" w:rsidP="00CC3969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D04A78">
              <w:rPr>
                <w:rFonts w:ascii="Arial" w:hAnsi="Arial" w:cs="Arial"/>
              </w:rPr>
              <w:t>Health Technology Wales (HTW)</w:t>
            </w:r>
          </w:p>
          <w:p w14:paraId="4FFEDCD7" w14:textId="77777777" w:rsidR="009635EE" w:rsidRPr="00D04A78" w:rsidRDefault="009635EE" w:rsidP="00CC3969">
            <w:pPr>
              <w:numPr>
                <w:ilvl w:val="0"/>
                <w:numId w:val="6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D04A78">
              <w:rPr>
                <w:rFonts w:ascii="Arial" w:hAnsi="Arial" w:cs="Arial"/>
              </w:rPr>
              <w:t>NHS England</w:t>
            </w:r>
          </w:p>
          <w:p w14:paraId="5CF24E45" w14:textId="77777777" w:rsidR="0088378C" w:rsidRPr="00D04A78" w:rsidRDefault="0088378C" w:rsidP="00AF4468">
            <w:pPr>
              <w:tabs>
                <w:tab w:val="left" w:pos="2126"/>
              </w:tabs>
              <w:rPr>
                <w:rFonts w:ascii="Arial" w:hAnsi="Arial" w:cs="Arial"/>
              </w:rPr>
            </w:pPr>
          </w:p>
          <w:p w14:paraId="7F6AF28D" w14:textId="77777777" w:rsidR="009635EE" w:rsidRPr="00D04A78" w:rsidRDefault="009635EE">
            <w:pPr>
              <w:tabs>
                <w:tab w:val="left" w:pos="2126"/>
              </w:tabs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14:paraId="44E8123E" w14:textId="5BD3FFEA" w:rsidR="009635EE" w:rsidRPr="00D04A78" w:rsidRDefault="009635EE">
            <w:pPr>
              <w:rPr>
                <w:rFonts w:ascii="Arial" w:hAnsi="Arial" w:cs="Arial"/>
                <w:u w:val="single"/>
                <w:lang w:val="en-US"/>
              </w:rPr>
            </w:pPr>
            <w:r w:rsidRPr="00D04A78">
              <w:rPr>
                <w:rFonts w:ascii="Arial" w:hAnsi="Arial" w:cs="Arial"/>
                <w:u w:val="single"/>
                <w:lang w:val="en-US"/>
              </w:rPr>
              <w:lastRenderedPageBreak/>
              <w:t>General</w:t>
            </w:r>
            <w:r w:rsidR="00447F14" w:rsidRPr="00D04A78">
              <w:rPr>
                <w:rFonts w:ascii="Arial" w:hAnsi="Arial" w:cs="Arial"/>
                <w:u w:val="single"/>
                <w:lang w:val="en-US"/>
              </w:rPr>
              <w:t xml:space="preserve"> </w:t>
            </w:r>
          </w:p>
          <w:p w14:paraId="1610BAA7" w14:textId="5D4070D0" w:rsidR="009635EE" w:rsidRPr="00D04A78" w:rsidRDefault="009635EE" w:rsidP="00CC3969">
            <w:pPr>
              <w:numPr>
                <w:ilvl w:val="0"/>
                <w:numId w:val="8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D04A78">
              <w:rPr>
                <w:rFonts w:ascii="Arial" w:hAnsi="Arial" w:cs="Arial"/>
              </w:rPr>
              <w:t>All Wales Therapeutics and Toxicology Centre</w:t>
            </w:r>
          </w:p>
          <w:p w14:paraId="1AD56240" w14:textId="77777777" w:rsidR="009635EE" w:rsidRPr="00D04A78" w:rsidRDefault="009635EE" w:rsidP="00CC3969">
            <w:pPr>
              <w:numPr>
                <w:ilvl w:val="0"/>
                <w:numId w:val="8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D04A78">
              <w:rPr>
                <w:rFonts w:ascii="Arial" w:hAnsi="Arial" w:cs="Arial"/>
              </w:rPr>
              <w:t>Allied Health Professionals Federation</w:t>
            </w:r>
          </w:p>
          <w:p w14:paraId="0726F2F7" w14:textId="77777777" w:rsidR="009635EE" w:rsidRPr="00D04A78" w:rsidRDefault="009635EE" w:rsidP="00CC3969">
            <w:pPr>
              <w:numPr>
                <w:ilvl w:val="0"/>
                <w:numId w:val="8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D04A78">
              <w:rPr>
                <w:rFonts w:ascii="Arial" w:hAnsi="Arial" w:cs="Arial"/>
              </w:rPr>
              <w:t>Board of Community Health Councils in Wales</w:t>
            </w:r>
          </w:p>
          <w:p w14:paraId="7C43ACAB" w14:textId="77777777" w:rsidR="009635EE" w:rsidRPr="00D04A78" w:rsidRDefault="009635EE" w:rsidP="00CC3969">
            <w:pPr>
              <w:numPr>
                <w:ilvl w:val="0"/>
                <w:numId w:val="8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D04A78">
              <w:rPr>
                <w:rFonts w:ascii="Arial" w:hAnsi="Arial" w:cs="Arial"/>
              </w:rPr>
              <w:t>British National Formulary</w:t>
            </w:r>
          </w:p>
          <w:p w14:paraId="4B440C23" w14:textId="77777777" w:rsidR="009635EE" w:rsidRPr="00D04A78" w:rsidRDefault="009635EE" w:rsidP="00CC3969">
            <w:pPr>
              <w:numPr>
                <w:ilvl w:val="0"/>
                <w:numId w:val="8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D04A78">
              <w:rPr>
                <w:rFonts w:ascii="Arial" w:hAnsi="Arial" w:cs="Arial"/>
              </w:rPr>
              <w:t>Care Quality Commission</w:t>
            </w:r>
          </w:p>
          <w:p w14:paraId="0C9289D6" w14:textId="75AC9719" w:rsidR="009635EE" w:rsidRPr="00D04A78" w:rsidRDefault="009635EE" w:rsidP="00CC3969">
            <w:pPr>
              <w:numPr>
                <w:ilvl w:val="0"/>
                <w:numId w:val="8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D04A78">
              <w:rPr>
                <w:rFonts w:ascii="Arial" w:hAnsi="Arial" w:cs="Arial"/>
              </w:rPr>
              <w:t>Department of Health</w:t>
            </w:r>
            <w:r w:rsidR="001A4E5D" w:rsidRPr="00D04A78">
              <w:rPr>
                <w:rFonts w:ascii="Arial" w:hAnsi="Arial" w:cs="Arial"/>
              </w:rPr>
              <w:t xml:space="preserve"> -</w:t>
            </w:r>
            <w:r w:rsidRPr="00D04A78">
              <w:rPr>
                <w:rFonts w:ascii="Arial" w:hAnsi="Arial" w:cs="Arial"/>
              </w:rPr>
              <w:t xml:space="preserve"> Northern Ireland</w:t>
            </w:r>
          </w:p>
          <w:p w14:paraId="6CBE9887" w14:textId="77777777" w:rsidR="009635EE" w:rsidRPr="00D04A78" w:rsidRDefault="009635EE" w:rsidP="00CC3969">
            <w:pPr>
              <w:numPr>
                <w:ilvl w:val="0"/>
                <w:numId w:val="8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D04A78">
              <w:rPr>
                <w:rFonts w:ascii="Arial" w:hAnsi="Arial" w:cs="Arial"/>
              </w:rPr>
              <w:t>Healthcare Improvement Scotland</w:t>
            </w:r>
          </w:p>
          <w:p w14:paraId="66EE5F50" w14:textId="77777777" w:rsidR="009635EE" w:rsidRPr="00D04A78" w:rsidRDefault="009635EE" w:rsidP="00CC3969">
            <w:pPr>
              <w:numPr>
                <w:ilvl w:val="0"/>
                <w:numId w:val="8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D04A78">
              <w:rPr>
                <w:rFonts w:ascii="Arial" w:hAnsi="Arial" w:cs="Arial"/>
              </w:rPr>
              <w:t xml:space="preserve">Medicines and Healthcare products Regulatory Agency </w:t>
            </w:r>
          </w:p>
          <w:p w14:paraId="61CB6C08" w14:textId="77777777" w:rsidR="009635EE" w:rsidRPr="00D04A78" w:rsidRDefault="009635EE" w:rsidP="00CC3969">
            <w:pPr>
              <w:numPr>
                <w:ilvl w:val="0"/>
                <w:numId w:val="8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D04A78">
              <w:rPr>
                <w:rFonts w:ascii="Arial" w:hAnsi="Arial" w:cs="Arial"/>
              </w:rPr>
              <w:t>National Association of Primary Care</w:t>
            </w:r>
          </w:p>
          <w:p w14:paraId="53FC654B" w14:textId="77777777" w:rsidR="009635EE" w:rsidRPr="00D04A78" w:rsidRDefault="009635EE" w:rsidP="00CC3969">
            <w:pPr>
              <w:numPr>
                <w:ilvl w:val="0"/>
                <w:numId w:val="8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D04A78">
              <w:rPr>
                <w:rFonts w:ascii="Arial" w:hAnsi="Arial" w:cs="Arial"/>
              </w:rPr>
              <w:t>National Pharmacy Association</w:t>
            </w:r>
          </w:p>
          <w:p w14:paraId="14C6C7CA" w14:textId="77777777" w:rsidR="009635EE" w:rsidRPr="00D04A78" w:rsidRDefault="009635EE" w:rsidP="00CC3969">
            <w:pPr>
              <w:numPr>
                <w:ilvl w:val="0"/>
                <w:numId w:val="8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D04A78">
              <w:rPr>
                <w:rFonts w:ascii="Arial" w:hAnsi="Arial" w:cs="Arial"/>
              </w:rPr>
              <w:t>NHS Confederation</w:t>
            </w:r>
          </w:p>
          <w:p w14:paraId="28EB462F" w14:textId="77777777" w:rsidR="009635EE" w:rsidRPr="00D04A78" w:rsidRDefault="009635EE" w:rsidP="00CC3969">
            <w:pPr>
              <w:numPr>
                <w:ilvl w:val="0"/>
                <w:numId w:val="8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D04A78">
              <w:rPr>
                <w:rFonts w:ascii="Arial" w:hAnsi="Arial" w:cs="Arial"/>
              </w:rPr>
              <w:t>Scottish Medicines Consortium</w:t>
            </w:r>
          </w:p>
          <w:p w14:paraId="64F03C95" w14:textId="77777777" w:rsidR="009635EE" w:rsidRPr="00D04A78" w:rsidRDefault="009635EE" w:rsidP="00CC3969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04A78">
              <w:rPr>
                <w:rFonts w:ascii="Arial" w:hAnsi="Arial" w:cs="Arial"/>
              </w:rPr>
              <w:t>Welsh Government</w:t>
            </w:r>
          </w:p>
          <w:p w14:paraId="6F511337" w14:textId="77777777" w:rsidR="009635EE" w:rsidRPr="00D04A78" w:rsidRDefault="009635EE" w:rsidP="00CC3969">
            <w:pPr>
              <w:numPr>
                <w:ilvl w:val="0"/>
                <w:numId w:val="8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D04A78">
              <w:rPr>
                <w:rFonts w:ascii="Arial" w:hAnsi="Arial" w:cs="Arial"/>
              </w:rPr>
              <w:t>Welsh Health Specialised Services Committee</w:t>
            </w:r>
          </w:p>
          <w:p w14:paraId="145B2530" w14:textId="77777777" w:rsidR="009635EE" w:rsidRPr="00D04A78" w:rsidRDefault="009635EE">
            <w:pPr>
              <w:rPr>
                <w:rFonts w:ascii="Arial" w:hAnsi="Arial" w:cs="Arial"/>
                <w:u w:val="single"/>
                <w:lang w:val="en-US"/>
              </w:rPr>
            </w:pPr>
          </w:p>
          <w:p w14:paraId="07AE4DD3" w14:textId="77777777" w:rsidR="009635EE" w:rsidRPr="00D04A78" w:rsidRDefault="009635EE">
            <w:pPr>
              <w:rPr>
                <w:rFonts w:ascii="Arial" w:hAnsi="Arial" w:cs="Arial"/>
                <w:u w:val="single"/>
                <w:lang w:val="en-US"/>
              </w:rPr>
            </w:pPr>
            <w:r w:rsidRPr="00D04A78">
              <w:rPr>
                <w:rFonts w:ascii="Arial" w:hAnsi="Arial" w:cs="Arial"/>
                <w:u w:val="single"/>
                <w:lang w:val="en-US"/>
              </w:rPr>
              <w:t>Possible comparator companies</w:t>
            </w:r>
          </w:p>
          <w:p w14:paraId="44EC51A6" w14:textId="3F817DC8" w:rsidR="009635EE" w:rsidRPr="00D04A78" w:rsidRDefault="007C563F" w:rsidP="00CC3969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04A78">
              <w:rPr>
                <w:rFonts w:ascii="Arial" w:hAnsi="Arial" w:cs="Arial"/>
              </w:rPr>
              <w:t>None</w:t>
            </w:r>
          </w:p>
          <w:p w14:paraId="39051769" w14:textId="77777777" w:rsidR="009635EE" w:rsidRPr="00D04A78" w:rsidRDefault="009635EE">
            <w:pPr>
              <w:ind w:left="360"/>
              <w:rPr>
                <w:rFonts w:ascii="Arial" w:hAnsi="Arial" w:cs="Arial"/>
              </w:rPr>
            </w:pPr>
          </w:p>
          <w:p w14:paraId="135FE346" w14:textId="0D1B62E9" w:rsidR="009635EE" w:rsidRPr="00D04A78" w:rsidRDefault="009635EE">
            <w:pPr>
              <w:rPr>
                <w:rFonts w:ascii="Arial" w:hAnsi="Arial" w:cs="Arial"/>
                <w:u w:val="single"/>
              </w:rPr>
            </w:pPr>
            <w:r w:rsidRPr="00D04A78">
              <w:rPr>
                <w:rFonts w:ascii="Arial" w:hAnsi="Arial" w:cs="Arial"/>
                <w:u w:val="single"/>
              </w:rPr>
              <w:t>Relevant research groups</w:t>
            </w:r>
            <w:r w:rsidR="00A9630C" w:rsidRPr="00D04A78">
              <w:rPr>
                <w:rFonts w:ascii="Arial" w:hAnsi="Arial" w:cs="Arial"/>
                <w:u w:val="single"/>
              </w:rPr>
              <w:t xml:space="preserve"> </w:t>
            </w:r>
          </w:p>
          <w:p w14:paraId="2EAA2BD4" w14:textId="54DBF6B3" w:rsidR="009A6B92" w:rsidRPr="00D04A78" w:rsidRDefault="009A6B92" w:rsidP="00CC3969">
            <w:pPr>
              <w:numPr>
                <w:ilvl w:val="0"/>
                <w:numId w:val="8"/>
              </w:numPr>
              <w:tabs>
                <w:tab w:val="left" w:pos="432"/>
              </w:tabs>
              <w:rPr>
                <w:rFonts w:ascii="Arial" w:hAnsi="Arial" w:cs="Arial"/>
              </w:rPr>
            </w:pPr>
            <w:r w:rsidRPr="00D04A78">
              <w:rPr>
                <w:rFonts w:ascii="Arial" w:hAnsi="Arial" w:cs="Arial"/>
              </w:rPr>
              <w:t>British Association for Lung Research</w:t>
            </w:r>
          </w:p>
          <w:p w14:paraId="4683BBAE" w14:textId="5656A9C7" w:rsidR="009A6B92" w:rsidRPr="00D04A78" w:rsidRDefault="009A6B92" w:rsidP="00CC3969">
            <w:pPr>
              <w:numPr>
                <w:ilvl w:val="0"/>
                <w:numId w:val="8"/>
              </w:numPr>
              <w:tabs>
                <w:tab w:val="left" w:pos="432"/>
              </w:tabs>
              <w:rPr>
                <w:rFonts w:ascii="Arial" w:hAnsi="Arial" w:cs="Arial"/>
              </w:rPr>
            </w:pPr>
            <w:r w:rsidRPr="00D04A78">
              <w:rPr>
                <w:rFonts w:ascii="Arial" w:hAnsi="Arial" w:cs="Arial"/>
              </w:rPr>
              <w:t>Cochrane Airways Group</w:t>
            </w:r>
          </w:p>
          <w:p w14:paraId="641D335B" w14:textId="77777777" w:rsidR="009A6B92" w:rsidRPr="00D04A78" w:rsidRDefault="009A6B92" w:rsidP="009A6B92">
            <w:pPr>
              <w:numPr>
                <w:ilvl w:val="0"/>
                <w:numId w:val="8"/>
              </w:numPr>
              <w:tabs>
                <w:tab w:val="left" w:pos="432"/>
              </w:tabs>
              <w:rPr>
                <w:rFonts w:ascii="Arial" w:hAnsi="Arial" w:cs="Arial"/>
              </w:rPr>
            </w:pPr>
            <w:r w:rsidRPr="00D04A78">
              <w:rPr>
                <w:rFonts w:ascii="Arial" w:hAnsi="Arial" w:cs="Arial"/>
              </w:rPr>
              <w:t>Genomics England</w:t>
            </w:r>
          </w:p>
          <w:p w14:paraId="3F787B6B" w14:textId="77777777" w:rsidR="009635EE" w:rsidRPr="00D04A78" w:rsidRDefault="009635EE" w:rsidP="00CC3969">
            <w:pPr>
              <w:numPr>
                <w:ilvl w:val="0"/>
                <w:numId w:val="8"/>
              </w:numPr>
              <w:tabs>
                <w:tab w:val="left" w:pos="432"/>
              </w:tabs>
              <w:rPr>
                <w:rFonts w:ascii="Arial" w:hAnsi="Arial" w:cs="Arial"/>
              </w:rPr>
            </w:pPr>
            <w:r w:rsidRPr="00D04A78">
              <w:rPr>
                <w:rFonts w:ascii="Arial" w:hAnsi="Arial" w:cs="Arial"/>
              </w:rPr>
              <w:t>MRC Clinical Trials Unit</w:t>
            </w:r>
          </w:p>
          <w:p w14:paraId="0C237BE9" w14:textId="77777777" w:rsidR="009635EE" w:rsidRPr="00D04A78" w:rsidRDefault="009635EE" w:rsidP="00CC3969">
            <w:pPr>
              <w:numPr>
                <w:ilvl w:val="0"/>
                <w:numId w:val="8"/>
              </w:num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  <w:r w:rsidRPr="00D04A78">
              <w:rPr>
                <w:rFonts w:ascii="Arial" w:hAnsi="Arial" w:cs="Arial"/>
              </w:rPr>
              <w:t>National Institute for Health Research</w:t>
            </w:r>
          </w:p>
          <w:p w14:paraId="48554A6C" w14:textId="77777777" w:rsidR="009635EE" w:rsidRPr="00D04A78" w:rsidRDefault="009635EE">
            <w:pPr>
              <w:tabs>
                <w:tab w:val="left" w:pos="432"/>
                <w:tab w:val="num" w:pos="1440"/>
              </w:tabs>
              <w:rPr>
                <w:rFonts w:ascii="Arial" w:hAnsi="Arial" w:cs="Arial"/>
              </w:rPr>
            </w:pPr>
          </w:p>
          <w:p w14:paraId="0B14F498" w14:textId="77777777" w:rsidR="009635EE" w:rsidRPr="00D04A78" w:rsidRDefault="009635EE">
            <w:pPr>
              <w:rPr>
                <w:rFonts w:ascii="Arial" w:hAnsi="Arial" w:cs="Arial"/>
                <w:u w:val="single"/>
              </w:rPr>
            </w:pPr>
            <w:r w:rsidRPr="00D04A78">
              <w:rPr>
                <w:rFonts w:ascii="Arial" w:hAnsi="Arial" w:cs="Arial"/>
                <w:u w:val="single"/>
              </w:rPr>
              <w:t>Associated Public Health groups</w:t>
            </w:r>
          </w:p>
          <w:p w14:paraId="3DF81926" w14:textId="77777777" w:rsidR="009635EE" w:rsidRPr="00D04A78" w:rsidRDefault="009635EE" w:rsidP="00CC3969">
            <w:pPr>
              <w:pStyle w:val="Bulletlis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04A78">
              <w:rPr>
                <w:rFonts w:ascii="Arial" w:hAnsi="Arial" w:cs="Arial"/>
              </w:rPr>
              <w:t>Public Health Wales</w:t>
            </w:r>
          </w:p>
          <w:p w14:paraId="024E2A9D" w14:textId="6E953266" w:rsidR="009635EE" w:rsidRPr="00D04A78" w:rsidRDefault="009635EE" w:rsidP="00A81B98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04A78">
              <w:rPr>
                <w:rFonts w:ascii="Arial" w:hAnsi="Arial" w:cs="Arial"/>
              </w:rPr>
              <w:t xml:space="preserve">UK Health Security Agency </w:t>
            </w:r>
          </w:p>
          <w:p w14:paraId="2855EF3B" w14:textId="77777777" w:rsidR="009635EE" w:rsidRPr="00D04A78" w:rsidRDefault="009635EE" w:rsidP="00A81B98">
            <w:pPr>
              <w:rPr>
                <w:rFonts w:ascii="Arial" w:hAnsi="Arial" w:cs="Arial"/>
              </w:rPr>
            </w:pPr>
          </w:p>
        </w:tc>
      </w:tr>
    </w:tbl>
    <w:p w14:paraId="13FA1358" w14:textId="77777777" w:rsidR="009635EE" w:rsidRPr="00FE473A" w:rsidRDefault="009635EE" w:rsidP="00963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center"/>
        <w:outlineLvl w:val="0"/>
        <w:rPr>
          <w:rFonts w:ascii="Arial" w:hAnsi="Arial"/>
          <w:bCs/>
          <w:kern w:val="28"/>
        </w:rPr>
      </w:pPr>
      <w:r w:rsidRPr="00FE473A">
        <w:rPr>
          <w:rFonts w:ascii="Arial" w:hAnsi="Arial"/>
          <w:bCs/>
          <w:kern w:val="28"/>
        </w:rPr>
        <w:t xml:space="preserve">NICE is committed to promoting equality, eliminating unlawful discrimination and fostering good relations between people who share a protected characteristic and those who do not. Please let us know if we have missed any important organisations </w:t>
      </w:r>
      <w:r>
        <w:rPr>
          <w:rFonts w:ascii="Arial" w:hAnsi="Arial"/>
          <w:bCs/>
          <w:kern w:val="28"/>
        </w:rPr>
        <w:t xml:space="preserve">from </w:t>
      </w:r>
      <w:r w:rsidRPr="00FE473A">
        <w:rPr>
          <w:rFonts w:ascii="Arial" w:hAnsi="Arial"/>
          <w:bCs/>
          <w:kern w:val="28"/>
        </w:rPr>
        <w:t xml:space="preserve">the </w:t>
      </w:r>
      <w:r>
        <w:rPr>
          <w:rFonts w:ascii="Arial" w:hAnsi="Arial"/>
          <w:bCs/>
          <w:kern w:val="28"/>
        </w:rPr>
        <w:t>stakeholder list</w:t>
      </w:r>
      <w:r w:rsidRPr="00FE473A">
        <w:rPr>
          <w:rFonts w:ascii="Arial" w:hAnsi="Arial"/>
          <w:bCs/>
          <w:kern w:val="28"/>
        </w:rPr>
        <w:t>, and which organisations we should include that have a particular focus on relevant equality issues.</w:t>
      </w:r>
    </w:p>
    <w:p w14:paraId="7BC4CC9D" w14:textId="77777777" w:rsidR="009635EE" w:rsidRDefault="4A27A3E2" w:rsidP="6092458E">
      <w:pPr>
        <w:spacing w:before="240" w:after="240"/>
        <w:ind w:left="-540"/>
        <w:outlineLvl w:val="0"/>
        <w:rPr>
          <w:rFonts w:ascii="Arial" w:hAnsi="Arial" w:cs="Arial"/>
          <w:b/>
          <w:bCs/>
        </w:rPr>
      </w:pPr>
      <w:r w:rsidRPr="6092458E">
        <w:rPr>
          <w:rFonts w:ascii="Arial" w:hAnsi="Arial" w:cs="Arial"/>
          <w:b/>
          <w:bCs/>
        </w:rPr>
        <w:t>Definitions:</w:t>
      </w:r>
    </w:p>
    <w:p w14:paraId="18E939A6" w14:textId="3C87B65B" w:rsidR="0E8E0357" w:rsidRDefault="0E8E0357" w:rsidP="3657CB49">
      <w:pPr>
        <w:ind w:left="-540"/>
        <w:rPr>
          <w:rFonts w:ascii="Arial" w:hAnsi="Arial" w:cs="Arial"/>
        </w:rPr>
      </w:pPr>
      <w:r w:rsidRPr="3657CB49">
        <w:rPr>
          <w:rFonts w:ascii="Arial" w:hAnsi="Arial" w:cs="Arial"/>
        </w:rPr>
        <w:t xml:space="preserve">Consultee or commentator stakeholders are provisional until a signed Confidentiality Agreement &amp; Undertaking form is submitted to NICE at the evaluation stage. </w:t>
      </w:r>
      <w:r w:rsidRPr="3657CB49">
        <w:rPr>
          <w:rFonts w:ascii="Arial" w:eastAsia="Arial" w:hAnsi="Arial" w:cs="Arial"/>
        </w:rPr>
        <w:t>Participating stakeholders will be listed on the project information page for the evaluation.</w:t>
      </w:r>
    </w:p>
    <w:p w14:paraId="66DC198C" w14:textId="6EB40978" w:rsidR="3657CB49" w:rsidRDefault="3657CB49" w:rsidP="3657CB49">
      <w:pPr>
        <w:ind w:left="-540"/>
        <w:outlineLvl w:val="0"/>
        <w:rPr>
          <w:rFonts w:ascii="Arial" w:hAnsi="Arial" w:cs="Arial"/>
          <w:u w:val="single"/>
        </w:rPr>
      </w:pPr>
    </w:p>
    <w:p w14:paraId="47EAA556" w14:textId="77777777" w:rsidR="009635EE" w:rsidRDefault="009635EE" w:rsidP="009635EE">
      <w:pPr>
        <w:ind w:left="-540"/>
        <w:outlineLvl w:val="0"/>
        <w:rPr>
          <w:rFonts w:ascii="Arial" w:hAnsi="Arial" w:cs="Arial"/>
          <w:bCs/>
          <w:u w:val="single"/>
        </w:rPr>
      </w:pPr>
      <w:r w:rsidRPr="00FE3DF2">
        <w:rPr>
          <w:rFonts w:ascii="Arial" w:hAnsi="Arial" w:cs="Arial"/>
          <w:bCs/>
          <w:u w:val="single"/>
        </w:rPr>
        <w:t>Consultees</w:t>
      </w:r>
    </w:p>
    <w:p w14:paraId="0FD5A94A" w14:textId="77777777" w:rsidR="009635EE" w:rsidRPr="00FE3DF2" w:rsidRDefault="009635EE" w:rsidP="009635EE">
      <w:pPr>
        <w:ind w:left="-540"/>
        <w:outlineLvl w:val="0"/>
        <w:rPr>
          <w:rFonts w:ascii="Arial" w:hAnsi="Arial" w:cs="Arial"/>
          <w:bCs/>
          <w:u w:val="single"/>
        </w:rPr>
      </w:pPr>
    </w:p>
    <w:p w14:paraId="12CC3595" w14:textId="4E53819C" w:rsidR="009635EE" w:rsidRPr="00FE3DF2" w:rsidRDefault="009635EE" w:rsidP="009635EE">
      <w:pPr>
        <w:ind w:left="-540"/>
        <w:rPr>
          <w:rFonts w:ascii="Arial" w:hAnsi="Arial" w:cs="Arial"/>
          <w:bCs/>
        </w:rPr>
      </w:pPr>
      <w:r w:rsidRPr="00FE3DF2">
        <w:rPr>
          <w:rFonts w:ascii="Arial" w:hAnsi="Arial" w:cs="Arial"/>
          <w:bCs/>
        </w:rPr>
        <w:t xml:space="preserve">Organisations that accept an invitation to participate in the </w:t>
      </w:r>
      <w:r>
        <w:rPr>
          <w:rFonts w:ascii="Arial" w:hAnsi="Arial" w:cs="Arial"/>
          <w:bCs/>
        </w:rPr>
        <w:t>evaluation</w:t>
      </w:r>
      <w:r w:rsidRPr="00FE3DF2">
        <w:rPr>
          <w:rFonts w:ascii="Arial" w:hAnsi="Arial" w:cs="Arial"/>
          <w:bCs/>
        </w:rPr>
        <w:t xml:space="preserve">; the </w:t>
      </w:r>
      <w:r>
        <w:rPr>
          <w:rFonts w:ascii="Arial" w:hAnsi="Arial" w:cs="Arial"/>
          <w:bCs/>
        </w:rPr>
        <w:t>company that markets</w:t>
      </w:r>
      <w:r w:rsidRPr="00FE3DF2">
        <w:rPr>
          <w:rFonts w:ascii="Arial" w:hAnsi="Arial" w:cs="Arial"/>
          <w:bCs/>
        </w:rPr>
        <w:t xml:space="preserve"> the technology; national professional organisations; national patient organisations; the Department of Health </w:t>
      </w:r>
      <w:r>
        <w:rPr>
          <w:rFonts w:ascii="Arial" w:hAnsi="Arial" w:cs="Arial"/>
          <w:bCs/>
        </w:rPr>
        <w:t xml:space="preserve">and Social Care </w:t>
      </w:r>
      <w:r w:rsidRPr="00FE3DF2">
        <w:rPr>
          <w:rFonts w:ascii="Arial" w:hAnsi="Arial" w:cs="Arial"/>
          <w:bCs/>
        </w:rPr>
        <w:t>and relevant NHS organisations in England.</w:t>
      </w:r>
    </w:p>
    <w:p w14:paraId="3F30435C" w14:textId="77777777" w:rsidR="009635EE" w:rsidRPr="00FE3DF2" w:rsidRDefault="009635EE" w:rsidP="009635EE">
      <w:pPr>
        <w:ind w:left="-540"/>
        <w:rPr>
          <w:rFonts w:ascii="Arial" w:hAnsi="Arial" w:cs="Arial"/>
          <w:bCs/>
        </w:rPr>
      </w:pPr>
    </w:p>
    <w:p w14:paraId="3994FD09" w14:textId="77777777" w:rsidR="009635EE" w:rsidRPr="00FE3DF2" w:rsidRDefault="009635EE" w:rsidP="009635EE">
      <w:pPr>
        <w:ind w:left="-540"/>
        <w:rPr>
          <w:rFonts w:ascii="Arial" w:hAnsi="Arial" w:cs="Arial"/>
          <w:bCs/>
        </w:rPr>
      </w:pPr>
      <w:r w:rsidRPr="00FE3DF2"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bCs/>
        </w:rPr>
        <w:t>company that markets the</w:t>
      </w:r>
      <w:r w:rsidRPr="00FE3DF2">
        <w:rPr>
          <w:rFonts w:ascii="Arial" w:hAnsi="Arial" w:cs="Arial"/>
          <w:bCs/>
        </w:rPr>
        <w:t xml:space="preserve"> technology is invited to make an evidence submission, respond to consultations</w:t>
      </w:r>
      <w:r>
        <w:rPr>
          <w:rFonts w:ascii="Arial" w:hAnsi="Arial" w:cs="Arial"/>
          <w:bCs/>
        </w:rPr>
        <w:t xml:space="preserve">, </w:t>
      </w:r>
      <w:r w:rsidRPr="00FE3DF2">
        <w:rPr>
          <w:rFonts w:ascii="Arial" w:hAnsi="Arial" w:cs="Arial"/>
          <w:bCs/>
        </w:rPr>
        <w:t xml:space="preserve">nominate clinical </w:t>
      </w:r>
      <w:r>
        <w:rPr>
          <w:rFonts w:ascii="Arial" w:hAnsi="Arial" w:cs="Arial"/>
          <w:bCs/>
        </w:rPr>
        <w:t>experts</w:t>
      </w:r>
      <w:r w:rsidRPr="00FE3DF2">
        <w:rPr>
          <w:rFonts w:ascii="Arial" w:hAnsi="Arial" w:cs="Arial"/>
          <w:bCs/>
        </w:rPr>
        <w:t xml:space="preserve"> and has the right to appeal against </w:t>
      </w:r>
      <w:r>
        <w:rPr>
          <w:rFonts w:ascii="Arial" w:hAnsi="Arial" w:cs="Arial"/>
          <w:bCs/>
        </w:rPr>
        <w:t>the Final Draft Guidance (FDG)</w:t>
      </w:r>
      <w:r w:rsidRPr="00FE3DF2">
        <w:rPr>
          <w:rFonts w:ascii="Arial" w:hAnsi="Arial" w:cs="Arial"/>
          <w:bCs/>
        </w:rPr>
        <w:t>.</w:t>
      </w:r>
    </w:p>
    <w:p w14:paraId="23BC093B" w14:textId="77777777" w:rsidR="009635EE" w:rsidRPr="00FE3DF2" w:rsidRDefault="009635EE" w:rsidP="009635EE">
      <w:pPr>
        <w:ind w:left="-540"/>
        <w:rPr>
          <w:rFonts w:ascii="Arial" w:hAnsi="Arial" w:cs="Arial"/>
          <w:bCs/>
        </w:rPr>
      </w:pPr>
    </w:p>
    <w:p w14:paraId="7FBAD06E" w14:textId="28BDC924" w:rsidR="009635EE" w:rsidRPr="00FE3DF2" w:rsidRDefault="009635EE" w:rsidP="2FABBD62">
      <w:pPr>
        <w:ind w:left="-540"/>
        <w:rPr>
          <w:rFonts w:ascii="Arial" w:hAnsi="Arial" w:cs="Arial"/>
        </w:rPr>
      </w:pPr>
      <w:r w:rsidRPr="2FABBD62">
        <w:rPr>
          <w:rFonts w:ascii="Arial" w:hAnsi="Arial" w:cs="Arial"/>
        </w:rPr>
        <w:t>All non-company consultees are invited to submit a statement</w:t>
      </w:r>
      <w:r w:rsidR="00A9630C">
        <w:t xml:space="preserve"> </w:t>
      </w:r>
      <w:r w:rsidR="00A9630C" w:rsidRPr="2FABBD62">
        <w:rPr>
          <w:rFonts w:ascii="Arial" w:hAnsi="Arial" w:cs="Arial"/>
        </w:rPr>
        <w:t>relevant to the group they are representing</w:t>
      </w:r>
      <w:r w:rsidRPr="2FABBD62">
        <w:rPr>
          <w:rFonts w:ascii="Arial" w:hAnsi="Arial" w:cs="Arial"/>
        </w:rPr>
        <w:t>, respond to consultations, nominate clinical or patient experts and have the right to appeal against the Final Draft Guidance (FDG).</w:t>
      </w:r>
    </w:p>
    <w:p w14:paraId="15D76782" w14:textId="091BBDAC" w:rsidR="2FABBD62" w:rsidRDefault="2FABBD62" w:rsidP="2FABBD62">
      <w:pPr>
        <w:ind w:left="-540"/>
        <w:rPr>
          <w:rFonts w:ascii="Arial" w:hAnsi="Arial" w:cs="Arial"/>
        </w:rPr>
      </w:pPr>
    </w:p>
    <w:p w14:paraId="3CDB0E69" w14:textId="0DAD0F57" w:rsidR="009635EE" w:rsidRPr="00FE3DF2" w:rsidRDefault="46BEE82E" w:rsidP="009635EE">
      <w:pPr>
        <w:ind w:left="-540"/>
        <w:rPr>
          <w:rFonts w:ascii="Arial" w:hAnsi="Arial" w:cs="Arial"/>
          <w:bCs/>
        </w:rPr>
      </w:pPr>
      <w:r w:rsidRPr="3657CB49">
        <w:rPr>
          <w:rFonts w:ascii="Arial" w:hAnsi="Arial" w:cs="Arial"/>
        </w:rPr>
        <w:t xml:space="preserve"> </w:t>
      </w:r>
    </w:p>
    <w:p w14:paraId="3AC4B520" w14:textId="77777777" w:rsidR="009635EE" w:rsidRDefault="009635EE" w:rsidP="009635EE">
      <w:pPr>
        <w:ind w:left="-540"/>
        <w:outlineLvl w:val="0"/>
        <w:rPr>
          <w:rFonts w:ascii="Arial" w:hAnsi="Arial" w:cs="Arial"/>
          <w:bCs/>
          <w:u w:val="single"/>
        </w:rPr>
      </w:pPr>
      <w:r w:rsidRPr="00FE3DF2">
        <w:rPr>
          <w:rFonts w:ascii="Arial" w:hAnsi="Arial" w:cs="Arial"/>
          <w:bCs/>
          <w:u w:val="single"/>
        </w:rPr>
        <w:t>Commentators</w:t>
      </w:r>
    </w:p>
    <w:p w14:paraId="27656471" w14:textId="77777777" w:rsidR="009635EE" w:rsidRPr="00FE3DF2" w:rsidRDefault="009635EE" w:rsidP="009635EE">
      <w:pPr>
        <w:ind w:left="-540"/>
        <w:outlineLvl w:val="0"/>
        <w:rPr>
          <w:rFonts w:ascii="Arial" w:hAnsi="Arial" w:cs="Arial"/>
          <w:bCs/>
          <w:u w:val="single"/>
        </w:rPr>
      </w:pPr>
    </w:p>
    <w:p w14:paraId="369893B4" w14:textId="0662411D" w:rsidR="00594C3A" w:rsidRDefault="009635EE" w:rsidP="009635EE">
      <w:pPr>
        <w:ind w:left="-540"/>
        <w:rPr>
          <w:rFonts w:ascii="Arial" w:hAnsi="Arial" w:cs="Arial"/>
          <w:bCs/>
        </w:rPr>
      </w:pPr>
      <w:r w:rsidRPr="00FE3DF2">
        <w:rPr>
          <w:rFonts w:ascii="Arial" w:hAnsi="Arial" w:cs="Arial"/>
          <w:bCs/>
        </w:rPr>
        <w:t>Organisations that engage in the</w:t>
      </w:r>
      <w:r>
        <w:rPr>
          <w:rFonts w:ascii="Arial" w:hAnsi="Arial" w:cs="Arial"/>
          <w:bCs/>
        </w:rPr>
        <w:t xml:space="preserve"> evaluation</w:t>
      </w:r>
      <w:r w:rsidRPr="00FE3DF2">
        <w:rPr>
          <w:rFonts w:ascii="Arial" w:hAnsi="Arial" w:cs="Arial"/>
          <w:bCs/>
        </w:rPr>
        <w:t xml:space="preserve"> process but that are not asked to prepare an evidence submission or statement, are able to respond to consultations and they receive the </w:t>
      </w:r>
      <w:r>
        <w:rPr>
          <w:rFonts w:ascii="Arial" w:hAnsi="Arial" w:cs="Arial"/>
          <w:bCs/>
        </w:rPr>
        <w:t>FDG</w:t>
      </w:r>
      <w:r w:rsidRPr="00FE3DF2">
        <w:rPr>
          <w:rFonts w:ascii="Arial" w:hAnsi="Arial" w:cs="Arial"/>
          <w:bCs/>
        </w:rPr>
        <w:t xml:space="preserve"> for information only, without right of appeal. These </w:t>
      </w:r>
      <w:r w:rsidRPr="00FE3DF2">
        <w:rPr>
          <w:rFonts w:ascii="Arial" w:hAnsi="Arial" w:cs="Arial"/>
          <w:bCs/>
        </w:rPr>
        <w:lastRenderedPageBreak/>
        <w:t xml:space="preserve">organisations </w:t>
      </w:r>
      <w:proofErr w:type="gramStart"/>
      <w:r w:rsidRPr="00FE3DF2">
        <w:rPr>
          <w:rFonts w:ascii="Arial" w:hAnsi="Arial" w:cs="Arial"/>
          <w:bCs/>
        </w:rPr>
        <w:t>are:</w:t>
      </w:r>
      <w:proofErr w:type="gramEnd"/>
      <w:r w:rsidRPr="00FE3DF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companies that market c</w:t>
      </w:r>
      <w:r w:rsidRPr="00FE3DF2">
        <w:rPr>
          <w:rFonts w:ascii="Arial" w:hAnsi="Arial" w:cs="Arial"/>
          <w:bCs/>
        </w:rPr>
        <w:t xml:space="preserve">omparator technologies; </w:t>
      </w:r>
      <w:r w:rsidRPr="00C16064">
        <w:rPr>
          <w:rFonts w:ascii="Arial" w:hAnsi="Arial" w:cs="Arial"/>
          <w:bCs/>
        </w:rPr>
        <w:t>Healthcare Improvement Scotland</w:t>
      </w:r>
      <w:r w:rsidRPr="00FE3DF2">
        <w:rPr>
          <w:rFonts w:ascii="Arial" w:hAnsi="Arial" w:cs="Arial"/>
          <w:bCs/>
        </w:rPr>
        <w:t>; related research groups where appropriate (for example, the Medical Research Council [MRC]); other groups (for example, the NHS Confeder</w:t>
      </w:r>
      <w:r>
        <w:rPr>
          <w:rFonts w:ascii="Arial" w:hAnsi="Arial" w:cs="Arial"/>
          <w:bCs/>
        </w:rPr>
        <w:t>ation</w:t>
      </w:r>
      <w:r w:rsidRPr="00FE3DF2">
        <w:rPr>
          <w:rFonts w:ascii="Arial" w:hAnsi="Arial" w:cs="Arial"/>
          <w:bCs/>
        </w:rPr>
        <w:t xml:space="preserve"> and the </w:t>
      </w:r>
      <w:r w:rsidRPr="00B07EEB">
        <w:rPr>
          <w:rFonts w:ascii="Arial" w:hAnsi="Arial" w:cs="Arial"/>
          <w:bCs/>
        </w:rPr>
        <w:t>British National Formulary</w:t>
      </w:r>
      <w:r>
        <w:rPr>
          <w:rFonts w:ascii="Arial" w:hAnsi="Arial" w:cs="Arial"/>
          <w:bCs/>
        </w:rPr>
        <w:t>)</w:t>
      </w:r>
      <w:r w:rsidRPr="00187A90">
        <w:rPr>
          <w:rFonts w:ascii="Arial" w:hAnsi="Arial" w:cs="Arial"/>
          <w:bCs/>
        </w:rPr>
        <w:t>.</w:t>
      </w:r>
    </w:p>
    <w:p w14:paraId="310B08CE" w14:textId="77777777" w:rsidR="009635EE" w:rsidRDefault="009635EE" w:rsidP="009635EE">
      <w:pPr>
        <w:ind w:left="-540"/>
        <w:rPr>
          <w:rFonts w:ascii="Arial" w:hAnsi="Arial" w:cs="Arial"/>
          <w:bCs/>
        </w:rPr>
      </w:pPr>
    </w:p>
    <w:p w14:paraId="7CA4F66A" w14:textId="77777777" w:rsidR="009635EE" w:rsidRPr="00895440" w:rsidRDefault="009635EE" w:rsidP="009635EE">
      <w:pPr>
        <w:ind w:left="-540"/>
        <w:rPr>
          <w:rFonts w:ascii="Arial" w:hAnsi="Arial" w:cs="Arial"/>
          <w:bCs/>
        </w:rPr>
      </w:pPr>
      <w:r w:rsidRPr="00FE3DF2">
        <w:rPr>
          <w:rFonts w:ascii="Arial" w:hAnsi="Arial" w:cs="Arial"/>
          <w:bCs/>
        </w:rPr>
        <w:t>All non</w:t>
      </w:r>
      <w:r>
        <w:rPr>
          <w:rFonts w:ascii="Arial" w:hAnsi="Arial" w:cs="Arial"/>
          <w:bCs/>
        </w:rPr>
        <w:t>-company</w:t>
      </w:r>
      <w:r w:rsidRPr="00FE3DF2">
        <w:rPr>
          <w:rFonts w:ascii="Arial" w:hAnsi="Arial" w:cs="Arial"/>
          <w:bCs/>
        </w:rPr>
        <w:t xml:space="preserve"> commentators are invited to nominate clinical or patient experts.</w:t>
      </w:r>
    </w:p>
    <w:p w14:paraId="72A88623" w14:textId="59E39051" w:rsidR="2FABBD62" w:rsidRDefault="2FABBD62" w:rsidP="3657CB49">
      <w:pPr>
        <w:ind w:left="-540" w:right="-270"/>
        <w:rPr>
          <w:rFonts w:ascii="Arial" w:hAnsi="Arial" w:cs="Arial"/>
        </w:rPr>
      </w:pPr>
    </w:p>
    <w:sectPr w:rsidR="2FABBD62" w:rsidSect="00FF6B2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00C85" w14:textId="77777777" w:rsidR="00622EDF" w:rsidRDefault="00622EDF" w:rsidP="00446BEE">
      <w:r>
        <w:separator/>
      </w:r>
    </w:p>
  </w:endnote>
  <w:endnote w:type="continuationSeparator" w:id="0">
    <w:p w14:paraId="42220252" w14:textId="77777777" w:rsidR="00622EDF" w:rsidRDefault="00622EDF" w:rsidP="00446BEE">
      <w:r>
        <w:continuationSeparator/>
      </w:r>
    </w:p>
  </w:endnote>
  <w:endnote w:type="continuationNotice" w:id="1">
    <w:p w14:paraId="33C04582" w14:textId="77777777" w:rsidR="00622EDF" w:rsidRDefault="00622E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ra SemiBold">
    <w:altName w:val="Cambria"/>
    <w:panose1 w:val="00000000000000000000"/>
    <w:charset w:val="00"/>
    <w:family w:val="auto"/>
    <w:pitch w:val="variable"/>
    <w:sig w:usb0="A00002FF" w:usb1="5000204B" w:usb2="0000000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C12DD" w14:textId="0C8291BB" w:rsidR="009635EE" w:rsidRPr="00EE3E11" w:rsidRDefault="009635EE" w:rsidP="009635EE">
    <w:pPr>
      <w:pStyle w:val="Subtitle"/>
      <w:ind w:left="-540"/>
      <w:jc w:val="left"/>
      <w:rPr>
        <w:b w:val="0"/>
        <w:sz w:val="20"/>
        <w:szCs w:val="20"/>
      </w:rPr>
    </w:pPr>
    <w:r w:rsidRPr="004D13DE">
      <w:rPr>
        <w:b w:val="0"/>
        <w:sz w:val="20"/>
        <w:szCs w:val="20"/>
      </w:rPr>
      <w:t xml:space="preserve">Provisional </w:t>
    </w:r>
    <w:r>
      <w:rPr>
        <w:b w:val="0"/>
        <w:sz w:val="20"/>
        <w:szCs w:val="20"/>
      </w:rPr>
      <w:t>stakeholder list</w:t>
    </w:r>
    <w:r w:rsidRPr="004D13DE">
      <w:rPr>
        <w:b w:val="0"/>
        <w:sz w:val="20"/>
        <w:szCs w:val="20"/>
      </w:rPr>
      <w:t xml:space="preserve"> for the </w:t>
    </w:r>
    <w:r>
      <w:rPr>
        <w:b w:val="0"/>
        <w:sz w:val="20"/>
        <w:szCs w:val="20"/>
      </w:rPr>
      <w:t>evaluation of</w:t>
    </w:r>
    <w:r w:rsidRPr="004D13DE">
      <w:rPr>
        <w:b w:val="0"/>
        <w:sz w:val="20"/>
        <w:szCs w:val="20"/>
      </w:rPr>
      <w:t xml:space="preserve"> </w:t>
    </w:r>
    <w:r w:rsidR="007C563F" w:rsidRPr="007C563F">
      <w:rPr>
        <w:b w:val="0"/>
        <w:sz w:val="20"/>
        <w:szCs w:val="20"/>
      </w:rPr>
      <w:t>Dupilumab for treating severe chronic rhinosinusitis with nasal polyposis [ID6480]</w:t>
    </w:r>
  </w:p>
  <w:p w14:paraId="00085D55" w14:textId="589FA7AC" w:rsidR="00446BEE" w:rsidRPr="009635EE" w:rsidRDefault="3657CB49" w:rsidP="3657CB49">
    <w:pPr>
      <w:pStyle w:val="Subtitle"/>
      <w:ind w:left="-540" w:right="-90"/>
      <w:jc w:val="left"/>
      <w:rPr>
        <w:b w:val="0"/>
        <w:bCs w:val="0"/>
        <w:sz w:val="20"/>
        <w:szCs w:val="20"/>
      </w:rPr>
    </w:pPr>
    <w:r w:rsidRPr="3657CB49">
      <w:rPr>
        <w:b w:val="0"/>
        <w:bCs w:val="0"/>
        <w:sz w:val="20"/>
        <w:szCs w:val="20"/>
      </w:rPr>
      <w:t xml:space="preserve">Issue date: </w:t>
    </w:r>
    <w:r w:rsidR="007C563F">
      <w:rPr>
        <w:b w:val="0"/>
        <w:bCs w:val="0"/>
        <w:sz w:val="20"/>
        <w:szCs w:val="20"/>
      </w:rPr>
      <w:t xml:space="preserve">October </w:t>
    </w:r>
    <w:r w:rsidR="004A4081">
      <w:rPr>
        <w:b w:val="0"/>
        <w:bCs w:val="0"/>
        <w:sz w:val="20"/>
        <w:szCs w:val="20"/>
      </w:rPr>
      <w:t>2024</w:t>
    </w:r>
    <w:r w:rsidRPr="3657CB49">
      <w:rPr>
        <w:b w:val="0"/>
        <w:bCs w:val="0"/>
        <w:sz w:val="20"/>
        <w:szCs w:val="20"/>
      </w:rPr>
      <w:t xml:space="preserve">                                                                                                                       </w:t>
    </w:r>
  </w:p>
  <w:p w14:paraId="53AF6DD2" w14:textId="1EF53CCF" w:rsidR="00446BEE" w:rsidRPr="009635EE" w:rsidRDefault="3657CB49" w:rsidP="009635EE">
    <w:pPr>
      <w:pStyle w:val="Subtitle"/>
      <w:ind w:left="-540"/>
      <w:jc w:val="left"/>
      <w:rPr>
        <w:b w:val="0"/>
        <w:sz w:val="20"/>
        <w:szCs w:val="20"/>
      </w:rPr>
    </w:pPr>
    <w:r w:rsidRPr="3657CB49">
      <w:rPr>
        <w:b w:val="0"/>
        <w:bCs w:val="0"/>
        <w:sz w:val="20"/>
        <w:szCs w:val="20"/>
      </w:rPr>
      <w:t xml:space="preserve">© National Institute for Health and Care Excellence 2024. </w:t>
    </w:r>
    <w:r w:rsidR="009635EE" w:rsidRPr="008C7E11">
      <w:rPr>
        <w:b w:val="0"/>
        <w:bCs w:val="0"/>
        <w:sz w:val="20"/>
        <w:szCs w:val="20"/>
      </w:rPr>
      <w:t>All rights reserved.</w:t>
    </w:r>
    <w:r w:rsidR="00446BEE">
      <w:tab/>
    </w:r>
    <w:r w:rsidR="00446BEE" w:rsidRPr="009635EE">
      <w:rPr>
        <w:b w:val="0"/>
        <w:bCs w:val="0"/>
        <w:sz w:val="22"/>
        <w:szCs w:val="22"/>
      </w:rPr>
      <w:fldChar w:fldCharType="begin"/>
    </w:r>
    <w:r w:rsidR="00446BEE" w:rsidRPr="009635EE">
      <w:rPr>
        <w:b w:val="0"/>
        <w:bCs w:val="0"/>
        <w:sz w:val="22"/>
        <w:szCs w:val="22"/>
      </w:rPr>
      <w:instrText xml:space="preserve"> PAGE </w:instrText>
    </w:r>
    <w:r w:rsidR="00446BEE" w:rsidRPr="009635EE">
      <w:rPr>
        <w:b w:val="0"/>
        <w:bCs w:val="0"/>
        <w:sz w:val="22"/>
        <w:szCs w:val="22"/>
      </w:rPr>
      <w:fldChar w:fldCharType="separate"/>
    </w:r>
    <w:r w:rsidR="00FA2C5A" w:rsidRPr="009635EE">
      <w:rPr>
        <w:b w:val="0"/>
        <w:bCs w:val="0"/>
        <w:noProof/>
        <w:sz w:val="22"/>
        <w:szCs w:val="22"/>
      </w:rPr>
      <w:t>1</w:t>
    </w:r>
    <w:r w:rsidR="00446BEE" w:rsidRPr="009635EE">
      <w:rPr>
        <w:b w:val="0"/>
        <w:bCs w:val="0"/>
        <w:sz w:val="22"/>
        <w:szCs w:val="22"/>
      </w:rPr>
      <w:fldChar w:fldCharType="end"/>
    </w:r>
    <w:r w:rsidR="00446BEE" w:rsidRPr="009635EE">
      <w:rPr>
        <w:b w:val="0"/>
        <w:bCs w:val="0"/>
        <w:sz w:val="22"/>
        <w:szCs w:val="22"/>
      </w:rPr>
      <w:t xml:space="preserve"> of </w:t>
    </w:r>
    <w:r w:rsidR="00DF0992" w:rsidRPr="009635EE">
      <w:rPr>
        <w:b w:val="0"/>
        <w:bCs w:val="0"/>
        <w:sz w:val="22"/>
        <w:szCs w:val="22"/>
      </w:rPr>
      <w:fldChar w:fldCharType="begin"/>
    </w:r>
    <w:r w:rsidR="00DF0992" w:rsidRPr="009635EE">
      <w:rPr>
        <w:b w:val="0"/>
        <w:bCs w:val="0"/>
        <w:sz w:val="22"/>
        <w:szCs w:val="22"/>
      </w:rPr>
      <w:instrText xml:space="preserve"> NUMPAGES  </w:instrText>
    </w:r>
    <w:r w:rsidR="00DF0992" w:rsidRPr="009635EE">
      <w:rPr>
        <w:b w:val="0"/>
        <w:bCs w:val="0"/>
        <w:sz w:val="22"/>
        <w:szCs w:val="22"/>
      </w:rPr>
      <w:fldChar w:fldCharType="separate"/>
    </w:r>
    <w:r w:rsidR="00FA2C5A" w:rsidRPr="009635EE">
      <w:rPr>
        <w:b w:val="0"/>
        <w:bCs w:val="0"/>
        <w:noProof/>
        <w:sz w:val="22"/>
        <w:szCs w:val="22"/>
      </w:rPr>
      <w:t>1</w:t>
    </w:r>
    <w:r w:rsidR="00DF0992" w:rsidRPr="009635EE">
      <w:rPr>
        <w:b w:val="0"/>
        <w:bCs w:val="0"/>
        <w:noProof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29509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EF5C35" w14:textId="77777777" w:rsidR="009635EE" w:rsidRDefault="009635EE" w:rsidP="009635EE">
            <w:pPr>
              <w:pStyle w:val="Subtitle"/>
              <w:ind w:left="-540"/>
              <w:jc w:val="left"/>
              <w:rPr>
                <w:b w:val="0"/>
                <w:sz w:val="20"/>
                <w:szCs w:val="20"/>
              </w:rPr>
            </w:pPr>
            <w:r w:rsidRPr="004D13DE">
              <w:rPr>
                <w:b w:val="0"/>
                <w:sz w:val="20"/>
                <w:szCs w:val="20"/>
              </w:rPr>
              <w:t xml:space="preserve">Provisional </w:t>
            </w:r>
            <w:r>
              <w:rPr>
                <w:b w:val="0"/>
                <w:sz w:val="20"/>
                <w:szCs w:val="20"/>
              </w:rPr>
              <w:t>stakeholder list</w:t>
            </w:r>
            <w:r w:rsidRPr="004D13DE">
              <w:rPr>
                <w:b w:val="0"/>
                <w:sz w:val="20"/>
                <w:szCs w:val="20"/>
              </w:rPr>
              <w:t xml:space="preserve"> for the </w:t>
            </w:r>
            <w:r>
              <w:rPr>
                <w:b w:val="0"/>
                <w:sz w:val="20"/>
                <w:szCs w:val="20"/>
              </w:rPr>
              <w:t>evaluation of</w:t>
            </w:r>
            <w:r w:rsidRPr="004D13DE">
              <w:rPr>
                <w:b w:val="0"/>
                <w:sz w:val="20"/>
                <w:szCs w:val="20"/>
              </w:rPr>
              <w:t xml:space="preserve"> </w:t>
            </w:r>
            <w:r w:rsidRPr="009635EE">
              <w:rPr>
                <w:b w:val="0"/>
                <w:sz w:val="20"/>
                <w:szCs w:val="20"/>
                <w:highlight w:val="yellow"/>
              </w:rPr>
              <w:t>&lt;insert title &amp; ID&gt;</w:t>
            </w:r>
          </w:p>
          <w:p w14:paraId="30BC9A6B" w14:textId="14A131D8" w:rsidR="008E7826" w:rsidRPr="009635EE" w:rsidRDefault="009635EE" w:rsidP="009635EE">
            <w:pPr>
              <w:pStyle w:val="Subtitle"/>
              <w:ind w:left="-540"/>
              <w:jc w:val="left"/>
              <w:rPr>
                <w:b w:val="0"/>
                <w:sz w:val="20"/>
                <w:szCs w:val="20"/>
              </w:rPr>
            </w:pPr>
            <w:r w:rsidRPr="004D13DE">
              <w:rPr>
                <w:b w:val="0"/>
                <w:sz w:val="20"/>
                <w:szCs w:val="20"/>
              </w:rPr>
              <w:t xml:space="preserve">Issue date: </w:t>
            </w:r>
            <w:r w:rsidRPr="009635EE">
              <w:rPr>
                <w:b w:val="0"/>
                <w:sz w:val="20"/>
                <w:szCs w:val="20"/>
                <w:highlight w:val="yellow"/>
              </w:rPr>
              <w:t>TBC &lt;this can usually be found in the batch schedule&gt;</w:t>
            </w:r>
            <w:r>
              <w:rPr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008C7E11">
              <w:rPr>
                <w:b w:val="0"/>
                <w:bCs w:val="0"/>
                <w:sz w:val="20"/>
                <w:szCs w:val="20"/>
              </w:rPr>
              <w:t>© National Institute for Health and Care Excellence 20</w:t>
            </w:r>
            <w:r>
              <w:rPr>
                <w:b w:val="0"/>
                <w:bCs w:val="0"/>
                <w:sz w:val="20"/>
                <w:szCs w:val="20"/>
              </w:rPr>
              <w:t>23</w:t>
            </w:r>
            <w:r w:rsidRPr="008C7E11">
              <w:rPr>
                <w:b w:val="0"/>
                <w:bCs w:val="0"/>
                <w:sz w:val="20"/>
                <w:szCs w:val="20"/>
              </w:rPr>
              <w:t>. All rights reserved.</w:t>
            </w:r>
            <w:r w:rsidR="008E7826">
              <w:tab/>
            </w:r>
            <w:r>
              <w:tab/>
            </w:r>
            <w:r w:rsidR="008E7826" w:rsidRPr="009635EE">
              <w:rPr>
                <w:b w:val="0"/>
                <w:bCs w:val="0"/>
                <w:sz w:val="20"/>
                <w:szCs w:val="20"/>
              </w:rPr>
              <w:t xml:space="preserve">Page </w:t>
            </w:r>
            <w:r w:rsidR="008E7826" w:rsidRPr="009635EE">
              <w:rPr>
                <w:b w:val="0"/>
                <w:bCs w:val="0"/>
                <w:sz w:val="20"/>
                <w:szCs w:val="20"/>
              </w:rPr>
              <w:fldChar w:fldCharType="begin"/>
            </w:r>
            <w:r w:rsidR="008E7826" w:rsidRPr="009635EE">
              <w:rPr>
                <w:b w:val="0"/>
                <w:bCs w:val="0"/>
                <w:sz w:val="20"/>
                <w:szCs w:val="20"/>
              </w:rPr>
              <w:instrText xml:space="preserve"> PAGE </w:instrText>
            </w:r>
            <w:r w:rsidR="008E7826" w:rsidRPr="009635EE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="008E7826" w:rsidRPr="009635EE">
              <w:rPr>
                <w:b w:val="0"/>
                <w:bCs w:val="0"/>
                <w:noProof/>
                <w:sz w:val="20"/>
                <w:szCs w:val="20"/>
              </w:rPr>
              <w:t>2</w:t>
            </w:r>
            <w:r w:rsidR="008E7826" w:rsidRPr="009635EE">
              <w:rPr>
                <w:b w:val="0"/>
                <w:bCs w:val="0"/>
                <w:sz w:val="20"/>
                <w:szCs w:val="20"/>
              </w:rPr>
              <w:fldChar w:fldCharType="end"/>
            </w:r>
            <w:r w:rsidR="008E7826" w:rsidRPr="009635EE">
              <w:rPr>
                <w:b w:val="0"/>
                <w:bCs w:val="0"/>
                <w:sz w:val="20"/>
                <w:szCs w:val="20"/>
              </w:rPr>
              <w:t xml:space="preserve"> of </w:t>
            </w:r>
            <w:r w:rsidR="00DF0992" w:rsidRPr="009635EE">
              <w:rPr>
                <w:b w:val="0"/>
                <w:bCs w:val="0"/>
                <w:sz w:val="20"/>
                <w:szCs w:val="20"/>
              </w:rPr>
              <w:fldChar w:fldCharType="begin"/>
            </w:r>
            <w:r w:rsidR="00DF0992" w:rsidRPr="009635EE">
              <w:rPr>
                <w:b w:val="0"/>
                <w:bCs w:val="0"/>
                <w:sz w:val="20"/>
                <w:szCs w:val="20"/>
              </w:rPr>
              <w:instrText xml:space="preserve"> NUMPAGES  </w:instrText>
            </w:r>
            <w:r w:rsidR="00DF0992" w:rsidRPr="009635EE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="008E7826" w:rsidRPr="009635EE">
              <w:rPr>
                <w:b w:val="0"/>
                <w:bCs w:val="0"/>
                <w:noProof/>
                <w:sz w:val="20"/>
                <w:szCs w:val="20"/>
              </w:rPr>
              <w:t>2</w:t>
            </w:r>
            <w:r w:rsidR="00DF0992" w:rsidRPr="009635EE">
              <w:rPr>
                <w:b w:val="0"/>
                <w:bCs w:val="0"/>
                <w:noProof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EDC5E" w14:textId="77777777" w:rsidR="00622EDF" w:rsidRDefault="00622EDF" w:rsidP="00446BEE">
      <w:r>
        <w:separator/>
      </w:r>
    </w:p>
  </w:footnote>
  <w:footnote w:type="continuationSeparator" w:id="0">
    <w:p w14:paraId="5E672C94" w14:textId="77777777" w:rsidR="00622EDF" w:rsidRDefault="00622EDF" w:rsidP="00446BEE">
      <w:r>
        <w:continuationSeparator/>
      </w:r>
    </w:p>
  </w:footnote>
  <w:footnote w:type="continuationNotice" w:id="1">
    <w:p w14:paraId="48C6DE95" w14:textId="77777777" w:rsidR="00622EDF" w:rsidRDefault="00622E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686D2" w14:textId="77777777" w:rsidR="007F5372" w:rsidRPr="009635EE" w:rsidRDefault="007F5372" w:rsidP="007F5372">
    <w:pPr>
      <w:pStyle w:val="Header"/>
      <w:jc w:val="right"/>
      <w:rPr>
        <w:b/>
        <w:bCs/>
      </w:rPr>
    </w:pPr>
    <w:r w:rsidRPr="009635EE"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294F1689" wp14:editId="5A203CFE">
          <wp:simplePos x="0" y="0"/>
          <wp:positionH relativeFrom="column">
            <wp:posOffset>0</wp:posOffset>
          </wp:positionH>
          <wp:positionV relativeFrom="page">
            <wp:posOffset>447675</wp:posOffset>
          </wp:positionV>
          <wp:extent cx="2444400" cy="252000"/>
          <wp:effectExtent l="0" t="0" r="0" b="0"/>
          <wp:wrapNone/>
          <wp:docPr id="11910527" name="Picture 11910527" descr="Logo: National Institute for Health and Care Excellence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: National Institute for Health and Care Excellence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4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35EE">
      <w:rPr>
        <w:b/>
        <w:bCs/>
      </w:rPr>
      <w:t>Appendix C</w:t>
    </w:r>
  </w:p>
  <w:p w14:paraId="4CB352D4" w14:textId="77777777" w:rsidR="007F5372" w:rsidRDefault="007F53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E8D66" w14:textId="6DF83AE4" w:rsidR="008F6FB7" w:rsidRPr="009635EE" w:rsidRDefault="008F6FB7" w:rsidP="009635EE">
    <w:pPr>
      <w:pStyle w:val="Header"/>
      <w:jc w:val="right"/>
      <w:rPr>
        <w:b/>
        <w:bCs/>
      </w:rPr>
    </w:pPr>
    <w:r w:rsidRPr="009635EE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369619E4" wp14:editId="54E35C53">
          <wp:simplePos x="0" y="0"/>
          <wp:positionH relativeFrom="column">
            <wp:posOffset>0</wp:posOffset>
          </wp:positionH>
          <wp:positionV relativeFrom="page">
            <wp:posOffset>447675</wp:posOffset>
          </wp:positionV>
          <wp:extent cx="2444400" cy="252000"/>
          <wp:effectExtent l="0" t="0" r="0" b="0"/>
          <wp:wrapNone/>
          <wp:docPr id="2113688204" name="Picture 2113688204" descr="Logo: National Institute for Health and Care Excellence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: National Institute for Health and Care Excellence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4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5EE" w:rsidRPr="009635EE">
      <w:rPr>
        <w:b/>
        <w:bCs/>
      </w:rPr>
      <w:t>Appendix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E0E42"/>
    <w:multiLevelType w:val="hybridMultilevel"/>
    <w:tmpl w:val="892255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714FE"/>
    <w:multiLevelType w:val="hybridMultilevel"/>
    <w:tmpl w:val="F7FAC82C"/>
    <w:lvl w:ilvl="0" w:tplc="C464D6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E84C0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290C9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0D8F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1B2F0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BAC6A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49EC1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2300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6F041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D9E1499"/>
    <w:multiLevelType w:val="hybridMultilevel"/>
    <w:tmpl w:val="EDDEFDA8"/>
    <w:lvl w:ilvl="0" w:tplc="C33205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BE21F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3EED0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98CE1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854C5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C2827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3EA76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DA1C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C9A7F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11AB7BBC"/>
    <w:multiLevelType w:val="hybridMultilevel"/>
    <w:tmpl w:val="65002A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BFB4DAD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E853F9"/>
    <w:multiLevelType w:val="hybridMultilevel"/>
    <w:tmpl w:val="B504DC6A"/>
    <w:lvl w:ilvl="0" w:tplc="8618D5D8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C3584"/>
    <w:multiLevelType w:val="multilevel"/>
    <w:tmpl w:val="721069A2"/>
    <w:name w:val="numberedheadings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6" w15:restartNumberingAfterBreak="0">
    <w:nsid w:val="38AF52F2"/>
    <w:multiLevelType w:val="hybridMultilevel"/>
    <w:tmpl w:val="BBC4E1BC"/>
    <w:lvl w:ilvl="0" w:tplc="F41EC528">
      <w:start w:val="1"/>
      <w:numFmt w:val="bullet"/>
      <w:pStyle w:val="Bulletlis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85663"/>
    <w:multiLevelType w:val="hybridMultilevel"/>
    <w:tmpl w:val="CAA839CE"/>
    <w:lvl w:ilvl="0" w:tplc="DD1048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E2214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CF2DF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5034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09A3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9EE04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2743F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9A6F2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862D9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49712C50"/>
    <w:multiLevelType w:val="hybridMultilevel"/>
    <w:tmpl w:val="80E2F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70E96"/>
    <w:multiLevelType w:val="hybridMultilevel"/>
    <w:tmpl w:val="A9DE386A"/>
    <w:lvl w:ilvl="0" w:tplc="9E6632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38231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73E43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85C83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1A8C1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88068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24423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4485C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F68C6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59C93D14"/>
    <w:multiLevelType w:val="hybridMultilevel"/>
    <w:tmpl w:val="554CD630"/>
    <w:lvl w:ilvl="0" w:tplc="99140A64">
      <w:start w:val="1"/>
      <w:numFmt w:val="decimal"/>
      <w:pStyle w:val="ParagraphNumbered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96F2189"/>
    <w:multiLevelType w:val="hybridMultilevel"/>
    <w:tmpl w:val="7DD6DEFA"/>
    <w:lvl w:ilvl="0" w:tplc="B20870AC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B619A"/>
    <w:multiLevelType w:val="hybridMultilevel"/>
    <w:tmpl w:val="8B665714"/>
    <w:lvl w:ilvl="0" w:tplc="19621C94">
      <w:start w:val="1"/>
      <w:numFmt w:val="decimal"/>
      <w:pStyle w:val="Numberedlist"/>
      <w:lvlText w:val="%1"/>
      <w:lvlJc w:val="left"/>
      <w:pPr>
        <w:ind w:left="1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 w15:restartNumberingAfterBreak="0">
    <w:nsid w:val="733629AB"/>
    <w:multiLevelType w:val="hybridMultilevel"/>
    <w:tmpl w:val="78E09DB0"/>
    <w:lvl w:ilvl="0" w:tplc="E4F079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F9A03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42276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7FCE7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A6EE2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F181A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12821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0ECE1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4AEE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7E0F4DBF"/>
    <w:multiLevelType w:val="hybridMultilevel"/>
    <w:tmpl w:val="C2C8E956"/>
    <w:lvl w:ilvl="0" w:tplc="3558CC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6F4B0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B780F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71249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5B281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55A1A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3609E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8A464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EAE13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399716702">
    <w:abstractNumId w:val="10"/>
  </w:num>
  <w:num w:numId="2" w16cid:durableId="1595244151">
    <w:abstractNumId w:val="12"/>
  </w:num>
  <w:num w:numId="3" w16cid:durableId="368646558">
    <w:abstractNumId w:val="4"/>
  </w:num>
  <w:num w:numId="4" w16cid:durableId="534393170">
    <w:abstractNumId w:val="11"/>
  </w:num>
  <w:num w:numId="5" w16cid:durableId="609512517">
    <w:abstractNumId w:val="13"/>
  </w:num>
  <w:num w:numId="6" w16cid:durableId="709064106">
    <w:abstractNumId w:val="3"/>
  </w:num>
  <w:num w:numId="7" w16cid:durableId="1207118">
    <w:abstractNumId w:val="6"/>
  </w:num>
  <w:num w:numId="8" w16cid:durableId="1457793245">
    <w:abstractNumId w:val="0"/>
  </w:num>
  <w:num w:numId="9" w16cid:durableId="1622347076">
    <w:abstractNumId w:val="5"/>
  </w:num>
  <w:num w:numId="10" w16cid:durableId="1908957682">
    <w:abstractNumId w:val="7"/>
  </w:num>
  <w:num w:numId="11" w16cid:durableId="500124713">
    <w:abstractNumId w:val="15"/>
  </w:num>
  <w:num w:numId="12" w16cid:durableId="51775327">
    <w:abstractNumId w:val="1"/>
  </w:num>
  <w:num w:numId="13" w16cid:durableId="1619798387">
    <w:abstractNumId w:val="2"/>
  </w:num>
  <w:num w:numId="14" w16cid:durableId="1671056738">
    <w:abstractNumId w:val="14"/>
  </w:num>
  <w:num w:numId="15" w16cid:durableId="154304311">
    <w:abstractNumId w:val="9"/>
  </w:num>
  <w:num w:numId="16" w16cid:durableId="118571634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7A"/>
    <w:rsid w:val="000053F8"/>
    <w:rsid w:val="00024D0A"/>
    <w:rsid w:val="00070065"/>
    <w:rsid w:val="00076A0A"/>
    <w:rsid w:val="000A4FEE"/>
    <w:rsid w:val="000B4E22"/>
    <w:rsid w:val="000B5939"/>
    <w:rsid w:val="000C4F7A"/>
    <w:rsid w:val="000E719D"/>
    <w:rsid w:val="000F085C"/>
    <w:rsid w:val="001105F2"/>
    <w:rsid w:val="001134E7"/>
    <w:rsid w:val="0011500E"/>
    <w:rsid w:val="001336FF"/>
    <w:rsid w:val="00136206"/>
    <w:rsid w:val="00152B46"/>
    <w:rsid w:val="00157BBE"/>
    <w:rsid w:val="00163DFA"/>
    <w:rsid w:val="0017169E"/>
    <w:rsid w:val="001A4E5D"/>
    <w:rsid w:val="001A6635"/>
    <w:rsid w:val="001B0EE9"/>
    <w:rsid w:val="001B4C0B"/>
    <w:rsid w:val="001B5793"/>
    <w:rsid w:val="001B65B3"/>
    <w:rsid w:val="001D0512"/>
    <w:rsid w:val="001E396B"/>
    <w:rsid w:val="001E60D6"/>
    <w:rsid w:val="002124D5"/>
    <w:rsid w:val="0022727E"/>
    <w:rsid w:val="002274B9"/>
    <w:rsid w:val="002408EA"/>
    <w:rsid w:val="002458CA"/>
    <w:rsid w:val="0025603E"/>
    <w:rsid w:val="00272A44"/>
    <w:rsid w:val="00277793"/>
    <w:rsid w:val="002819D7"/>
    <w:rsid w:val="0029267C"/>
    <w:rsid w:val="002B6B65"/>
    <w:rsid w:val="002C1A7E"/>
    <w:rsid w:val="002D3376"/>
    <w:rsid w:val="002F7EA6"/>
    <w:rsid w:val="00305B4F"/>
    <w:rsid w:val="00311ED0"/>
    <w:rsid w:val="003648C5"/>
    <w:rsid w:val="00367B10"/>
    <w:rsid w:val="003722FA"/>
    <w:rsid w:val="003B77FE"/>
    <w:rsid w:val="003C7AAF"/>
    <w:rsid w:val="003F0A04"/>
    <w:rsid w:val="003F1C1C"/>
    <w:rsid w:val="004075B6"/>
    <w:rsid w:val="00412E07"/>
    <w:rsid w:val="004202FA"/>
    <w:rsid w:val="004207F3"/>
    <w:rsid w:val="00420952"/>
    <w:rsid w:val="00437A2F"/>
    <w:rsid w:val="00446BEE"/>
    <w:rsid w:val="00447F14"/>
    <w:rsid w:val="00454926"/>
    <w:rsid w:val="00475480"/>
    <w:rsid w:val="00480185"/>
    <w:rsid w:val="004A4081"/>
    <w:rsid w:val="00500F7D"/>
    <w:rsid w:val="005025A1"/>
    <w:rsid w:val="00575D46"/>
    <w:rsid w:val="00594C3A"/>
    <w:rsid w:val="005A02D5"/>
    <w:rsid w:val="005A6DC8"/>
    <w:rsid w:val="005D2DDE"/>
    <w:rsid w:val="005D52D0"/>
    <w:rsid w:val="005D702D"/>
    <w:rsid w:val="0061271A"/>
    <w:rsid w:val="00615F00"/>
    <w:rsid w:val="00621DB0"/>
    <w:rsid w:val="00622EDF"/>
    <w:rsid w:val="00624140"/>
    <w:rsid w:val="00653198"/>
    <w:rsid w:val="006709A9"/>
    <w:rsid w:val="006771E2"/>
    <w:rsid w:val="006802A7"/>
    <w:rsid w:val="006921E1"/>
    <w:rsid w:val="00696C0A"/>
    <w:rsid w:val="006A28FB"/>
    <w:rsid w:val="006C7D98"/>
    <w:rsid w:val="006D644E"/>
    <w:rsid w:val="006F042D"/>
    <w:rsid w:val="00736348"/>
    <w:rsid w:val="00741AAD"/>
    <w:rsid w:val="0074316F"/>
    <w:rsid w:val="00766A1E"/>
    <w:rsid w:val="0077376B"/>
    <w:rsid w:val="00774C73"/>
    <w:rsid w:val="00781C41"/>
    <w:rsid w:val="007A3A4D"/>
    <w:rsid w:val="007A3D14"/>
    <w:rsid w:val="007B370B"/>
    <w:rsid w:val="007C563F"/>
    <w:rsid w:val="007D5F2B"/>
    <w:rsid w:val="007F5372"/>
    <w:rsid w:val="00813A9D"/>
    <w:rsid w:val="0081688C"/>
    <w:rsid w:val="00821FB3"/>
    <w:rsid w:val="00833D8A"/>
    <w:rsid w:val="00861B92"/>
    <w:rsid w:val="008814FB"/>
    <w:rsid w:val="0088378C"/>
    <w:rsid w:val="008A41BF"/>
    <w:rsid w:val="008E7826"/>
    <w:rsid w:val="008F5E30"/>
    <w:rsid w:val="008F6FB7"/>
    <w:rsid w:val="00914D7F"/>
    <w:rsid w:val="009231BC"/>
    <w:rsid w:val="00925538"/>
    <w:rsid w:val="00930106"/>
    <w:rsid w:val="009556CB"/>
    <w:rsid w:val="00955C51"/>
    <w:rsid w:val="009635EE"/>
    <w:rsid w:val="0097305A"/>
    <w:rsid w:val="00981C96"/>
    <w:rsid w:val="009A1D62"/>
    <w:rsid w:val="009A6B92"/>
    <w:rsid w:val="009D5422"/>
    <w:rsid w:val="009E1662"/>
    <w:rsid w:val="009E680B"/>
    <w:rsid w:val="009F2A72"/>
    <w:rsid w:val="00A15A1F"/>
    <w:rsid w:val="00A26494"/>
    <w:rsid w:val="00A3325A"/>
    <w:rsid w:val="00A43013"/>
    <w:rsid w:val="00A47F89"/>
    <w:rsid w:val="00A50198"/>
    <w:rsid w:val="00A81B98"/>
    <w:rsid w:val="00A9630C"/>
    <w:rsid w:val="00AA4CB1"/>
    <w:rsid w:val="00AF108A"/>
    <w:rsid w:val="00AF4468"/>
    <w:rsid w:val="00B02E55"/>
    <w:rsid w:val="00B036C1"/>
    <w:rsid w:val="00B03D36"/>
    <w:rsid w:val="00B40054"/>
    <w:rsid w:val="00B5431F"/>
    <w:rsid w:val="00B54BAC"/>
    <w:rsid w:val="00B65A11"/>
    <w:rsid w:val="00B75160"/>
    <w:rsid w:val="00B93315"/>
    <w:rsid w:val="00B93B1A"/>
    <w:rsid w:val="00BC184B"/>
    <w:rsid w:val="00BE74A0"/>
    <w:rsid w:val="00BE787C"/>
    <w:rsid w:val="00BF7FE0"/>
    <w:rsid w:val="00C03E35"/>
    <w:rsid w:val="00C11D19"/>
    <w:rsid w:val="00C36044"/>
    <w:rsid w:val="00C44414"/>
    <w:rsid w:val="00C55AC3"/>
    <w:rsid w:val="00C57CF8"/>
    <w:rsid w:val="00C77C66"/>
    <w:rsid w:val="00C80173"/>
    <w:rsid w:val="00C85682"/>
    <w:rsid w:val="00C8571D"/>
    <w:rsid w:val="00C94148"/>
    <w:rsid w:val="00C96411"/>
    <w:rsid w:val="00CB2369"/>
    <w:rsid w:val="00CC0F64"/>
    <w:rsid w:val="00CC3969"/>
    <w:rsid w:val="00CC6CB6"/>
    <w:rsid w:val="00CD2BFD"/>
    <w:rsid w:val="00CF2E5C"/>
    <w:rsid w:val="00CF58B7"/>
    <w:rsid w:val="00D02A8F"/>
    <w:rsid w:val="00D04A78"/>
    <w:rsid w:val="00D1699D"/>
    <w:rsid w:val="00D351C1"/>
    <w:rsid w:val="00D35EFB"/>
    <w:rsid w:val="00D47D55"/>
    <w:rsid w:val="00D504B3"/>
    <w:rsid w:val="00D627F3"/>
    <w:rsid w:val="00D70375"/>
    <w:rsid w:val="00D766C7"/>
    <w:rsid w:val="00D809F8"/>
    <w:rsid w:val="00D86BF0"/>
    <w:rsid w:val="00DE72D6"/>
    <w:rsid w:val="00DF0992"/>
    <w:rsid w:val="00DF6443"/>
    <w:rsid w:val="00E23B4D"/>
    <w:rsid w:val="00E35AEB"/>
    <w:rsid w:val="00E51079"/>
    <w:rsid w:val="00E51920"/>
    <w:rsid w:val="00E64120"/>
    <w:rsid w:val="00E660A1"/>
    <w:rsid w:val="00E72AE9"/>
    <w:rsid w:val="00E851C4"/>
    <w:rsid w:val="00EB096F"/>
    <w:rsid w:val="00ED02C2"/>
    <w:rsid w:val="00EE36D6"/>
    <w:rsid w:val="00EF391C"/>
    <w:rsid w:val="00F055F1"/>
    <w:rsid w:val="00F104A5"/>
    <w:rsid w:val="00F440D5"/>
    <w:rsid w:val="00F575D1"/>
    <w:rsid w:val="00F610AF"/>
    <w:rsid w:val="00F92BB7"/>
    <w:rsid w:val="00FA2C5A"/>
    <w:rsid w:val="00FA2CCE"/>
    <w:rsid w:val="00FA30A4"/>
    <w:rsid w:val="00FB30A8"/>
    <w:rsid w:val="00FC2D11"/>
    <w:rsid w:val="00FC6230"/>
    <w:rsid w:val="00FD349C"/>
    <w:rsid w:val="00FF4E02"/>
    <w:rsid w:val="00FF61E7"/>
    <w:rsid w:val="00FF6B24"/>
    <w:rsid w:val="0426F48E"/>
    <w:rsid w:val="05324C64"/>
    <w:rsid w:val="0E8E0357"/>
    <w:rsid w:val="1368374E"/>
    <w:rsid w:val="148BE9CC"/>
    <w:rsid w:val="188B874F"/>
    <w:rsid w:val="1B7514A0"/>
    <w:rsid w:val="1B882CA5"/>
    <w:rsid w:val="1DA261E6"/>
    <w:rsid w:val="2407A63E"/>
    <w:rsid w:val="2A22D43E"/>
    <w:rsid w:val="2E8278EA"/>
    <w:rsid w:val="2FABBD62"/>
    <w:rsid w:val="3657CB49"/>
    <w:rsid w:val="3A861FB4"/>
    <w:rsid w:val="3F833A3B"/>
    <w:rsid w:val="40D53F90"/>
    <w:rsid w:val="422478B6"/>
    <w:rsid w:val="4295FA53"/>
    <w:rsid w:val="46BEE82E"/>
    <w:rsid w:val="476242D7"/>
    <w:rsid w:val="4A27A3E2"/>
    <w:rsid w:val="52B40BA3"/>
    <w:rsid w:val="6092458E"/>
    <w:rsid w:val="63796726"/>
    <w:rsid w:val="662F9CC3"/>
    <w:rsid w:val="68783B26"/>
    <w:rsid w:val="69DFFD8A"/>
    <w:rsid w:val="6A140B87"/>
    <w:rsid w:val="6D4BAC49"/>
    <w:rsid w:val="6EE77CAA"/>
    <w:rsid w:val="72C1ED2C"/>
    <w:rsid w:val="7B7CC47F"/>
    <w:rsid w:val="7FD29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C7E48D"/>
  <w15:chartTrackingRefBased/>
  <w15:docId w15:val="{4BF28D75-823A-4B8C-8389-A7437A00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5EE"/>
    <w:rPr>
      <w:sz w:val="24"/>
      <w:szCs w:val="24"/>
      <w:lang w:eastAsia="en-US"/>
    </w:rPr>
  </w:style>
  <w:style w:type="paragraph" w:styleId="Heading1">
    <w:name w:val="heading 1"/>
    <w:basedOn w:val="Normal"/>
    <w:next w:val="Paragraph"/>
    <w:link w:val="Heading1Char"/>
    <w:qFormat/>
    <w:rsid w:val="00833D8A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Paragraph"/>
    <w:link w:val="Heading2Char"/>
    <w:qFormat/>
    <w:rsid w:val="00C77C66"/>
    <w:pPr>
      <w:keepNext/>
      <w:spacing w:before="240" w:after="60" w:line="360" w:lineRule="auto"/>
      <w:outlineLvl w:val="1"/>
    </w:pPr>
    <w:rPr>
      <w:rFonts w:ascii="Arial" w:hAnsi="Arial" w:cs="Arial"/>
      <w:b/>
      <w:bCs/>
      <w:color w:val="228096"/>
      <w:sz w:val="28"/>
      <w:szCs w:val="28"/>
    </w:rPr>
  </w:style>
  <w:style w:type="paragraph" w:styleId="Heading3">
    <w:name w:val="heading 3"/>
    <w:basedOn w:val="Normal"/>
    <w:next w:val="Paragraph"/>
    <w:link w:val="Heading3Char"/>
    <w:qFormat/>
    <w:rsid w:val="00833D8A"/>
    <w:pPr>
      <w:keepNext/>
      <w:spacing w:before="240" w:after="60" w:line="360" w:lineRule="auto"/>
      <w:outlineLvl w:val="2"/>
    </w:pPr>
    <w:rPr>
      <w:rFonts w:ascii="Arial" w:hAnsi="Arial" w:cs="Arial"/>
      <w:b/>
      <w:bCs/>
      <w:sz w:val="26"/>
    </w:rPr>
  </w:style>
  <w:style w:type="paragraph" w:styleId="Heading4">
    <w:name w:val="heading 4"/>
    <w:basedOn w:val="Normal"/>
    <w:next w:val="Paragraph"/>
    <w:link w:val="Heading4Char"/>
    <w:qFormat/>
    <w:rsid w:val="00C77C66"/>
    <w:pPr>
      <w:keepNext/>
      <w:spacing w:before="120" w:after="60" w:line="360" w:lineRule="auto"/>
      <w:outlineLvl w:val="3"/>
    </w:pPr>
    <w:rPr>
      <w:rFonts w:ascii="Arial" w:hAnsi="Arial"/>
      <w:b/>
      <w:bCs/>
      <w:iCs/>
      <w:color w:val="228096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Numbered">
    <w:name w:val="Paragraph Numbered"/>
    <w:basedOn w:val="Normal"/>
    <w:uiPriority w:val="4"/>
    <w:qFormat/>
    <w:rsid w:val="00624140"/>
    <w:pPr>
      <w:numPr>
        <w:numId w:val="1"/>
      </w:numPr>
      <w:tabs>
        <w:tab w:val="left" w:pos="426"/>
      </w:tabs>
      <w:spacing w:after="240" w:line="360" w:lineRule="auto"/>
      <w:ind w:left="425" w:hanging="425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qFormat/>
    <w:rsid w:val="00696C0A"/>
    <w:pPr>
      <w:spacing w:before="240" w:after="240"/>
      <w:jc w:val="center"/>
      <w:outlineLvl w:val="0"/>
    </w:pPr>
    <w:rPr>
      <w:rFonts w:ascii="Arial" w:hAnsi="Arial"/>
      <w:b/>
      <w:bC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696C0A"/>
    <w:rPr>
      <w:rFonts w:ascii="Arial" w:hAnsi="Arial"/>
      <w:b/>
      <w:bCs/>
      <w:kern w:val="28"/>
      <w:sz w:val="40"/>
      <w:szCs w:val="32"/>
    </w:rPr>
  </w:style>
  <w:style w:type="character" w:customStyle="1" w:styleId="Heading1Char">
    <w:name w:val="Heading 1 Char"/>
    <w:link w:val="Heading1"/>
    <w:rsid w:val="00833D8A"/>
    <w:rPr>
      <w:rFonts w:ascii="Arial" w:hAnsi="Arial" w:cs="Arial"/>
      <w:b/>
      <w:bCs/>
      <w:kern w:val="32"/>
      <w:sz w:val="32"/>
      <w:szCs w:val="32"/>
      <w:lang w:eastAsia="en-US"/>
    </w:rPr>
  </w:style>
  <w:style w:type="paragraph" w:customStyle="1" w:styleId="Bullets">
    <w:name w:val="Bullets"/>
    <w:basedOn w:val="Normal"/>
    <w:uiPriority w:val="5"/>
    <w:qFormat/>
    <w:rsid w:val="00C85682"/>
    <w:pPr>
      <w:numPr>
        <w:numId w:val="2"/>
      </w:numPr>
      <w:tabs>
        <w:tab w:val="left" w:pos="993"/>
      </w:tabs>
      <w:spacing w:line="360" w:lineRule="auto"/>
      <w:ind w:left="993" w:hanging="426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C77C66"/>
    <w:rPr>
      <w:rFonts w:ascii="Arial" w:hAnsi="Arial" w:cs="Arial"/>
      <w:b/>
      <w:bCs/>
      <w:color w:val="228096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E851C4"/>
    <w:rPr>
      <w:rFonts w:ascii="Arial" w:hAnsi="Arial" w:cs="Arial"/>
      <w:b/>
      <w:bCs/>
      <w:sz w:val="26"/>
      <w:szCs w:val="24"/>
      <w:lang w:eastAsia="en-US"/>
    </w:rPr>
  </w:style>
  <w:style w:type="paragraph" w:customStyle="1" w:styleId="Subbullets">
    <w:name w:val="Sub bullets"/>
    <w:basedOn w:val="Normal"/>
    <w:uiPriority w:val="6"/>
    <w:qFormat/>
    <w:rsid w:val="00C85682"/>
    <w:pPr>
      <w:numPr>
        <w:numId w:val="3"/>
      </w:numPr>
      <w:tabs>
        <w:tab w:val="left" w:pos="1276"/>
      </w:tabs>
      <w:spacing w:line="360" w:lineRule="auto"/>
      <w:ind w:left="1276" w:hanging="312"/>
    </w:pPr>
    <w:rPr>
      <w:rFonts w:ascii="Arial" w:hAnsi="Arial"/>
    </w:rPr>
  </w:style>
  <w:style w:type="paragraph" w:customStyle="1" w:styleId="Paragraph">
    <w:name w:val="Paragraph"/>
    <w:basedOn w:val="Normal"/>
    <w:uiPriority w:val="99"/>
    <w:qFormat/>
    <w:rsid w:val="00624140"/>
    <w:pPr>
      <w:spacing w:after="240" w:line="360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uiPriority w:val="39"/>
    <w:rsid w:val="003F0A04"/>
    <w:pPr>
      <w:spacing w:line="360" w:lineRule="auto"/>
    </w:pPr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rsid w:val="003F0A04"/>
    <w:pPr>
      <w:spacing w:line="360" w:lineRule="auto"/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3F0A04"/>
    <w:pPr>
      <w:tabs>
        <w:tab w:val="right" w:leader="dot" w:pos="8296"/>
      </w:tabs>
      <w:spacing w:line="360" w:lineRule="auto"/>
      <w:ind w:left="480"/>
    </w:pPr>
    <w:rPr>
      <w:rFonts w:ascii="Arial" w:hAnsi="Arial"/>
      <w:noProof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character" w:customStyle="1" w:styleId="Heading4Char">
    <w:name w:val="Heading 4 Char"/>
    <w:basedOn w:val="DefaultParagraphFont"/>
    <w:link w:val="Heading4"/>
    <w:rsid w:val="00C77C66"/>
    <w:rPr>
      <w:rFonts w:ascii="Arial" w:hAnsi="Arial"/>
      <w:b/>
      <w:bCs/>
      <w:iCs/>
      <w:color w:val="228096"/>
      <w:sz w:val="24"/>
      <w:szCs w:val="28"/>
      <w:lang w:eastAsia="en-US"/>
    </w:rPr>
  </w:style>
  <w:style w:type="paragraph" w:styleId="Caption">
    <w:name w:val="caption"/>
    <w:basedOn w:val="Normal"/>
    <w:next w:val="Normal"/>
    <w:unhideWhenUsed/>
    <w:qFormat/>
    <w:rsid w:val="00BC184B"/>
    <w:pPr>
      <w:keepNext/>
      <w:spacing w:before="240" w:after="200" w:line="360" w:lineRule="auto"/>
    </w:pPr>
    <w:rPr>
      <w:rFonts w:ascii="Arial" w:hAnsi="Arial"/>
      <w:b/>
      <w:iCs/>
      <w:szCs w:val="18"/>
    </w:rPr>
  </w:style>
  <w:style w:type="character" w:styleId="Hyperlink">
    <w:name w:val="Hyperlink"/>
    <w:basedOn w:val="DefaultParagraphFont"/>
    <w:uiPriority w:val="99"/>
    <w:unhideWhenUsed/>
    <w:rsid w:val="00833D8A"/>
    <w:rPr>
      <w:color w:val="0000FF" w:themeColor="hyperlink"/>
      <w:u w:val="single"/>
    </w:rPr>
  </w:style>
  <w:style w:type="table" w:customStyle="1" w:styleId="PanelDefault">
    <w:name w:val="Panel (Default)"/>
    <w:basedOn w:val="TableNormal"/>
    <w:uiPriority w:val="99"/>
    <w:rsid w:val="00833D8A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table" w:customStyle="1" w:styleId="PanelImpact">
    <w:name w:val="Panel (Impact)"/>
    <w:basedOn w:val="TableNormal"/>
    <w:uiPriority w:val="99"/>
    <w:rsid w:val="0097305A"/>
    <w:rPr>
      <w:color w:val="FFFFFF"/>
    </w:rPr>
    <w:tblPr>
      <w:tblBorders>
        <w:top w:val="single" w:sz="8" w:space="0" w:color="314C60"/>
        <w:left w:val="single" w:sz="8" w:space="0" w:color="314C60"/>
        <w:bottom w:val="single" w:sz="8" w:space="0" w:color="314C60"/>
        <w:right w:val="single" w:sz="8" w:space="0" w:color="314C60"/>
      </w:tblBorders>
    </w:tblPr>
    <w:tcPr>
      <w:shd w:val="clear" w:color="auto" w:fill="00436C"/>
    </w:tcPr>
  </w:style>
  <w:style w:type="table" w:customStyle="1" w:styleId="PanelPrimary">
    <w:name w:val="Panel (Primary)"/>
    <w:basedOn w:val="TableNormal"/>
    <w:uiPriority w:val="99"/>
    <w:rsid w:val="00C77C66"/>
    <w:pPr>
      <w:spacing w:after="240"/>
    </w:pPr>
    <w:tblPr>
      <w:tblBorders>
        <w:top w:val="single" w:sz="24" w:space="0" w:color="91C0CB"/>
        <w:left w:val="single" w:sz="24" w:space="0" w:color="91C0CB"/>
        <w:bottom w:val="single" w:sz="24" w:space="0" w:color="91C0CB"/>
        <w:right w:val="single" w:sz="24" w:space="0" w:color="91C0CB"/>
      </w:tblBorders>
    </w:tblPr>
  </w:style>
  <w:style w:type="paragraph" w:customStyle="1" w:styleId="Tabletext">
    <w:name w:val="Table text"/>
    <w:basedOn w:val="Normal"/>
    <w:rsid w:val="006709A9"/>
    <w:pPr>
      <w:spacing w:before="60" w:after="80"/>
    </w:pPr>
    <w:rPr>
      <w:rFonts w:ascii="Arial" w:hAnsi="Arial"/>
      <w:sz w:val="22"/>
    </w:rPr>
  </w:style>
  <w:style w:type="paragraph" w:customStyle="1" w:styleId="Tablebullet">
    <w:name w:val="Table bullet"/>
    <w:basedOn w:val="Tabletext"/>
    <w:qFormat/>
    <w:rsid w:val="00833D8A"/>
    <w:pPr>
      <w:numPr>
        <w:numId w:val="4"/>
      </w:numPr>
    </w:pPr>
  </w:style>
  <w:style w:type="table" w:styleId="TableGrid">
    <w:name w:val="Table Grid"/>
    <w:basedOn w:val="TableNormal"/>
    <w:rsid w:val="00833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Tabletext"/>
    <w:qFormat/>
    <w:rsid w:val="00833D8A"/>
    <w:rPr>
      <w:b/>
    </w:rPr>
  </w:style>
  <w:style w:type="table" w:styleId="TableGridLight">
    <w:name w:val="Grid Table Light"/>
    <w:basedOn w:val="TableNormal"/>
    <w:uiPriority w:val="40"/>
    <w:rsid w:val="00833D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umberedlist">
    <w:name w:val="Numbered list"/>
    <w:basedOn w:val="Bullets"/>
    <w:qFormat/>
    <w:rsid w:val="00C85682"/>
    <w:pPr>
      <w:numPr>
        <w:numId w:val="5"/>
      </w:numPr>
      <w:ind w:left="993" w:hanging="426"/>
    </w:pPr>
  </w:style>
  <w:style w:type="paragraph" w:customStyle="1" w:styleId="Panelwhitetext">
    <w:name w:val="Panel white text"/>
    <w:basedOn w:val="Paragraph"/>
    <w:qFormat/>
    <w:rsid w:val="00D1699D"/>
    <w:rPr>
      <w:b/>
      <w:color w:val="FFFFFF"/>
    </w:rPr>
  </w:style>
  <w:style w:type="paragraph" w:customStyle="1" w:styleId="Title2">
    <w:name w:val="Title 2"/>
    <w:basedOn w:val="Title"/>
    <w:qFormat/>
    <w:rsid w:val="00157BBE"/>
    <w:rPr>
      <w:color w:val="228096" w:themeColor="accent1"/>
      <w:sz w:val="32"/>
    </w:rPr>
  </w:style>
  <w:style w:type="paragraph" w:customStyle="1" w:styleId="Paragraphindent">
    <w:name w:val="Paragraph indent"/>
    <w:basedOn w:val="Paragraph"/>
    <w:next w:val="Paragraph"/>
    <w:qFormat/>
    <w:rsid w:val="001A6635"/>
    <w:pPr>
      <w:tabs>
        <w:tab w:val="left" w:pos="567"/>
      </w:tabs>
      <w:ind w:left="567"/>
    </w:pPr>
  </w:style>
  <w:style w:type="paragraph" w:styleId="TOCHeading">
    <w:name w:val="TOC Heading"/>
    <w:basedOn w:val="Heading1"/>
    <w:next w:val="Normal"/>
    <w:uiPriority w:val="39"/>
    <w:unhideWhenUsed/>
    <w:qFormat/>
    <w:rsid w:val="008E7826"/>
    <w:pPr>
      <w:keepLines/>
      <w:spacing w:after="0" w:line="259" w:lineRule="auto"/>
      <w:outlineLvl w:val="9"/>
    </w:pPr>
    <w:rPr>
      <w:rFonts w:eastAsiaTheme="majorEastAsia" w:cstheme="majorBidi"/>
      <w:bCs w:val="0"/>
      <w:kern w:val="0"/>
      <w:lang w:val="en-US"/>
    </w:rPr>
  </w:style>
  <w:style w:type="paragraph" w:customStyle="1" w:styleId="Pullquote">
    <w:name w:val="Pull quote"/>
    <w:basedOn w:val="Paragraph"/>
    <w:qFormat/>
    <w:rsid w:val="00C77C66"/>
    <w:pPr>
      <w:jc w:val="center"/>
    </w:pPr>
    <w:rPr>
      <w:b/>
      <w:color w:val="228096"/>
      <w:sz w:val="26"/>
      <w:szCs w:val="26"/>
    </w:rPr>
  </w:style>
  <w:style w:type="character" w:styleId="CommentReference">
    <w:name w:val="annotation reference"/>
    <w:basedOn w:val="DefaultParagraphFont"/>
    <w:semiHidden/>
    <w:rsid w:val="003F0A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0A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F0A04"/>
  </w:style>
  <w:style w:type="paragraph" w:styleId="CommentSubject">
    <w:name w:val="annotation subject"/>
    <w:basedOn w:val="CommentText"/>
    <w:next w:val="CommentText"/>
    <w:link w:val="CommentSubjectChar"/>
    <w:semiHidden/>
    <w:rsid w:val="003F0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0A04"/>
    <w:rPr>
      <w:b/>
      <w:bCs/>
    </w:rPr>
  </w:style>
  <w:style w:type="character" w:customStyle="1" w:styleId="StyleCommentReference">
    <w:name w:val="Style Comment Reference +"/>
    <w:basedOn w:val="CommentReference"/>
    <w:rsid w:val="003F0A04"/>
    <w:rPr>
      <w:rFonts w:ascii="Arial" w:hAnsi="Arial"/>
      <w:b/>
      <w:sz w:val="44"/>
      <w:szCs w:val="16"/>
    </w:rPr>
  </w:style>
  <w:style w:type="paragraph" w:customStyle="1" w:styleId="Unnumberedboldheading">
    <w:name w:val="Unnumbered bold heading"/>
    <w:next w:val="Normal"/>
    <w:rsid w:val="009635EE"/>
    <w:pPr>
      <w:keepNext/>
      <w:widowControl w:val="0"/>
      <w:spacing w:after="120"/>
    </w:pPr>
    <w:rPr>
      <w:rFonts w:ascii="Arial" w:hAnsi="Arial"/>
      <w:b/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9635EE"/>
    <w:pPr>
      <w:jc w:val="center"/>
    </w:pPr>
    <w:rPr>
      <w:rFonts w:ascii="Arial" w:hAnsi="Arial" w:cs="Arial"/>
      <w:b/>
      <w:bCs/>
    </w:rPr>
  </w:style>
  <w:style w:type="character" w:customStyle="1" w:styleId="SubtitleChar">
    <w:name w:val="Subtitle Char"/>
    <w:basedOn w:val="DefaultParagraphFont"/>
    <w:link w:val="Subtitle"/>
    <w:rsid w:val="009635EE"/>
    <w:rPr>
      <w:rFonts w:ascii="Arial" w:hAnsi="Arial" w:cs="Arial"/>
      <w:b/>
      <w:bCs/>
      <w:sz w:val="24"/>
      <w:szCs w:val="24"/>
      <w:lang w:eastAsia="en-US"/>
    </w:rPr>
  </w:style>
  <w:style w:type="paragraph" w:customStyle="1" w:styleId="Bulletlist">
    <w:name w:val="Bullet list"/>
    <w:basedOn w:val="Normal"/>
    <w:rsid w:val="009635EE"/>
    <w:pPr>
      <w:numPr>
        <w:numId w:val="7"/>
      </w:numPr>
    </w:pPr>
  </w:style>
  <w:style w:type="paragraph" w:styleId="FootnoteText">
    <w:name w:val="footnote text"/>
    <w:basedOn w:val="Normal"/>
    <w:link w:val="FootnoteTextChar"/>
    <w:rsid w:val="009635EE"/>
    <w:rPr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rsid w:val="009635EE"/>
    <w:rPr>
      <w:lang w:val="x-none" w:eastAsia="en-US"/>
    </w:rPr>
  </w:style>
  <w:style w:type="character" w:styleId="FootnoteReference">
    <w:name w:val="footnote reference"/>
    <w:rsid w:val="009635EE"/>
    <w:rPr>
      <w:vertAlign w:val="superscript"/>
    </w:rPr>
  </w:style>
  <w:style w:type="paragraph" w:customStyle="1" w:styleId="Numberedheading1">
    <w:name w:val="Numbered heading 1"/>
    <w:basedOn w:val="Heading1"/>
    <w:next w:val="Normal"/>
    <w:link w:val="Numberedheading1CharChar"/>
    <w:rsid w:val="009635EE"/>
    <w:pPr>
      <w:numPr>
        <w:numId w:val="9"/>
      </w:numPr>
    </w:pPr>
    <w:rPr>
      <w:szCs w:val="24"/>
    </w:rPr>
  </w:style>
  <w:style w:type="paragraph" w:customStyle="1" w:styleId="Numberedheading2">
    <w:name w:val="Numbered heading 2"/>
    <w:basedOn w:val="Heading2"/>
    <w:next w:val="Normal"/>
    <w:rsid w:val="009635EE"/>
    <w:pPr>
      <w:numPr>
        <w:ilvl w:val="1"/>
        <w:numId w:val="9"/>
      </w:numPr>
    </w:pPr>
    <w:rPr>
      <w:i/>
      <w:iCs/>
      <w:color w:val="auto"/>
    </w:rPr>
  </w:style>
  <w:style w:type="paragraph" w:customStyle="1" w:styleId="Numberedheading3">
    <w:name w:val="Numbered heading 3"/>
    <w:basedOn w:val="Heading3"/>
    <w:next w:val="Normal"/>
    <w:rsid w:val="009635EE"/>
    <w:pPr>
      <w:numPr>
        <w:ilvl w:val="2"/>
        <w:numId w:val="9"/>
      </w:numPr>
    </w:pPr>
  </w:style>
  <w:style w:type="paragraph" w:customStyle="1" w:styleId="Numberedlevel4text">
    <w:name w:val="Numbered level 4 text"/>
    <w:basedOn w:val="Normal"/>
    <w:next w:val="Normal"/>
    <w:rsid w:val="009635EE"/>
    <w:pPr>
      <w:numPr>
        <w:ilvl w:val="3"/>
        <w:numId w:val="9"/>
      </w:numPr>
      <w:spacing w:after="240" w:line="360" w:lineRule="auto"/>
    </w:pPr>
    <w:rPr>
      <w:rFonts w:ascii="Arial" w:hAnsi="Arial"/>
      <w:lang w:val="en-US"/>
    </w:rPr>
  </w:style>
  <w:style w:type="character" w:customStyle="1" w:styleId="Numberedheading1CharChar">
    <w:name w:val="Numbered heading 1 Char Char"/>
    <w:link w:val="Numberedheading1"/>
    <w:rsid w:val="009635EE"/>
    <w:rPr>
      <w:rFonts w:ascii="Arial" w:hAnsi="Arial" w:cs="Arial"/>
      <w:b/>
      <w:bCs/>
      <w:kern w:val="32"/>
      <w:sz w:val="32"/>
      <w:szCs w:val="24"/>
      <w:lang w:eastAsia="en-US"/>
    </w:rPr>
  </w:style>
  <w:style w:type="paragraph" w:styleId="Revision">
    <w:name w:val="Revision"/>
    <w:hidden/>
    <w:uiPriority w:val="99"/>
    <w:semiHidden/>
    <w:rsid w:val="009635EE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semiHidden/>
    <w:qFormat/>
    <w:rsid w:val="00FA2CC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54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niceplan2/Appraisals_TestLive/Stakeholders17.aspx?ACID=648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ICEbrandtheme">
  <a:themeElements>
    <a:clrScheme name="NICE brand colours">
      <a:dk1>
        <a:srgbClr val="000000"/>
      </a:dk1>
      <a:lt1>
        <a:srgbClr val="FFFFFF"/>
      </a:lt1>
      <a:dk2>
        <a:srgbClr val="00436C"/>
      </a:dk2>
      <a:lt2>
        <a:srgbClr val="F7F3F1"/>
      </a:lt2>
      <a:accent1>
        <a:srgbClr val="228096"/>
      </a:accent1>
      <a:accent2>
        <a:srgbClr val="00436C"/>
      </a:accent2>
      <a:accent3>
        <a:srgbClr val="EAD054"/>
      </a:accent3>
      <a:accent4>
        <a:srgbClr val="EDD8CD"/>
      </a:accent4>
      <a:accent5>
        <a:srgbClr val="37916D"/>
      </a:accent5>
      <a:accent6>
        <a:srgbClr val="D07B4C"/>
      </a:accent6>
      <a:hlink>
        <a:srgbClr val="0000FF"/>
      </a:hlink>
      <a:folHlink>
        <a:srgbClr val="00436C"/>
      </a:folHlink>
    </a:clrScheme>
    <a:fontScheme name="NICE corporate fonts">
      <a:majorFont>
        <a:latin typeface="Lora SemiBold"/>
        <a:ea typeface=""/>
        <a:cs typeface=""/>
      </a:majorFont>
      <a:minorFont>
        <a:latin typeface="Int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BLANK">
      <a:srgbClr val="FFFFFF"/>
    </a:custClr>
    <a:custClr name="Black 100%">
      <a:srgbClr val="000000"/>
    </a:custClr>
    <a:custClr name="Soft cream 100%">
      <a:srgbClr val="DED5CA"/>
    </a:custClr>
    <a:custClr name="BLANK">
      <a:srgbClr val="FFFFFF"/>
    </a:custClr>
    <a:custClr name="Bold teal 100%">
      <a:srgbClr val="228096"/>
    </a:custClr>
    <a:custClr name="Deep blue 100%">
      <a:srgbClr val="00436C"/>
    </a:custClr>
    <a:custClr name="Positive yellow 100%">
      <a:srgbClr val="EAD054"/>
    </a:custClr>
    <a:custClr name="Warm pink 100%">
      <a:srgbClr val="EDD8CD"/>
    </a:custClr>
    <a:custClr name="Balanced green 100%">
      <a:srgbClr val="37906D"/>
    </a:custClr>
    <a:custClr name="Natural tan 100%">
      <a:srgbClr val="D07B4D"/>
    </a:custClr>
    <a:custClr name="BLANK">
      <a:srgbClr val="FFFFFF"/>
    </a:custClr>
    <a:custClr name="Black 75%">
      <a:srgbClr val="404040"/>
    </a:custClr>
    <a:custClr name="Soft cream 75%">
      <a:srgbClr val="E6E0D7"/>
    </a:custClr>
    <a:custClr name="BLANK">
      <a:srgbClr val="FFFFFF"/>
    </a:custClr>
    <a:custClr name="Bold teal 75%">
      <a:srgbClr val="59A0B0"/>
    </a:custClr>
    <a:custClr name="Deep blue 75%">
      <a:srgbClr val="407291"/>
    </a:custClr>
    <a:custClr name="Positive yellow 75%">
      <a:srgbClr val="EFDC7F"/>
    </a:custClr>
    <a:custClr name="Warm pink 75%">
      <a:srgbClr val="F2E2D9"/>
    </a:custClr>
    <a:custClr name="Balanced green 75%">
      <a:srgbClr val="69AC91"/>
    </a:custClr>
    <a:custClr name="Natural tan 75%">
      <a:srgbClr val="DC9C7A"/>
    </a:custClr>
    <a:custClr name="BLANK">
      <a:srgbClr val="FFFFFF"/>
    </a:custClr>
    <a:custClr name="Black 50%">
      <a:srgbClr val="808080"/>
    </a:custClr>
    <a:custClr name="Soft cream 50%">
      <a:srgbClr val="EEEAE4"/>
    </a:custClr>
    <a:custClr name="BLANK">
      <a:srgbClr val="FFFFFF"/>
    </a:custClr>
    <a:custClr name="Bold teal 50%">
      <a:srgbClr val="91C0CB"/>
    </a:custClr>
    <a:custClr name="Deep blue 50%">
      <a:srgbClr val="80A1B5"/>
    </a:custClr>
    <a:custClr name="Positive yellow 50%">
      <a:srgbClr val="F4E8AA"/>
    </a:custClr>
    <a:custClr name="Warm pink 50%">
      <a:srgbClr val="F6ECE6"/>
    </a:custClr>
    <a:custClr name="Balanced green 50%">
      <a:srgbClr val="9BC8B6"/>
    </a:custClr>
    <a:custClr name="Natural tan 50%">
      <a:srgbClr val="E7BDA6"/>
    </a:custClr>
    <a:custClr name="BLANK">
      <a:srgbClr val="FFFFFF"/>
    </a:custClr>
    <a:custClr name="Black 25%">
      <a:srgbClr val="BFBFBF"/>
    </a:custClr>
    <a:custClr name="Soft cream 25%">
      <a:srgbClr val="F7F4F1"/>
    </a:custClr>
    <a:custClr name="BLANK">
      <a:srgbClr val="FFFFFF"/>
    </a:custClr>
    <a:custClr name="Bold teal 25%">
      <a:srgbClr val="C8E0E6"/>
    </a:custClr>
    <a:custClr name="Deep blue 25%">
      <a:srgbClr val="BFD0DA"/>
    </a:custClr>
    <a:custClr name="Positive yellow 25%">
      <a:srgbClr val="FAF3D4"/>
    </a:custClr>
    <a:custClr name="Warm pink 25%">
      <a:srgbClr val="FBF5F2"/>
    </a:custClr>
    <a:custClr name="Balanced green 25%">
      <a:srgbClr val="CDE3DA"/>
    </a:custClr>
    <a:custClr name="Natural tan 25%">
      <a:srgbClr val="F3DED3"/>
    </a:custClr>
  </a:custClrLst>
  <a:extLst>
    <a:ext uri="{05A4C25C-085E-4340-85A3-A5531E510DB2}">
      <thm15:themeFamily xmlns:thm15="http://schemas.microsoft.com/office/thememl/2012/main" name="NICEbrandtheme" id="{70A84E3F-A4BC-4A98-8AB3-6E7B5E7EEE81}" vid="{E26A7FCB-9D51-409A-8054-7103D09F3D9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b656aa-4e79-4e95-9076-bc119a23e0cc" xsi:nil="true"/>
    <lcf76f155ced4ddcb4097134ff3c332f xmlns="22a4ce4c-4130-45f5-940e-699e8d75c5d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410EBAD291349B5F1287E06115212" ma:contentTypeVersion="15" ma:contentTypeDescription="Create a new document." ma:contentTypeScope="" ma:versionID="03acf0016a0043bda1be521c8e95c582">
  <xsd:schema xmlns:xsd="http://www.w3.org/2001/XMLSchema" xmlns:xs="http://www.w3.org/2001/XMLSchema" xmlns:p="http://schemas.microsoft.com/office/2006/metadata/properties" xmlns:ns2="22a4ce4c-4130-45f5-940e-699e8d75c5d7" xmlns:ns3="0eb656aa-4e79-4e95-9076-bc119a23e0cc" targetNamespace="http://schemas.microsoft.com/office/2006/metadata/properties" ma:root="true" ma:fieldsID="3da998f95d584389ae0d707a99c144d4" ns2:_="" ns3:_="">
    <xsd:import namespace="22a4ce4c-4130-45f5-940e-699e8d75c5d7"/>
    <xsd:import namespace="0eb656aa-4e79-4e95-9076-bc119a23e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4ce4c-4130-45f5-940e-699e8d75c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0" nillable="true" ma:taxonomy="true" ma:internalName="lcf76f155ced4ddcb4097134ff3c332f" ma:taxonomyFieldName="MediaServiceImageTags" ma:displayName="Image Tags" ma:readOnly="false" ma:fieldId="{5cf76f15-5ced-4ddc-b409-7134ff3c332f}" ma:taxonomyMulti="true" ma:sspId="9abb4586-6e39-4769-a9e9-e64cee0e7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656aa-4e79-4e95-9076-bc119a23e0cc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43f38f4-76dd-4ab8-bd52-bf49d510cbb4}" ma:internalName="TaxCatchAll" ma:showField="CatchAllData" ma:web="5da25f22-6e67-4052-b59c-66d53f7ea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2C17B-8AD8-407A-8786-3087CBE43554}">
  <ds:schemaRefs>
    <ds:schemaRef ds:uri="http://schemas.microsoft.com/office/2006/metadata/properties"/>
    <ds:schemaRef ds:uri="http://schemas.microsoft.com/office/infopath/2007/PartnerControls"/>
    <ds:schemaRef ds:uri="0eb656aa-4e79-4e95-9076-bc119a23e0cc"/>
    <ds:schemaRef ds:uri="22a4ce4c-4130-45f5-940e-699e8d75c5d7"/>
  </ds:schemaRefs>
</ds:datastoreItem>
</file>

<file path=customXml/itemProps2.xml><?xml version="1.0" encoding="utf-8"?>
<ds:datastoreItem xmlns:ds="http://schemas.openxmlformats.org/officeDocument/2006/customXml" ds:itemID="{D8CB9C7E-5E4E-4F16-A2B8-3402B56C2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4ce4c-4130-45f5-940e-699e8d75c5d7"/>
    <ds:schemaRef ds:uri="0eb656aa-4e79-4e95-9076-bc119a23e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673E58-DE90-47F0-9DBD-ABA0F222F1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F9569B-A6D4-4C59-9560-86013A55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550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Wajeeha Asim</dc:creator>
  <cp:keywords/>
  <dc:description/>
  <cp:lastModifiedBy>Vonda Murray</cp:lastModifiedBy>
  <cp:revision>58</cp:revision>
  <dcterms:created xsi:type="dcterms:W3CDTF">2024-10-16T11:11:00Z</dcterms:created>
  <dcterms:modified xsi:type="dcterms:W3CDTF">2024-10-22T07:36:00Z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2023-09-29T10:43:01Z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7ea9c536-c859-4327-a217-20d50a73aac1</vt:lpwstr>
  </property>
  <property fmtid="{D5CDD505-2E9C-101B-9397-08002B2CF9AE}" pid="8" name="MSIP_Label_c69d85d5-6d9e-4305-a294-1f636ec0f2d6_ContentBits">
    <vt:lpwstr>0</vt:lpwstr>
  </property>
  <property fmtid="{D5CDD505-2E9C-101B-9397-08002B2CF9AE}" pid="9" name="ContentTypeId">
    <vt:lpwstr>0x010100342410EBAD291349B5F1287E06115212</vt:lpwstr>
  </property>
  <property fmtid="{D5CDD505-2E9C-101B-9397-08002B2CF9AE}" pid="10" name="Order">
    <vt:r8>100</vt:r8>
  </property>
  <property fmtid="{D5CDD505-2E9C-101B-9397-08002B2CF9AE}" pid="11" name="MediaServiceImageTags">
    <vt:lpwstr/>
  </property>
</Properties>
</file>