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208D87E9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064DD0">
        <w:t>EGFR-TK positive</w:t>
      </w:r>
      <w:r w:rsidR="00590784" w:rsidRPr="00811CAF">
        <w:t xml:space="preserve"> </w:t>
      </w:r>
    </w:p>
    <w:bookmarkEnd w:id="1"/>
    <w:p w14:paraId="3462D714" w14:textId="77777777" w:rsidR="00BD5112" w:rsidRDefault="00BD5112" w:rsidP="00BD5112">
      <w:pPr>
        <w:pStyle w:val="NICEnormal"/>
      </w:pPr>
      <w:r>
        <w:t>Initial recommended treatment options are:</w:t>
      </w:r>
    </w:p>
    <w:p w14:paraId="4EE1F18E" w14:textId="77777777" w:rsidR="00BD5112" w:rsidRDefault="00BD5112" w:rsidP="00BD5112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>NICE technology appraisal guidance on afatinib</w:t>
        </w:r>
      </w:hyperlink>
      <w:r w:rsidRPr="00E02BAA">
        <w:t xml:space="preserve"> </w:t>
      </w:r>
      <w:r>
        <w:t>or</w:t>
      </w:r>
    </w:p>
    <w:p w14:paraId="4CFCC5E1" w14:textId="77777777" w:rsidR="00BD5112" w:rsidRDefault="00BD5112" w:rsidP="00BD5112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dacomitinib</w:t>
        </w:r>
      </w:hyperlink>
      <w:r w:rsidRPr="00E02BAA">
        <w:t xml:space="preserve"> </w:t>
      </w:r>
      <w:r>
        <w:t>or</w:t>
      </w:r>
    </w:p>
    <w:p w14:paraId="184014CB" w14:textId="77777777" w:rsidR="00BD5112" w:rsidRDefault="00BD5112" w:rsidP="00BD5112">
      <w:pPr>
        <w:pStyle w:val="Bulletleft1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erlotinib</w:t>
        </w:r>
      </w:hyperlink>
      <w:r w:rsidRPr="00E02BAA">
        <w:t xml:space="preserve"> </w:t>
      </w:r>
      <w:r>
        <w:t>or</w:t>
      </w:r>
    </w:p>
    <w:p w14:paraId="6D6A713B" w14:textId="77777777" w:rsidR="00BD5112" w:rsidRDefault="00BD5112" w:rsidP="00BD5112">
      <w:pPr>
        <w:pStyle w:val="Bulletleft1"/>
      </w:pPr>
      <w:r>
        <w:t xml:space="preserve">the </w:t>
      </w:r>
      <w:hyperlink r:id="rId11" w:history="1">
        <w:r>
          <w:rPr>
            <w:rStyle w:val="Hyperlink"/>
          </w:rPr>
          <w:t>NICE technology appraisal guidance on gefitinib</w:t>
        </w:r>
      </w:hyperlink>
      <w:r w:rsidRPr="00E02BAA">
        <w:t xml:space="preserve"> </w:t>
      </w:r>
      <w:r>
        <w:t>or</w:t>
      </w:r>
    </w:p>
    <w:p w14:paraId="2786DB32" w14:textId="77777777" w:rsidR="00BD5112" w:rsidRDefault="00BD5112" w:rsidP="00BD5112">
      <w:pPr>
        <w:pStyle w:val="Bulletleft1"/>
      </w:pPr>
      <w:r>
        <w:t xml:space="preserve">the </w:t>
      </w:r>
      <w:hyperlink r:id="rId12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osimertinib</w:t>
        </w:r>
        <w:proofErr w:type="spellEnd"/>
      </w:hyperlink>
      <w:r w:rsidRPr="00E02BAA">
        <w:t xml:space="preserve"> </w:t>
      </w:r>
      <w:r>
        <w:t>or</w:t>
      </w:r>
    </w:p>
    <w:p w14:paraId="7B93E341" w14:textId="77777777" w:rsidR="00BD5112" w:rsidRDefault="00BD5112" w:rsidP="00BD5112">
      <w:pPr>
        <w:pStyle w:val="Bulletleft1last"/>
      </w:pPr>
      <w:r>
        <w:t>platinum doublet chemotherapy.</w:t>
      </w:r>
    </w:p>
    <w:p w14:paraId="06D383EE" w14:textId="77777777" w:rsidR="0042284A" w:rsidRPr="0042284A" w:rsidRDefault="0042284A" w:rsidP="0042284A">
      <w:pPr>
        <w:pStyle w:val="NICEnormal"/>
      </w:pPr>
      <w:r w:rsidRPr="0042284A">
        <w:t xml:space="preserve">For people who have disease progression after </w:t>
      </w:r>
      <w:proofErr w:type="gramStart"/>
      <w:r w:rsidRPr="0042284A">
        <w:t>initial</w:t>
      </w:r>
      <w:proofErr w:type="gramEnd"/>
      <w:r w:rsidRPr="0042284A">
        <w:t xml:space="preserve"> treatment with platinum doublet chemotherapy, recommended treatment options are:</w:t>
      </w:r>
    </w:p>
    <w:p w14:paraId="47BA05E3" w14:textId="32696A7A" w:rsidR="00810614" w:rsidRPr="00810614" w:rsidRDefault="00810614" w:rsidP="0042284A">
      <w:pPr>
        <w:pStyle w:val="Bulletleft1"/>
        <w:rPr>
          <w:rStyle w:val="Hyperlink"/>
          <w:color w:val="auto"/>
          <w:u w:val="none"/>
        </w:rPr>
      </w:pPr>
      <w:r w:rsidRPr="0042284A">
        <w:t xml:space="preserve">the </w:t>
      </w:r>
      <w:hyperlink r:id="rId13" w:history="1">
        <w:r w:rsidRPr="0042284A">
          <w:rPr>
            <w:rStyle w:val="Hyperlink"/>
          </w:rPr>
          <w:t>NICE technology appraisal guidance on afatinib</w:t>
        </w:r>
      </w:hyperlink>
      <w:r w:rsidRPr="00810614">
        <w:rPr>
          <w:rStyle w:val="NICEnormalChar"/>
        </w:rPr>
        <w:t xml:space="preserve"> or</w:t>
      </w:r>
    </w:p>
    <w:p w14:paraId="7B78FEC0" w14:textId="292321B6" w:rsidR="0042284A" w:rsidRPr="0042284A" w:rsidRDefault="0042284A" w:rsidP="00810614">
      <w:pPr>
        <w:pStyle w:val="Bulletleft1last"/>
      </w:pPr>
      <w:r w:rsidRPr="0042284A">
        <w:t xml:space="preserve">the </w:t>
      </w:r>
      <w:hyperlink r:id="rId14" w:history="1">
        <w:r w:rsidRPr="0042284A">
          <w:rPr>
            <w:rStyle w:val="Hyperlink"/>
          </w:rPr>
          <w:t>NICE technology appraisal guidance on erlotinib</w:t>
        </w:r>
      </w:hyperlink>
      <w:r w:rsidR="00810614" w:rsidRPr="00810614">
        <w:rPr>
          <w:rStyle w:val="NICEnormalChar"/>
        </w:rPr>
        <w:t>.</w:t>
      </w:r>
    </w:p>
    <w:p w14:paraId="73822980" w14:textId="319AAC00" w:rsidR="00BD5112" w:rsidRDefault="00BD5112" w:rsidP="00BD5112">
      <w:pPr>
        <w:pStyle w:val="NICEnormal"/>
      </w:pPr>
      <w:r>
        <w:t>For people</w:t>
      </w:r>
      <w:r w:rsidR="004357E6">
        <w:t xml:space="preserve"> who are T970M positive</w:t>
      </w:r>
      <w:r>
        <w:t xml:space="preserve"> </w:t>
      </w:r>
      <w:r w:rsidR="004357E6">
        <w:t>and</w:t>
      </w:r>
      <w:r>
        <w:t xml:space="preserve"> have disease progression after initial treatment in line with the </w:t>
      </w:r>
      <w:hyperlink r:id="rId15" w:history="1">
        <w:r w:rsidRPr="00064DD0">
          <w:rPr>
            <w:rStyle w:val="Hyperlink"/>
          </w:rPr>
          <w:t>NICE technology appraisal guidance on afatinib</w:t>
        </w:r>
      </w:hyperlink>
      <w:r>
        <w:t xml:space="preserve">, </w:t>
      </w:r>
      <w:hyperlink r:id="rId16" w:history="1">
        <w:r w:rsidRPr="00064DD0">
          <w:rPr>
            <w:rStyle w:val="Hyperlink"/>
          </w:rPr>
          <w:t>dacomitinib</w:t>
        </w:r>
      </w:hyperlink>
      <w:r>
        <w:t xml:space="preserve">, </w:t>
      </w:r>
      <w:hyperlink r:id="rId17" w:history="1">
        <w:r w:rsidRPr="00064DD0">
          <w:rPr>
            <w:rStyle w:val="Hyperlink"/>
          </w:rPr>
          <w:t>erlotinib</w:t>
        </w:r>
      </w:hyperlink>
      <w:r>
        <w:t xml:space="preserve"> or </w:t>
      </w:r>
      <w:hyperlink r:id="rId18" w:history="1">
        <w:r w:rsidRPr="00064DD0">
          <w:rPr>
            <w:rStyle w:val="Hyperlink"/>
          </w:rPr>
          <w:t>gefitinib</w:t>
        </w:r>
      </w:hyperlink>
      <w:r>
        <w:t xml:space="preserve">, the only recommended treatment option is the </w:t>
      </w:r>
      <w:hyperlink r:id="rId1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osimertinib</w:t>
        </w:r>
        <w:proofErr w:type="spellEnd"/>
      </w:hyperlink>
      <w:r>
        <w:t>.</w:t>
      </w:r>
    </w:p>
    <w:p w14:paraId="1974DC8F" w14:textId="77777777" w:rsidR="00BD5112" w:rsidRDefault="00BD5112" w:rsidP="00BD5112">
      <w:pPr>
        <w:pStyle w:val="NICEnormal"/>
      </w:pPr>
      <w:r>
        <w:t xml:space="preserve">For people who have disease progression after initial treatment in line with the </w:t>
      </w:r>
      <w:hyperlink r:id="rId20" w:history="1">
        <w:r w:rsidRPr="00064DD0">
          <w:rPr>
            <w:rStyle w:val="Hyperlink"/>
          </w:rPr>
          <w:t>NICE technology appraisal guidance on afatinib</w:t>
        </w:r>
      </w:hyperlink>
      <w:r>
        <w:t xml:space="preserve">, </w:t>
      </w:r>
      <w:hyperlink r:id="rId21" w:history="1">
        <w:r w:rsidRPr="00064DD0">
          <w:rPr>
            <w:rStyle w:val="Hyperlink"/>
          </w:rPr>
          <w:t>dacomitinib</w:t>
        </w:r>
      </w:hyperlink>
      <w:r>
        <w:t xml:space="preserve">, </w:t>
      </w:r>
      <w:hyperlink r:id="rId22" w:history="1">
        <w:r w:rsidRPr="00064DD0">
          <w:rPr>
            <w:rStyle w:val="Hyperlink"/>
          </w:rPr>
          <w:t>erlotinib</w:t>
        </w:r>
      </w:hyperlink>
      <w:r>
        <w:t xml:space="preserve">, </w:t>
      </w:r>
      <w:hyperlink r:id="rId23" w:history="1">
        <w:r w:rsidRPr="00064DD0">
          <w:rPr>
            <w:rStyle w:val="Hyperlink"/>
          </w:rPr>
          <w:t>gefitinib</w:t>
        </w:r>
      </w:hyperlink>
      <w:r>
        <w:t xml:space="preserve"> or </w:t>
      </w:r>
      <w:hyperlink r:id="rId24" w:history="1">
        <w:proofErr w:type="spellStart"/>
        <w:r w:rsidRPr="00AF0AD7">
          <w:rPr>
            <w:rStyle w:val="Hyperlink"/>
          </w:rPr>
          <w:t>osimertinib</w:t>
        </w:r>
        <w:proofErr w:type="spellEnd"/>
      </w:hyperlink>
      <w:r>
        <w:t xml:space="preserve">, or after follow-up treatment with </w:t>
      </w:r>
      <w:hyperlink r:id="rId25" w:history="1">
        <w:proofErr w:type="spellStart"/>
        <w:r w:rsidRPr="00AF0AD7">
          <w:rPr>
            <w:rStyle w:val="Hyperlink"/>
          </w:rPr>
          <w:t>osimertinib</w:t>
        </w:r>
        <w:proofErr w:type="spellEnd"/>
      </w:hyperlink>
      <w:r>
        <w:t xml:space="preserve"> (for people who are T970M positive), recommended treatment options are:</w:t>
      </w:r>
    </w:p>
    <w:p w14:paraId="333E1CF0" w14:textId="77777777" w:rsidR="00BD5112" w:rsidRDefault="00BD5112" w:rsidP="00BD5112">
      <w:pPr>
        <w:pStyle w:val="Bulletleft1"/>
      </w:pPr>
      <w:r>
        <w:t>platinum doublet chemotherapy or</w:t>
      </w:r>
    </w:p>
    <w:p w14:paraId="70E8E57F" w14:textId="3EDD0CB8" w:rsidR="00BD5112" w:rsidRDefault="004357E6" w:rsidP="00BD5112">
      <w:pPr>
        <w:pStyle w:val="Bulletleft1"/>
      </w:pPr>
      <w:r>
        <w:t xml:space="preserve">the </w:t>
      </w:r>
      <w:hyperlink r:id="rId26" w:history="1">
        <w:r>
          <w:rPr>
            <w:rStyle w:val="Hyperlink"/>
          </w:rPr>
          <w:t>NICE technology appraisal guidance on pemetrexed and cisplatin</w:t>
        </w:r>
      </w:hyperlink>
      <w:r w:rsidR="00BD5112">
        <w:t xml:space="preserve"> </w:t>
      </w:r>
      <w:r>
        <w:t xml:space="preserve">(NHS England policy) </w:t>
      </w:r>
      <w:r w:rsidR="00BD5112">
        <w:t>or</w:t>
      </w:r>
    </w:p>
    <w:p w14:paraId="31B92FD3" w14:textId="77777777" w:rsidR="00BD5112" w:rsidRDefault="00BD5112" w:rsidP="00BD5112">
      <w:pPr>
        <w:pStyle w:val="Bulletleft1"/>
      </w:pPr>
      <w:r>
        <w:t>pemetrexed and carboplatin or</w:t>
      </w:r>
    </w:p>
    <w:p w14:paraId="286C80B4" w14:textId="77777777" w:rsidR="00BD5112" w:rsidRDefault="00BD5112" w:rsidP="00BD5112">
      <w:pPr>
        <w:pStyle w:val="Bulletleft1last"/>
      </w:pPr>
      <w:r>
        <w:lastRenderedPageBreak/>
        <w:t xml:space="preserve">the </w:t>
      </w:r>
      <w:hyperlink r:id="rId27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>.</w:t>
      </w:r>
    </w:p>
    <w:p w14:paraId="0E4E95A2" w14:textId="21081C5D" w:rsidR="0042284A" w:rsidRDefault="0042284A" w:rsidP="0042284A">
      <w:pPr>
        <w:pStyle w:val="NICEnormal"/>
      </w:pPr>
      <w:r>
        <w:t xml:space="preserve">For people who have disease progression after treatment in line with the </w:t>
      </w:r>
      <w:hyperlink r:id="rId28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2F2B37">
        <w:t>,</w:t>
      </w:r>
      <w:r>
        <w:t xml:space="preserve"> recommended</w:t>
      </w:r>
      <w:r w:rsidRPr="002F2B37">
        <w:t xml:space="preserve"> </w:t>
      </w:r>
      <w:r>
        <w:t>treatment options are:</w:t>
      </w:r>
    </w:p>
    <w:p w14:paraId="77CF2284" w14:textId="77777777" w:rsidR="0042284A" w:rsidRDefault="0042284A" w:rsidP="0042284A">
      <w:pPr>
        <w:pStyle w:val="Bulletleft1"/>
      </w:pPr>
      <w:r>
        <w:t>docetaxel or</w:t>
      </w:r>
    </w:p>
    <w:p w14:paraId="606C2AC5" w14:textId="5B552235" w:rsidR="0042284A" w:rsidRDefault="0042284A" w:rsidP="0042284A">
      <w:pPr>
        <w:pStyle w:val="Bulletleft1last"/>
      </w:pPr>
      <w:r>
        <w:t xml:space="preserve">the </w:t>
      </w:r>
      <w:hyperlink r:id="rId2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65924511" w14:textId="329ADB20" w:rsidR="00BD5112" w:rsidRDefault="00BD5112" w:rsidP="00BD5112">
      <w:pPr>
        <w:pStyle w:val="NICEnormal"/>
      </w:pPr>
      <w:r>
        <w:t xml:space="preserve">For maintenance treatment for people who have had </w:t>
      </w:r>
      <w:r w:rsidR="0042284A">
        <w:t xml:space="preserve">follow-up </w:t>
      </w:r>
      <w:r>
        <w:t xml:space="preserve">treatment with platinum doublet chemotherapy, the only recommended treatment option is the </w:t>
      </w:r>
      <w:hyperlink r:id="rId3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770888D" w14:textId="3763DD45" w:rsidR="00BD5112" w:rsidRDefault="00BD5112" w:rsidP="00BD5112">
      <w:pPr>
        <w:pStyle w:val="NICEnormal"/>
      </w:pPr>
      <w:r>
        <w:t xml:space="preserve">For maintenance treatment for people who have had follow-up treatment </w:t>
      </w:r>
      <w:r w:rsidR="004357E6">
        <w:t xml:space="preserve">in line </w:t>
      </w:r>
      <w:r>
        <w:t xml:space="preserve">with </w:t>
      </w:r>
      <w:r w:rsidR="004357E6">
        <w:t xml:space="preserve">the </w:t>
      </w:r>
      <w:hyperlink r:id="rId31" w:history="1">
        <w:r w:rsidR="004357E6"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3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33347DC" w14:textId="176D20DF" w:rsidR="00BD5112" w:rsidRDefault="00BD5112" w:rsidP="00BD5112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</w:t>
      </w:r>
      <w:r w:rsidR="0042284A">
        <w:t xml:space="preserve">follow-up </w:t>
      </w:r>
      <w:r>
        <w:t>treatment with pemetrexed and carboplatin (NHS England policy).</w:t>
      </w:r>
    </w:p>
    <w:p w14:paraId="1158BD6F" w14:textId="63D016CA" w:rsidR="00BD5112" w:rsidRDefault="00BD5112" w:rsidP="00BD5112">
      <w:pPr>
        <w:pStyle w:val="NICEnormal"/>
      </w:pPr>
      <w:r>
        <w:t xml:space="preserve">For people who have disease progression after </w:t>
      </w:r>
      <w:r w:rsidR="0042284A">
        <w:t xml:space="preserve">follow-up </w:t>
      </w:r>
      <w:r>
        <w:t xml:space="preserve">treatment with platinum doublet chemotherapy, </w:t>
      </w:r>
      <w:r w:rsidR="004357E6">
        <w:t xml:space="preserve">the </w:t>
      </w:r>
      <w:hyperlink r:id="rId33" w:history="1">
        <w:r w:rsidR="004357E6"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>,</w:t>
      </w:r>
      <w:r w:rsidR="004357E6">
        <w:t xml:space="preserve"> or</w:t>
      </w:r>
      <w:r w:rsidRPr="00402C99">
        <w:t xml:space="preserve"> after pemetrexed maintenance</w:t>
      </w:r>
      <w:r>
        <w:t xml:space="preserve">, or after initial platinum doublet chemotherapy and follow-up treatment in line with the </w:t>
      </w:r>
      <w:hyperlink r:id="rId34" w:history="1">
        <w:r w:rsidRPr="008824EE">
          <w:rPr>
            <w:rStyle w:val="Hyperlink"/>
          </w:rPr>
          <w:t xml:space="preserve">NICE technology appraisal guidance on </w:t>
        </w:r>
        <w:r w:rsidR="00810614">
          <w:rPr>
            <w:rStyle w:val="Hyperlink"/>
          </w:rPr>
          <w:t>afatini</w:t>
        </w:r>
        <w:r w:rsidRPr="008824EE">
          <w:rPr>
            <w:rStyle w:val="Hyperlink"/>
          </w:rPr>
          <w:t>b</w:t>
        </w:r>
      </w:hyperlink>
      <w:r w:rsidR="0042284A">
        <w:t xml:space="preserve"> or </w:t>
      </w:r>
      <w:hyperlink r:id="rId35" w:history="1">
        <w:r w:rsidR="00810614">
          <w:rPr>
            <w:rStyle w:val="Hyperlink"/>
          </w:rPr>
          <w:t>erlotinib</w:t>
        </w:r>
      </w:hyperlink>
      <w:r w:rsidR="0042284A">
        <w:t>,</w:t>
      </w:r>
      <w:r w:rsidRPr="002F2B37">
        <w:t xml:space="preserve"> </w:t>
      </w:r>
      <w:r>
        <w:t>recommended treatment options are:</w:t>
      </w:r>
    </w:p>
    <w:p w14:paraId="1467FE34" w14:textId="77777777" w:rsidR="00BD5112" w:rsidRDefault="00BD5112" w:rsidP="00BD5112">
      <w:pPr>
        <w:pStyle w:val="Bulletleft1"/>
      </w:pPr>
      <w:r>
        <w:t xml:space="preserve">the </w:t>
      </w:r>
      <w:hyperlink r:id="rId36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748FD12D" w14:textId="599CE1A1" w:rsidR="00BD5112" w:rsidRPr="00402C99" w:rsidRDefault="00BD5112" w:rsidP="00BD5112">
      <w:pPr>
        <w:pStyle w:val="Bulletleft1"/>
      </w:pPr>
      <w:r w:rsidRPr="00402C99">
        <w:t xml:space="preserve">the </w:t>
      </w:r>
      <w:hyperlink r:id="rId37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42284A">
        <w:t>%</w:t>
      </w:r>
      <w:r w:rsidRPr="00402C99">
        <w:t xml:space="preserve"> to 100%) or</w:t>
      </w:r>
    </w:p>
    <w:p w14:paraId="4C58A5B5" w14:textId="77777777" w:rsidR="00BD5112" w:rsidRPr="00402C99" w:rsidRDefault="00BD5112" w:rsidP="00BD5112">
      <w:pPr>
        <w:pStyle w:val="Bulletleft1"/>
      </w:pPr>
      <w:r w:rsidRPr="00402C99">
        <w:t xml:space="preserve">the </w:t>
      </w:r>
      <w:hyperlink r:id="rId38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7FD9DC0E" w14:textId="77777777" w:rsidR="00BD5112" w:rsidRDefault="00BD5112" w:rsidP="00BD5112">
      <w:pPr>
        <w:pStyle w:val="Bulletleft1"/>
      </w:pPr>
      <w:r>
        <w:lastRenderedPageBreak/>
        <w:t>docetaxel or</w:t>
      </w:r>
    </w:p>
    <w:p w14:paraId="63DBF3FA" w14:textId="0F5E6F78" w:rsidR="00BD5112" w:rsidRDefault="00BD5112" w:rsidP="00BD5112">
      <w:pPr>
        <w:pStyle w:val="Bulletleft1last"/>
      </w:pPr>
      <w:r>
        <w:t xml:space="preserve">the </w:t>
      </w:r>
      <w:hyperlink r:id="rId3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8824EE">
        <w:t xml:space="preserve"> (</w:t>
      </w:r>
      <w:r>
        <w:t>NHS England policy)</w:t>
      </w:r>
      <w:r w:rsidRPr="00AC3536">
        <w:t>.</w:t>
      </w:r>
    </w:p>
    <w:p w14:paraId="082BB76F" w14:textId="77777777" w:rsidR="00BD5112" w:rsidRDefault="00BD5112" w:rsidP="00BD5112">
      <w:pPr>
        <w:pStyle w:val="NICEnormal"/>
      </w:pPr>
      <w:r>
        <w:t xml:space="preserve">For people who have disease progression after treatment in line with the </w:t>
      </w:r>
      <w:hyperlink r:id="rId40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41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42" w:history="1">
        <w:r w:rsidRPr="00AC3536">
          <w:rPr>
            <w:rStyle w:val="Hyperlink"/>
          </w:rPr>
          <w:t>nivolumab</w:t>
        </w:r>
      </w:hyperlink>
      <w:r w:rsidRPr="002F2B37">
        <w:t xml:space="preserve">, </w:t>
      </w:r>
      <w:r>
        <w:t>recommended treatment options are</w:t>
      </w:r>
      <w:r w:rsidRPr="00AC3536">
        <w:t>:</w:t>
      </w:r>
    </w:p>
    <w:p w14:paraId="1028C93C" w14:textId="77777777" w:rsidR="00BD5112" w:rsidRDefault="00BD5112" w:rsidP="00BD5112">
      <w:pPr>
        <w:pStyle w:val="Bulletleft1"/>
      </w:pPr>
      <w:r>
        <w:t>docetaxel or</w:t>
      </w:r>
    </w:p>
    <w:p w14:paraId="64EF932D" w14:textId="40C0BA3A" w:rsidR="004357E6" w:rsidRDefault="00BD5112" w:rsidP="0042284A">
      <w:pPr>
        <w:pStyle w:val="Bulletleft1last"/>
      </w:pPr>
      <w:r>
        <w:t xml:space="preserve">the </w:t>
      </w:r>
      <w:hyperlink r:id="rId4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</w:t>
      </w:r>
      <w:r w:rsidRPr="00AC3536">
        <w:t>.</w:t>
      </w:r>
    </w:p>
    <w:sectPr w:rsidR="004357E6" w:rsidSect="0042284A">
      <w:footerReference w:type="default" r:id="rId44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4DD0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2B37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284A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7E6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810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614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24EE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0AD7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112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3303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BD5112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310" TargetMode="External"/><Relationship Id="rId18" Type="http://schemas.openxmlformats.org/officeDocument/2006/relationships/hyperlink" Target="https://www.nice.org.uk/guidance/TA192" TargetMode="External"/><Relationship Id="rId26" Type="http://schemas.openxmlformats.org/officeDocument/2006/relationships/hyperlink" Target="https://www.nice.org.uk/guidance/TA181" TargetMode="External"/><Relationship Id="rId39" Type="http://schemas.openxmlformats.org/officeDocument/2006/relationships/hyperlink" Target="https://www.nice.org.uk/guidance/ta347" TargetMode="External"/><Relationship Id="rId21" Type="http://schemas.openxmlformats.org/officeDocument/2006/relationships/hyperlink" Target="https://www.nice.org.uk/guidance/TA595" TargetMode="External"/><Relationship Id="rId34" Type="http://schemas.openxmlformats.org/officeDocument/2006/relationships/hyperlink" Target="https://www.nice.org.uk/guidance/TA310" TargetMode="External"/><Relationship Id="rId42" Type="http://schemas.openxmlformats.org/officeDocument/2006/relationships/hyperlink" Target="https://www.nice.org.uk/guidance/ta71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595" TargetMode="External"/><Relationship Id="rId29" Type="http://schemas.openxmlformats.org/officeDocument/2006/relationships/hyperlink" Target="https://www.nice.org.uk/guidance/ta3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192" TargetMode="External"/><Relationship Id="rId24" Type="http://schemas.openxmlformats.org/officeDocument/2006/relationships/hyperlink" Target="https://www.nice.org.uk/guidance/TA654" TargetMode="External"/><Relationship Id="rId32" Type="http://schemas.openxmlformats.org/officeDocument/2006/relationships/hyperlink" Target="https://www.nice.org.uk/guidance/ta402" TargetMode="External"/><Relationship Id="rId37" Type="http://schemas.openxmlformats.org/officeDocument/2006/relationships/hyperlink" Target="https://www.nice.org.uk/guidance/ta520" TargetMode="External"/><Relationship Id="rId40" Type="http://schemas.openxmlformats.org/officeDocument/2006/relationships/hyperlink" Target="https://www.nice.org.uk/guidance/ta42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310" TargetMode="External"/><Relationship Id="rId23" Type="http://schemas.openxmlformats.org/officeDocument/2006/relationships/hyperlink" Target="https://www.nice.org.uk/guidance/TA192" TargetMode="External"/><Relationship Id="rId28" Type="http://schemas.openxmlformats.org/officeDocument/2006/relationships/hyperlink" Target="https://www.nice.org.uk/guidance/TA584" TargetMode="External"/><Relationship Id="rId36" Type="http://schemas.openxmlformats.org/officeDocument/2006/relationships/hyperlink" Target="https://www.nice.org.uk/guidance/ta428" TargetMode="External"/><Relationship Id="rId10" Type="http://schemas.openxmlformats.org/officeDocument/2006/relationships/hyperlink" Target="https://www.nice.org.uk/guidance/TA258" TargetMode="External"/><Relationship Id="rId19" Type="http://schemas.openxmlformats.org/officeDocument/2006/relationships/hyperlink" Target="https://www.nice.org.uk/guidance/TA653" TargetMode="External"/><Relationship Id="rId31" Type="http://schemas.openxmlformats.org/officeDocument/2006/relationships/hyperlink" Target="https://www.nice.org.uk/guidance/TA18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95" TargetMode="External"/><Relationship Id="rId14" Type="http://schemas.openxmlformats.org/officeDocument/2006/relationships/hyperlink" Target="https://www.nice.org.uk/guidance/TA374" TargetMode="External"/><Relationship Id="rId22" Type="http://schemas.openxmlformats.org/officeDocument/2006/relationships/hyperlink" Target="https://www.nice.org.uk/guidance/TA258" TargetMode="External"/><Relationship Id="rId27" Type="http://schemas.openxmlformats.org/officeDocument/2006/relationships/hyperlink" Target="https://www.nice.org.uk/guidance/TA584" TargetMode="External"/><Relationship Id="rId30" Type="http://schemas.openxmlformats.org/officeDocument/2006/relationships/hyperlink" Target="https://www.nice.org.uk/guidance/ta190" TargetMode="External"/><Relationship Id="rId35" Type="http://schemas.openxmlformats.org/officeDocument/2006/relationships/hyperlink" Target="https://www.nice.org.uk/guidance/TA374" TargetMode="External"/><Relationship Id="rId43" Type="http://schemas.openxmlformats.org/officeDocument/2006/relationships/hyperlink" Target="https://www.nice.org.uk/guidance/ta347" TargetMode="External"/><Relationship Id="rId8" Type="http://schemas.openxmlformats.org/officeDocument/2006/relationships/hyperlink" Target="https://www.nice.org.uk/guidance/TA3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654" TargetMode="External"/><Relationship Id="rId17" Type="http://schemas.openxmlformats.org/officeDocument/2006/relationships/hyperlink" Target="https://www.nice.org.uk/guidance/TA258" TargetMode="External"/><Relationship Id="rId25" Type="http://schemas.openxmlformats.org/officeDocument/2006/relationships/hyperlink" Target="https://www.nice.org.uk/guidance/TA653" TargetMode="External"/><Relationship Id="rId33" Type="http://schemas.openxmlformats.org/officeDocument/2006/relationships/hyperlink" Target="https://www.nice.org.uk/guidance/TA181" TargetMode="External"/><Relationship Id="rId38" Type="http://schemas.openxmlformats.org/officeDocument/2006/relationships/hyperlink" Target="https://www.nice.org.uk/guidance/ta71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nice.org.uk/guidance/TA310" TargetMode="External"/><Relationship Id="rId41" Type="http://schemas.openxmlformats.org/officeDocument/2006/relationships/hyperlink" Target="https://www.nice.org.uk/guidance/ta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5009</Characters>
  <Application>Microsoft Office Word</Application>
  <DocSecurity>0</DocSecurity>
  <Lines>41</Lines>
  <Paragraphs>10</Paragraphs>
  <ScaleCrop>false</ScaleCrop>
  <Company/>
  <LinksUpToDate>false</LinksUpToDate>
  <CharactersWithSpaces>5478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EGFR-TK positive</dc:title>
  <dc:creator/>
  <cp:lastModifiedBy/>
  <cp:revision>1</cp:revision>
  <dcterms:created xsi:type="dcterms:W3CDTF">2023-07-19T15:56:00Z</dcterms:created>
  <dcterms:modified xsi:type="dcterms:W3CDTF">2023-07-19T15:56:00Z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2023-07-19T15:57:00Z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6c9ff011-7ad1-4db4-855c-f0448219fe08</vt:lpwstr>
  </property>
  <property fmtid="{D5CDD505-2E9C-101B-9397-08002B2CF9AE}" pid="8" name="MSIP_Label_c69d85d5-6d9e-4305-a294-1f636ec0f2d6_ContentBits">
    <vt:lpwstr>0</vt:lpwstr>
  </property>
</Properties>
</file>