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3EE4FC46" w:rsidR="00590784" w:rsidRPr="00811CAF" w:rsidRDefault="00A81B9F" w:rsidP="00953A84">
      <w:pPr>
        <w:pStyle w:val="Heading2"/>
      </w:pPr>
      <w:r>
        <w:t>Non-s</w:t>
      </w:r>
      <w:r w:rsidR="00953A84">
        <w:t xml:space="preserve">quamous non-small cell lung cancer, </w:t>
      </w:r>
      <w:r w:rsidR="00FB3B02">
        <w:t>KRAS G12C</w:t>
      </w:r>
      <w:r w:rsidR="00ED643C">
        <w:t xml:space="preserve"> positive, PD</w:t>
      </w:r>
      <w:r w:rsidR="00ED643C">
        <w:noBreakHyphen/>
        <w:t>L1 below 50%</w:t>
      </w:r>
      <w:r w:rsidR="00590784" w:rsidRPr="00811CAF">
        <w:t xml:space="preserve"> </w:t>
      </w:r>
    </w:p>
    <w:bookmarkEnd w:id="1"/>
    <w:p w14:paraId="198E6FDB" w14:textId="77777777" w:rsidR="006E7B51" w:rsidRDefault="006E7B51" w:rsidP="006E7B51">
      <w:pPr>
        <w:pStyle w:val="NICEnormal"/>
      </w:pPr>
      <w:r>
        <w:t>Initial</w:t>
      </w:r>
      <w:r w:rsidRPr="00D87CE6">
        <w:t xml:space="preserve"> </w:t>
      </w:r>
      <w:r>
        <w:t>recommended treatment options are:</w:t>
      </w:r>
    </w:p>
    <w:p w14:paraId="0865D364" w14:textId="77777777" w:rsidR="006E7B51" w:rsidRDefault="006E7B51" w:rsidP="006E7B51">
      <w:pPr>
        <w:pStyle w:val="Bulletleft1"/>
      </w:pPr>
      <w:r>
        <w:t>platinum doublet chemotherapy or</w:t>
      </w:r>
    </w:p>
    <w:p w14:paraId="456B6AF6" w14:textId="77777777" w:rsidR="006E7B51" w:rsidRDefault="006E7B51" w:rsidP="006E7B51">
      <w:pPr>
        <w:pStyle w:val="Bulletleft1"/>
      </w:pPr>
      <w:r>
        <w:t xml:space="preserve">the </w:t>
      </w:r>
      <w:hyperlink r:id="rId8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44F32BB8" w14:textId="77777777" w:rsidR="006E7B51" w:rsidRDefault="006E7B51" w:rsidP="006E7B51">
      <w:pPr>
        <w:pStyle w:val="Bulletleft1"/>
      </w:pPr>
      <w:r>
        <w:t>pemetrexed and carboplatin or</w:t>
      </w:r>
    </w:p>
    <w:p w14:paraId="3FE10F34" w14:textId="58EA2BA8" w:rsidR="006E7B51" w:rsidRDefault="006E7B51" w:rsidP="006E7B51">
      <w:pPr>
        <w:pStyle w:val="Bulletleft1"/>
      </w:pPr>
      <w:r>
        <w:t xml:space="preserve">the </w:t>
      </w:r>
      <w:hyperlink r:id="rId9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C94B5F">
        <w:t xml:space="preserve"> </w:t>
      </w:r>
      <w:r w:rsidR="0053578E">
        <w:t>or</w:t>
      </w:r>
    </w:p>
    <w:p w14:paraId="3811242B" w14:textId="77777777" w:rsidR="006E7B51" w:rsidRDefault="006E7B51" w:rsidP="006E7B51">
      <w:pPr>
        <w:pStyle w:val="Bulletleft1last"/>
      </w:pPr>
      <w:r>
        <w:t xml:space="preserve">the </w:t>
      </w:r>
      <w:hyperlink r:id="rId10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>.</w:t>
      </w:r>
    </w:p>
    <w:p w14:paraId="04A55D24" w14:textId="77777777" w:rsidR="006E7B51" w:rsidRDefault="006E7B51" w:rsidP="006E7B51">
      <w:pPr>
        <w:pStyle w:val="NICEnormal"/>
      </w:pPr>
      <w:r>
        <w:t xml:space="preserve">For maintenance treatment for people who have had initial treatment with platinum doublet chemotherapy, the only recommended treatment option is the </w:t>
      </w:r>
      <w:hyperlink r:id="rId11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56F2E78C" w14:textId="77777777" w:rsidR="006E7B51" w:rsidRDefault="006E7B51" w:rsidP="006E7B51">
      <w:pPr>
        <w:pStyle w:val="NICEnormal"/>
      </w:pPr>
      <w:r>
        <w:t xml:space="preserve">For maintenance treatment for people who have had initial treatment in line with the </w:t>
      </w:r>
      <w:hyperlink r:id="rId12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13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3FA9CBE9" w14:textId="6EB20E18" w:rsidR="006E7B51" w:rsidRDefault="006E7B51" w:rsidP="006E7B51">
      <w:pPr>
        <w:pStyle w:val="NICEnormal"/>
      </w:pPr>
      <w:r>
        <w:t xml:space="preserve">Pemetrexed maintenance is a recommended maintenance treatment </w:t>
      </w:r>
      <w:proofErr w:type="gramStart"/>
      <w:r>
        <w:t>option</w:t>
      </w:r>
      <w:proofErr w:type="gramEnd"/>
      <w:r>
        <w:t xml:space="preserve"> for people who have had initial treatment with pemetrexed and carboplatin (NHS England policy).</w:t>
      </w:r>
    </w:p>
    <w:p w14:paraId="7000929E" w14:textId="74A67EF8" w:rsidR="006E7B51" w:rsidRDefault="006E7B51" w:rsidP="006E7B51">
      <w:pPr>
        <w:pStyle w:val="NICEnormal"/>
      </w:pPr>
      <w:r>
        <w:t xml:space="preserve">For people who have disease progression after initial treatment with platinum doublet chemotherapy, </w:t>
      </w:r>
      <w:r w:rsidR="0053578E">
        <w:t>the</w:t>
      </w:r>
      <w:r>
        <w:t xml:space="preserve"> </w:t>
      </w:r>
      <w:hyperlink r:id="rId14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>, recommended treatment options are:</w:t>
      </w:r>
    </w:p>
    <w:p w14:paraId="6105A398" w14:textId="77777777" w:rsidR="006E7B51" w:rsidRDefault="006E7B51" w:rsidP="006E7B51">
      <w:pPr>
        <w:pStyle w:val="Bulletleft1"/>
      </w:pPr>
      <w:r>
        <w:t xml:space="preserve">the </w:t>
      </w:r>
      <w:hyperlink r:id="rId15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3061E326" w14:textId="3261D9F8" w:rsidR="006E7B51" w:rsidRPr="00402C99" w:rsidRDefault="006E7B51" w:rsidP="006E7B51">
      <w:pPr>
        <w:pStyle w:val="Bulletleft1"/>
      </w:pPr>
      <w:r w:rsidRPr="00402C99">
        <w:lastRenderedPageBreak/>
        <w:t xml:space="preserve">the </w:t>
      </w:r>
      <w:hyperlink r:id="rId16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 w:rsidR="0053578E">
        <w:t>%</w:t>
      </w:r>
      <w:r w:rsidRPr="00402C99">
        <w:t xml:space="preserve"> to 100%) or</w:t>
      </w:r>
    </w:p>
    <w:p w14:paraId="3653F5FB" w14:textId="77777777" w:rsidR="006E7B51" w:rsidRPr="00402C99" w:rsidRDefault="006E7B51" w:rsidP="006E7B51">
      <w:pPr>
        <w:pStyle w:val="Bulletleft1"/>
      </w:pPr>
      <w:r w:rsidRPr="00402C99">
        <w:t xml:space="preserve">the </w:t>
      </w:r>
      <w:hyperlink r:id="rId17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4E107B78" w14:textId="77777777" w:rsidR="006E7B51" w:rsidRDefault="006E7B51" w:rsidP="006E7B51">
      <w:pPr>
        <w:pStyle w:val="Bulletleft1"/>
      </w:pPr>
      <w:r>
        <w:t xml:space="preserve">the </w:t>
      </w:r>
      <w:hyperlink r:id="rId18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or</w:t>
      </w:r>
    </w:p>
    <w:p w14:paraId="695D89E6" w14:textId="77777777" w:rsidR="006E7B51" w:rsidRDefault="006E7B51" w:rsidP="006E7B51">
      <w:pPr>
        <w:pStyle w:val="Bulletleft1"/>
      </w:pPr>
      <w:r>
        <w:t>docetaxel or</w:t>
      </w:r>
    </w:p>
    <w:p w14:paraId="44803E8E" w14:textId="77777777" w:rsidR="006E7B51" w:rsidRDefault="006E7B51" w:rsidP="006E7B51">
      <w:pPr>
        <w:pStyle w:val="Bulletleft1last"/>
      </w:pPr>
      <w:r>
        <w:t xml:space="preserve">the </w:t>
      </w:r>
      <w:hyperlink r:id="rId19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>
        <w:t xml:space="preserve"> (available through the Cancer Drugs Fund).</w:t>
      </w:r>
    </w:p>
    <w:p w14:paraId="1E7993B7" w14:textId="77777777" w:rsidR="000C1E85" w:rsidRDefault="000C1E85" w:rsidP="000C1E85">
      <w:pPr>
        <w:pStyle w:val="NICEnormal"/>
      </w:pPr>
      <w:r>
        <w:t xml:space="preserve">For people who have had initial treatment with platinum doublet chemotherapy, the </w:t>
      </w:r>
      <w:hyperlink r:id="rId20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 xml:space="preserve">, and who have had disease progression after treatment in line with the </w:t>
      </w:r>
      <w:hyperlink r:id="rId21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22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23" w:history="1">
        <w:r w:rsidRPr="00AC3536">
          <w:rPr>
            <w:rStyle w:val="Hyperlink"/>
          </w:rPr>
          <w:t>nivolumab</w:t>
        </w:r>
      </w:hyperlink>
      <w:r w:rsidRPr="00FD3E05">
        <w:t xml:space="preserve">, </w:t>
      </w:r>
      <w:r>
        <w:t xml:space="preserve">recommended </w:t>
      </w:r>
      <w:r w:rsidRPr="00FD3E05">
        <w:t>treatment</w:t>
      </w:r>
      <w:r>
        <w:t xml:space="preserve"> options are</w:t>
      </w:r>
      <w:r w:rsidRPr="00AC3536">
        <w:t>:</w:t>
      </w:r>
    </w:p>
    <w:p w14:paraId="4AE9C4B3" w14:textId="70ADE92C" w:rsidR="000C1E85" w:rsidRDefault="000C1E85" w:rsidP="000C1E85">
      <w:pPr>
        <w:pStyle w:val="Bulletleft1"/>
      </w:pPr>
      <w:r>
        <w:t xml:space="preserve">the </w:t>
      </w:r>
      <w:hyperlink r:id="rId24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495594">
        <w:t xml:space="preserve"> </w:t>
      </w:r>
      <w:r>
        <w:t>(NHS England policy) or</w:t>
      </w:r>
    </w:p>
    <w:p w14:paraId="55285C26" w14:textId="1676A8A5" w:rsidR="000C1E85" w:rsidRDefault="000C1E85" w:rsidP="000C1E85">
      <w:pPr>
        <w:pStyle w:val="Bulletleft1"/>
      </w:pPr>
      <w:r>
        <w:t>docetaxel or</w:t>
      </w:r>
    </w:p>
    <w:p w14:paraId="052BE30B" w14:textId="77777777" w:rsidR="000C1E85" w:rsidRDefault="000C1E85" w:rsidP="000C1E85">
      <w:pPr>
        <w:pStyle w:val="Bulletleft1last"/>
      </w:pPr>
      <w:r>
        <w:t xml:space="preserve">the </w:t>
      </w:r>
      <w:hyperlink r:id="rId25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>
        <w:t xml:space="preserve"> (available through the Cancer Drugs Fund).</w:t>
      </w:r>
    </w:p>
    <w:p w14:paraId="7FB1D291" w14:textId="61309017" w:rsidR="000C1E85" w:rsidRDefault="000C1E85" w:rsidP="000C1E85">
      <w:pPr>
        <w:pStyle w:val="NICEnormal"/>
      </w:pPr>
      <w:r>
        <w:t xml:space="preserve">For people who have had treatment in line with the </w:t>
      </w:r>
      <w:hyperlink r:id="rId26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27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28" w:history="1">
        <w:r w:rsidRPr="00AC3536">
          <w:rPr>
            <w:rStyle w:val="Hyperlink"/>
          </w:rPr>
          <w:t>nivolumab</w:t>
        </w:r>
      </w:hyperlink>
      <w:r w:rsidRPr="007F55F1">
        <w:t>,</w:t>
      </w:r>
      <w:r>
        <w:t xml:space="preserve"> and who have disease progression after follow-up treatment in line with the</w:t>
      </w:r>
      <w:r w:rsidRPr="00E42C9F">
        <w:t xml:space="preserve"> </w:t>
      </w:r>
      <w:hyperlink r:id="rId29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or</w:t>
      </w:r>
      <w:r w:rsidRPr="000C1E85">
        <w:t xml:space="preserve"> </w:t>
      </w:r>
      <w:r>
        <w:t xml:space="preserve">with docetaxel, the only recommended treatment option is the </w:t>
      </w:r>
      <w:hyperlink r:id="rId30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>
        <w:t xml:space="preserve"> (available through the Cancer Drugs Fund; NHS England policy).</w:t>
      </w:r>
    </w:p>
    <w:p w14:paraId="65C84840" w14:textId="7397BE8E" w:rsidR="000C1E85" w:rsidRDefault="000C1E85" w:rsidP="000C1E85">
      <w:pPr>
        <w:pStyle w:val="NICEnormal"/>
      </w:pPr>
      <w:r>
        <w:t xml:space="preserve">For people who have had treatment in line with the </w:t>
      </w:r>
      <w:hyperlink r:id="rId31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32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33" w:history="1">
        <w:r w:rsidRPr="00AC3536">
          <w:rPr>
            <w:rStyle w:val="Hyperlink"/>
          </w:rPr>
          <w:t>nivolumab</w:t>
        </w:r>
      </w:hyperlink>
      <w:r w:rsidRPr="007F55F1">
        <w:t>,</w:t>
      </w:r>
      <w:r>
        <w:t xml:space="preserve"> and who have disease progression after follow-up treatment in line with</w:t>
      </w:r>
      <w:r w:rsidRPr="000C1E85">
        <w:t xml:space="preserve"> </w:t>
      </w:r>
      <w:r>
        <w:t xml:space="preserve">the </w:t>
      </w:r>
      <w:hyperlink r:id="rId34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 w:rsidRPr="000C1E85">
        <w:t>, recommended treatment options are:</w:t>
      </w:r>
    </w:p>
    <w:p w14:paraId="0007AD57" w14:textId="77777777" w:rsidR="000C1E85" w:rsidRDefault="000C1E85" w:rsidP="000C1E85">
      <w:pPr>
        <w:pStyle w:val="Bulletleft1"/>
      </w:pPr>
      <w:r>
        <w:t>docetaxel or</w:t>
      </w:r>
    </w:p>
    <w:p w14:paraId="678120B7" w14:textId="1F14AD81" w:rsidR="000C1E85" w:rsidRDefault="000C1E85" w:rsidP="000C1E85">
      <w:pPr>
        <w:pStyle w:val="Bulletleft1last"/>
      </w:pPr>
      <w:r>
        <w:t xml:space="preserve">the </w:t>
      </w:r>
      <w:hyperlink r:id="rId35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495594">
        <w:t xml:space="preserve"> </w:t>
      </w:r>
      <w:r>
        <w:t>(NHS England policy).</w:t>
      </w:r>
    </w:p>
    <w:p w14:paraId="06ECAD0C" w14:textId="1AADB76B" w:rsidR="006E7B51" w:rsidRDefault="006E7B51" w:rsidP="006E7B51">
      <w:pPr>
        <w:pStyle w:val="NICEnormal"/>
      </w:pPr>
      <w:r>
        <w:lastRenderedPageBreak/>
        <w:t xml:space="preserve">For people who have had initial treatment with platinum doublet chemotherapy, </w:t>
      </w:r>
      <w:r w:rsidR="000C1E85">
        <w:t>the</w:t>
      </w:r>
      <w:r>
        <w:t xml:space="preserve"> </w:t>
      </w:r>
      <w:hyperlink r:id="rId36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>, and who have had disease progression after treatment in line with the</w:t>
      </w:r>
      <w:r w:rsidRPr="00E42C9F">
        <w:t xml:space="preserve"> </w:t>
      </w:r>
      <w:hyperlink r:id="rId37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C94B5F">
        <w:t xml:space="preserve"> </w:t>
      </w:r>
      <w:r w:rsidR="000C1E85">
        <w:t xml:space="preserve">or with docetaxel, </w:t>
      </w:r>
      <w:r>
        <w:t xml:space="preserve">the only recommended treatment option is the </w:t>
      </w:r>
      <w:hyperlink r:id="rId38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>
        <w:t xml:space="preserve"> (available through the Cancer Drugs Fund; NHS England policy).</w:t>
      </w:r>
    </w:p>
    <w:p w14:paraId="7B0CCBC3" w14:textId="7EE1712C" w:rsidR="000C1E85" w:rsidRDefault="000C1E85" w:rsidP="000C1E85">
      <w:pPr>
        <w:pStyle w:val="NICEnormal"/>
      </w:pPr>
      <w:r>
        <w:t xml:space="preserve">For people who have had initial treatment with platinum doublet chemotherapy, the </w:t>
      </w:r>
      <w:hyperlink r:id="rId39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carboplatin, or who have had pemetrexed maintenance, and who have had disease progression after treatment in line with the </w:t>
      </w:r>
      <w:hyperlink r:id="rId40" w:history="1">
        <w:r w:rsidR="00C82A14">
          <w:rPr>
            <w:rStyle w:val="Hyperlink"/>
          </w:rPr>
          <w:t xml:space="preserve">NICE technology appraisal guidance on </w:t>
        </w:r>
        <w:proofErr w:type="spellStart"/>
        <w:r w:rsidR="00C82A14">
          <w:rPr>
            <w:rStyle w:val="Hyperlink"/>
          </w:rPr>
          <w:t>sotorasib</w:t>
        </w:r>
        <w:proofErr w:type="spellEnd"/>
      </w:hyperlink>
      <w:r w:rsidRPr="000C5877">
        <w:t>, recommended treatment options are:</w:t>
      </w:r>
    </w:p>
    <w:p w14:paraId="34F1F01A" w14:textId="69E818F4" w:rsidR="000C1E85" w:rsidRDefault="000C1E85" w:rsidP="000C1E85">
      <w:pPr>
        <w:pStyle w:val="Bulletleft1"/>
      </w:pPr>
      <w:r>
        <w:t xml:space="preserve">the </w:t>
      </w:r>
      <w:hyperlink r:id="rId41" w:history="1">
        <w:r>
          <w:rPr>
            <w:rStyle w:val="Hyperlink"/>
          </w:rPr>
          <w:t>NICE technology appraisal guidance on pembrolizumab</w:t>
        </w:r>
      </w:hyperlink>
      <w:r>
        <w:t xml:space="preserve"> (if PD</w:t>
      </w:r>
      <w:r>
        <w:noBreakHyphen/>
        <w:t>L1 above 1%; NHS England policy) or</w:t>
      </w:r>
    </w:p>
    <w:p w14:paraId="4094DD74" w14:textId="6EF3CBE5" w:rsidR="000C1E85" w:rsidRDefault="000C1E85" w:rsidP="000C1E85">
      <w:pPr>
        <w:pStyle w:val="Bulletleft1"/>
      </w:pPr>
      <w:r>
        <w:t xml:space="preserve">the </w:t>
      </w:r>
      <w:hyperlink r:id="rId42" w:history="1">
        <w:r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53578E">
        <w:t>%</w:t>
      </w:r>
      <w:r>
        <w:t xml:space="preserve"> to 100%; NHS England policy) or</w:t>
      </w:r>
    </w:p>
    <w:p w14:paraId="2A0073F9" w14:textId="40AF5612" w:rsidR="000C1E85" w:rsidRDefault="000C1E85" w:rsidP="000C1E85">
      <w:pPr>
        <w:pStyle w:val="Bulletleft1"/>
      </w:pPr>
      <w:r>
        <w:t xml:space="preserve">the </w:t>
      </w:r>
      <w:hyperlink r:id="rId43" w:history="1">
        <w:r>
          <w:rPr>
            <w:rStyle w:val="Hyperlink"/>
          </w:rPr>
          <w:t>NICE technology appraisal guidance on nivolumab</w:t>
        </w:r>
      </w:hyperlink>
      <w:r>
        <w:t xml:space="preserve"> (if PD-L1 above 1%; NHS England policy) or</w:t>
      </w:r>
    </w:p>
    <w:p w14:paraId="6E6DE036" w14:textId="77777777" w:rsidR="000C1E85" w:rsidRDefault="000C1E85" w:rsidP="000C1E85">
      <w:pPr>
        <w:pStyle w:val="Bulletleft1"/>
      </w:pPr>
      <w:r>
        <w:t>docetaxel or</w:t>
      </w:r>
    </w:p>
    <w:p w14:paraId="083F5FC5" w14:textId="2185D4B8" w:rsidR="000C1E85" w:rsidRDefault="000C1E85" w:rsidP="000C1E85">
      <w:pPr>
        <w:pStyle w:val="Bulletleft1last"/>
      </w:pPr>
      <w:r>
        <w:t xml:space="preserve">the </w:t>
      </w:r>
      <w:hyperlink r:id="rId44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0249CEA1" w14:textId="0BC38316" w:rsidR="000C1E85" w:rsidRDefault="000C1E85" w:rsidP="000C1E85">
      <w:pPr>
        <w:pStyle w:val="NICEnormal"/>
      </w:pPr>
      <w:r>
        <w:t xml:space="preserve">For people who have had treatment in line with the </w:t>
      </w:r>
      <w:hyperlink r:id="rId45" w:history="1">
        <w:r w:rsidR="00C82A14">
          <w:rPr>
            <w:rStyle w:val="Hyperlink"/>
          </w:rPr>
          <w:t xml:space="preserve">NICE technology appraisal guidance on </w:t>
        </w:r>
        <w:proofErr w:type="spellStart"/>
        <w:r w:rsidR="00C82A14">
          <w:rPr>
            <w:rStyle w:val="Hyperlink"/>
          </w:rPr>
          <w:t>sotorasib</w:t>
        </w:r>
        <w:proofErr w:type="spellEnd"/>
      </w:hyperlink>
      <w:r w:rsidRPr="000C5877">
        <w:t xml:space="preserve"> and who have disease progression after follow-up treatment in line with </w:t>
      </w:r>
      <w:r>
        <w:t xml:space="preserve">the </w:t>
      </w:r>
      <w:hyperlink r:id="rId46" w:history="1">
        <w:r>
          <w:rPr>
            <w:rStyle w:val="Hyperlink"/>
          </w:rPr>
          <w:t>NICE technology appraisal guidance on pembrolizumab</w:t>
        </w:r>
      </w:hyperlink>
      <w:r w:rsidRPr="000C5877">
        <w:t xml:space="preserve">, </w:t>
      </w:r>
      <w:hyperlink r:id="rId47" w:history="1">
        <w:r w:rsidRPr="000C5877">
          <w:rPr>
            <w:rStyle w:val="Hyperlink"/>
          </w:rPr>
          <w:t>atezolizumab</w:t>
        </w:r>
      </w:hyperlink>
      <w:r w:rsidRPr="000C5877">
        <w:t xml:space="preserve"> or </w:t>
      </w:r>
      <w:hyperlink r:id="rId48" w:history="1">
        <w:r w:rsidRPr="000C5877">
          <w:rPr>
            <w:rStyle w:val="Hyperlink"/>
          </w:rPr>
          <w:t>nivolumab</w:t>
        </w:r>
      </w:hyperlink>
      <w:r w:rsidRPr="000C5877">
        <w:t>, recommended treatment options are:</w:t>
      </w:r>
    </w:p>
    <w:p w14:paraId="6488A398" w14:textId="77777777" w:rsidR="000C1E85" w:rsidRDefault="000C1E85" w:rsidP="000C1E85">
      <w:pPr>
        <w:pStyle w:val="Bulletleft1"/>
      </w:pPr>
      <w:r>
        <w:t>docetaxel or</w:t>
      </w:r>
    </w:p>
    <w:p w14:paraId="766A868D" w14:textId="263E6B11" w:rsidR="000C1E85" w:rsidRDefault="000C1E85" w:rsidP="000C1E85">
      <w:pPr>
        <w:pStyle w:val="Bulletleft1last"/>
      </w:pPr>
      <w:r>
        <w:t xml:space="preserve">the </w:t>
      </w:r>
      <w:hyperlink r:id="rId49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07B2FD38" w14:textId="579682AA" w:rsidR="006E7B51" w:rsidRDefault="006E7B51" w:rsidP="006E7B51">
      <w:pPr>
        <w:pStyle w:val="NICEnormal"/>
      </w:pPr>
      <w:r>
        <w:t xml:space="preserve">For people who have disease progression after initial treatment in line with the </w:t>
      </w:r>
      <w:hyperlink r:id="rId50" w:history="1">
        <w:r>
          <w:rPr>
            <w:rStyle w:val="Hyperlink"/>
          </w:rPr>
          <w:t xml:space="preserve">NICE technology appraisal guidance on atezolizumab and bevacizumab, carboplatin and </w:t>
        </w:r>
        <w:r>
          <w:rPr>
            <w:rStyle w:val="Hyperlink"/>
          </w:rPr>
          <w:lastRenderedPageBreak/>
          <w:t>paclitaxel</w:t>
        </w:r>
      </w:hyperlink>
      <w:r w:rsidRPr="00AC3536">
        <w:t xml:space="preserve"> or </w:t>
      </w:r>
      <w:hyperlink r:id="rId51" w:history="1">
        <w:r w:rsidRPr="00E02BAA">
          <w:rPr>
            <w:rStyle w:val="Hyperlink"/>
          </w:rPr>
          <w:t>pembrolizumab and pemetrexed and platinum chemotherapy</w:t>
        </w:r>
      </w:hyperlink>
      <w:r w:rsidRPr="00FD3E05">
        <w:t>,</w:t>
      </w:r>
      <w:r>
        <w:t xml:space="preserve"> recommended</w:t>
      </w:r>
      <w:r w:rsidRPr="00FD3E05">
        <w:t xml:space="preserve"> treatment </w:t>
      </w:r>
      <w:r>
        <w:t>options are:</w:t>
      </w:r>
    </w:p>
    <w:p w14:paraId="78A9095C" w14:textId="439E24F2" w:rsidR="006E7B51" w:rsidRDefault="006E7B51" w:rsidP="006E7B51">
      <w:pPr>
        <w:pStyle w:val="Bulletleft1"/>
      </w:pPr>
      <w:r>
        <w:t xml:space="preserve">the </w:t>
      </w:r>
      <w:hyperlink r:id="rId52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 or</w:t>
      </w:r>
    </w:p>
    <w:p w14:paraId="07D8FB39" w14:textId="77777777" w:rsidR="006E7B51" w:rsidRDefault="006E7B51" w:rsidP="006E7B51">
      <w:pPr>
        <w:pStyle w:val="Bulletleft1"/>
      </w:pPr>
      <w:r>
        <w:t>docetaxel or</w:t>
      </w:r>
    </w:p>
    <w:p w14:paraId="2A2A634B" w14:textId="77777777" w:rsidR="006E7B51" w:rsidRDefault="006E7B51" w:rsidP="006E7B51">
      <w:pPr>
        <w:pStyle w:val="Bulletleft1last"/>
      </w:pPr>
      <w:r>
        <w:t xml:space="preserve">the </w:t>
      </w:r>
      <w:hyperlink r:id="rId53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>
        <w:t xml:space="preserve"> (available through the Cancer Drugs Fund).</w:t>
      </w:r>
    </w:p>
    <w:p w14:paraId="373006D1" w14:textId="3BAD8108" w:rsidR="006E7B51" w:rsidRDefault="006E7B51" w:rsidP="006E7B51">
      <w:pPr>
        <w:pStyle w:val="NICEnormal"/>
      </w:pPr>
      <w:r>
        <w:t>For people who have had</w:t>
      </w:r>
      <w:r w:rsidR="000C1E85">
        <w:t xml:space="preserve"> initial</w:t>
      </w:r>
      <w:r>
        <w:t xml:space="preserve"> treatment in line with the </w:t>
      </w:r>
      <w:hyperlink r:id="rId54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AC3536">
        <w:t xml:space="preserve"> or</w:t>
      </w:r>
      <w:hyperlink r:id="rId55" w:history="1">
        <w:r w:rsidRPr="00E02BAA">
          <w:rPr>
            <w:rStyle w:val="Hyperlink"/>
          </w:rPr>
          <w:t xml:space="preserve"> pembrolizumab and pemetrexed and platinum chemotherapy</w:t>
        </w:r>
      </w:hyperlink>
      <w:r>
        <w:t>, and who have had disease progression after treatment in line with the</w:t>
      </w:r>
      <w:r w:rsidRPr="00E42C9F">
        <w:t xml:space="preserve"> </w:t>
      </w:r>
      <w:hyperlink r:id="rId56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BC5A50">
        <w:t xml:space="preserve"> or with docetaxel,</w:t>
      </w:r>
      <w:r w:rsidRPr="00C94B5F">
        <w:t xml:space="preserve"> </w:t>
      </w:r>
      <w:r>
        <w:t xml:space="preserve">the only recommended treatment option is the </w:t>
      </w:r>
      <w:hyperlink r:id="rId57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>
        <w:t xml:space="preserve"> (available through the Cancer Drugs Fund; NHS England policy).</w:t>
      </w:r>
    </w:p>
    <w:p w14:paraId="28217044" w14:textId="4512FAFD" w:rsidR="00BC5A50" w:rsidRDefault="00BC5A50" w:rsidP="006E7B51">
      <w:pPr>
        <w:pStyle w:val="NICEnormal"/>
      </w:pPr>
      <w:r>
        <w:t xml:space="preserve">For people who have had initial treatment in line with the </w:t>
      </w:r>
      <w:hyperlink r:id="rId58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AC3536">
        <w:t xml:space="preserve"> </w:t>
      </w:r>
      <w:r w:rsidR="0053578E" w:rsidRPr="00AC3536">
        <w:t>or</w:t>
      </w:r>
      <w:hyperlink r:id="rId59" w:history="1">
        <w:r w:rsidR="0053578E" w:rsidRPr="00E02BAA">
          <w:rPr>
            <w:rStyle w:val="Hyperlink"/>
          </w:rPr>
          <w:t xml:space="preserve"> pembrolizumab and pemetrexed and platinum chemotherapy</w:t>
        </w:r>
      </w:hyperlink>
      <w:r>
        <w:t xml:space="preserve">, and who have had disease progression after treatment in line with the </w:t>
      </w:r>
      <w:hyperlink r:id="rId60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 w:rsidRPr="00BC5A50">
        <w:t>, recommended treatment options are:</w:t>
      </w:r>
    </w:p>
    <w:p w14:paraId="1B6FB938" w14:textId="77777777" w:rsidR="00BC5A50" w:rsidRDefault="00BC5A50" w:rsidP="00BC5A50">
      <w:pPr>
        <w:pStyle w:val="Bulletleft1"/>
      </w:pPr>
      <w:r>
        <w:t>docetaxel or</w:t>
      </w:r>
    </w:p>
    <w:p w14:paraId="282156C9" w14:textId="77777777" w:rsidR="00BC5A50" w:rsidRDefault="00BC5A50" w:rsidP="00BC5A50">
      <w:pPr>
        <w:pStyle w:val="Bulletleft1last"/>
      </w:pPr>
      <w:r>
        <w:t xml:space="preserve">the </w:t>
      </w:r>
      <w:hyperlink r:id="rId61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6C67B095" w14:textId="77777777" w:rsidR="00BC5A50" w:rsidRDefault="00BC5A50" w:rsidP="006E7B51">
      <w:pPr>
        <w:pStyle w:val="NICEnormal"/>
      </w:pPr>
    </w:p>
    <w:sectPr w:rsidR="00BC5A50" w:rsidSect="000C1E85">
      <w:footerReference w:type="default" r:id="rId62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 w:numId="39" w16cid:durableId="1201549025">
    <w:abstractNumId w:val="2"/>
  </w:num>
  <w:num w:numId="40" w16cid:durableId="203912020">
    <w:abstractNumId w:val="24"/>
  </w:num>
  <w:num w:numId="41" w16cid:durableId="1351562566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4DD0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1E85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3DB8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53EC"/>
    <w:rsid w:val="0026741B"/>
    <w:rsid w:val="00267E32"/>
    <w:rsid w:val="002702E6"/>
    <w:rsid w:val="0027233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0D73"/>
    <w:rsid w:val="002B4C25"/>
    <w:rsid w:val="002C5540"/>
    <w:rsid w:val="002D07F3"/>
    <w:rsid w:val="002D08A2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3A50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2C9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810"/>
    <w:rsid w:val="00484EA3"/>
    <w:rsid w:val="004878DF"/>
    <w:rsid w:val="00490265"/>
    <w:rsid w:val="00495594"/>
    <w:rsid w:val="004A08A8"/>
    <w:rsid w:val="004A09CE"/>
    <w:rsid w:val="004A0E75"/>
    <w:rsid w:val="004A1FCD"/>
    <w:rsid w:val="004B1B27"/>
    <w:rsid w:val="004B3CE4"/>
    <w:rsid w:val="004B3E72"/>
    <w:rsid w:val="004B514C"/>
    <w:rsid w:val="004B53A8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578E"/>
    <w:rsid w:val="005360C5"/>
    <w:rsid w:val="0054053F"/>
    <w:rsid w:val="00540644"/>
    <w:rsid w:val="0054098F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E7B51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7F55F1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24EE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05EB"/>
    <w:rsid w:val="00A52234"/>
    <w:rsid w:val="00A5452A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1B9F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54A2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536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0AD7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95F5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C5A50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82A14"/>
    <w:rsid w:val="00C9082D"/>
    <w:rsid w:val="00C90A52"/>
    <w:rsid w:val="00C94317"/>
    <w:rsid w:val="00C94B5F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1F3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87CE6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BAA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3DD6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D643C"/>
    <w:rsid w:val="00EE044F"/>
    <w:rsid w:val="00EE2B43"/>
    <w:rsid w:val="00EE66C2"/>
    <w:rsid w:val="00EE7E82"/>
    <w:rsid w:val="00EF5478"/>
    <w:rsid w:val="00EF5B99"/>
    <w:rsid w:val="00EF6AA4"/>
    <w:rsid w:val="00F04136"/>
    <w:rsid w:val="00F060A3"/>
    <w:rsid w:val="00F17720"/>
    <w:rsid w:val="00F214CF"/>
    <w:rsid w:val="00F2212D"/>
    <w:rsid w:val="00F248DB"/>
    <w:rsid w:val="00F26A9F"/>
    <w:rsid w:val="00F26E68"/>
    <w:rsid w:val="00F2723B"/>
    <w:rsid w:val="00F278DD"/>
    <w:rsid w:val="00F3008B"/>
    <w:rsid w:val="00F32618"/>
    <w:rsid w:val="00F32E33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3B02"/>
    <w:rsid w:val="00FB7808"/>
    <w:rsid w:val="00FC4ABA"/>
    <w:rsid w:val="00FC7FA3"/>
    <w:rsid w:val="00FD0E0B"/>
    <w:rsid w:val="00FD168F"/>
    <w:rsid w:val="00FD3B72"/>
    <w:rsid w:val="00FD3E05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6E7B51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guidance/ta402" TargetMode="External"/><Relationship Id="rId18" Type="http://schemas.openxmlformats.org/officeDocument/2006/relationships/hyperlink" Target="https://www.nice.org.uk/guidance/ta347" TargetMode="External"/><Relationship Id="rId26" Type="http://schemas.openxmlformats.org/officeDocument/2006/relationships/hyperlink" Target="https://www.nice.org.uk/guidance/ta428" TargetMode="External"/><Relationship Id="rId39" Type="http://schemas.openxmlformats.org/officeDocument/2006/relationships/hyperlink" Target="https://www.nice.org.uk/guidance/TA181" TargetMode="External"/><Relationship Id="rId21" Type="http://schemas.openxmlformats.org/officeDocument/2006/relationships/hyperlink" Target="https://www.nice.org.uk/guidance/ta428" TargetMode="External"/><Relationship Id="rId34" Type="http://schemas.openxmlformats.org/officeDocument/2006/relationships/hyperlink" Target="https://www.nice.org.uk/guidance/ta781" TargetMode="External"/><Relationship Id="rId42" Type="http://schemas.openxmlformats.org/officeDocument/2006/relationships/hyperlink" Target="https://www.nice.org.uk/guidance/ta520" TargetMode="External"/><Relationship Id="rId47" Type="http://schemas.openxmlformats.org/officeDocument/2006/relationships/hyperlink" Target="https://www.nice.org.uk/guidance/ta520" TargetMode="External"/><Relationship Id="rId50" Type="http://schemas.openxmlformats.org/officeDocument/2006/relationships/hyperlink" Target="https://www.nice.org.uk/guidance/TA584" TargetMode="External"/><Relationship Id="rId55" Type="http://schemas.openxmlformats.org/officeDocument/2006/relationships/hyperlink" Target="https://www.nice.org.uk/guidance/ta683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520" TargetMode="External"/><Relationship Id="rId29" Type="http://schemas.openxmlformats.org/officeDocument/2006/relationships/hyperlink" Target="https://www.nice.org.uk/guidance/ta347" TargetMode="External"/><Relationship Id="rId11" Type="http://schemas.openxmlformats.org/officeDocument/2006/relationships/hyperlink" Target="https://www.nice.org.uk/guidance/ta190" TargetMode="External"/><Relationship Id="rId24" Type="http://schemas.openxmlformats.org/officeDocument/2006/relationships/hyperlink" Target="https://www.nice.org.uk/guidance/ta347" TargetMode="External"/><Relationship Id="rId32" Type="http://schemas.openxmlformats.org/officeDocument/2006/relationships/hyperlink" Target="https://www.nice.org.uk/guidance/ta520" TargetMode="External"/><Relationship Id="rId37" Type="http://schemas.openxmlformats.org/officeDocument/2006/relationships/hyperlink" Target="https://www.nice.org.uk/guidance/ta347" TargetMode="External"/><Relationship Id="rId40" Type="http://schemas.openxmlformats.org/officeDocument/2006/relationships/hyperlink" Target="https://www.nice.org.uk/guidance/ta781" TargetMode="External"/><Relationship Id="rId45" Type="http://schemas.openxmlformats.org/officeDocument/2006/relationships/hyperlink" Target="https://www.nice.org.uk/guidance/ta781" TargetMode="External"/><Relationship Id="rId53" Type="http://schemas.openxmlformats.org/officeDocument/2006/relationships/hyperlink" Target="https://www.nice.org.uk/guidance/ta781" TargetMode="External"/><Relationship Id="rId58" Type="http://schemas.openxmlformats.org/officeDocument/2006/relationships/hyperlink" Target="https://www.nice.org.uk/guidance/TA5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nice.org.uk/guidance/ta347" TargetMode="External"/><Relationship Id="rId19" Type="http://schemas.openxmlformats.org/officeDocument/2006/relationships/hyperlink" Target="https://www.nice.org.uk/guidance/ta781" TargetMode="External"/><Relationship Id="rId14" Type="http://schemas.openxmlformats.org/officeDocument/2006/relationships/hyperlink" Target="https://www.nice.org.uk/guidance/TA181" TargetMode="External"/><Relationship Id="rId22" Type="http://schemas.openxmlformats.org/officeDocument/2006/relationships/hyperlink" Target="https://www.nice.org.uk/guidance/ta520" TargetMode="External"/><Relationship Id="rId27" Type="http://schemas.openxmlformats.org/officeDocument/2006/relationships/hyperlink" Target="https://www.nice.org.uk/guidance/ta520" TargetMode="External"/><Relationship Id="rId30" Type="http://schemas.openxmlformats.org/officeDocument/2006/relationships/hyperlink" Target="https://www.nice.org.uk/guidance/ta781" TargetMode="External"/><Relationship Id="rId35" Type="http://schemas.openxmlformats.org/officeDocument/2006/relationships/hyperlink" Target="https://www.nice.org.uk/guidance/ta347" TargetMode="External"/><Relationship Id="rId43" Type="http://schemas.openxmlformats.org/officeDocument/2006/relationships/hyperlink" Target="https://www.nice.org.uk/guidance/ta713" TargetMode="External"/><Relationship Id="rId48" Type="http://schemas.openxmlformats.org/officeDocument/2006/relationships/hyperlink" Target="https://www.nice.org.uk/guidance/ta713" TargetMode="External"/><Relationship Id="rId56" Type="http://schemas.openxmlformats.org/officeDocument/2006/relationships/hyperlink" Target="https://www.nice.org.uk/guidance/ta34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nice.org.uk/guidance/TA181" TargetMode="External"/><Relationship Id="rId51" Type="http://schemas.openxmlformats.org/officeDocument/2006/relationships/hyperlink" Target="https://www.nice.org.uk/guidance/ta68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ice.org.uk/guidance/TA181" TargetMode="External"/><Relationship Id="rId17" Type="http://schemas.openxmlformats.org/officeDocument/2006/relationships/hyperlink" Target="https://www.nice.org.uk/guidance/ta713" TargetMode="External"/><Relationship Id="rId25" Type="http://schemas.openxmlformats.org/officeDocument/2006/relationships/hyperlink" Target="https://www.nice.org.uk/guidance/ta781" TargetMode="External"/><Relationship Id="rId33" Type="http://schemas.openxmlformats.org/officeDocument/2006/relationships/hyperlink" Target="https://www.nice.org.uk/guidance/ta713" TargetMode="External"/><Relationship Id="rId38" Type="http://schemas.openxmlformats.org/officeDocument/2006/relationships/hyperlink" Target="https://www.nice.org.uk/guidance/ta781" TargetMode="External"/><Relationship Id="rId46" Type="http://schemas.openxmlformats.org/officeDocument/2006/relationships/hyperlink" Target="https://www.nice.org.uk/guidance/ta428" TargetMode="External"/><Relationship Id="rId59" Type="http://schemas.openxmlformats.org/officeDocument/2006/relationships/hyperlink" Target="https://www.nice.org.uk/guidance/ta683" TargetMode="External"/><Relationship Id="rId20" Type="http://schemas.openxmlformats.org/officeDocument/2006/relationships/hyperlink" Target="https://www.nice.org.uk/guidance/TA181" TargetMode="External"/><Relationship Id="rId41" Type="http://schemas.openxmlformats.org/officeDocument/2006/relationships/hyperlink" Target="https://www.nice.org.uk/guidance/ta428" TargetMode="External"/><Relationship Id="rId54" Type="http://schemas.openxmlformats.org/officeDocument/2006/relationships/hyperlink" Target="https://www.nice.org.uk/guidance/TA584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ice.org.uk/guidance/ta428" TargetMode="External"/><Relationship Id="rId23" Type="http://schemas.openxmlformats.org/officeDocument/2006/relationships/hyperlink" Target="https://www.nice.org.uk/guidance/ta713" TargetMode="External"/><Relationship Id="rId28" Type="http://schemas.openxmlformats.org/officeDocument/2006/relationships/hyperlink" Target="https://www.nice.org.uk/guidance/ta713" TargetMode="External"/><Relationship Id="rId36" Type="http://schemas.openxmlformats.org/officeDocument/2006/relationships/hyperlink" Target="https://www.nice.org.uk/guidance/TA181" TargetMode="External"/><Relationship Id="rId49" Type="http://schemas.openxmlformats.org/officeDocument/2006/relationships/hyperlink" Target="https://www.nice.org.uk/guidance/ta347" TargetMode="External"/><Relationship Id="rId57" Type="http://schemas.openxmlformats.org/officeDocument/2006/relationships/hyperlink" Target="https://www.nice.org.uk/guidance/ta781" TargetMode="External"/><Relationship Id="rId10" Type="http://schemas.openxmlformats.org/officeDocument/2006/relationships/hyperlink" Target="https://www.nice.org.uk/guidance/ta683" TargetMode="External"/><Relationship Id="rId31" Type="http://schemas.openxmlformats.org/officeDocument/2006/relationships/hyperlink" Target="https://www.nice.org.uk/guidance/ta428" TargetMode="External"/><Relationship Id="rId44" Type="http://schemas.openxmlformats.org/officeDocument/2006/relationships/hyperlink" Target="https://www.nice.org.uk/guidance/ta347" TargetMode="External"/><Relationship Id="rId52" Type="http://schemas.openxmlformats.org/officeDocument/2006/relationships/hyperlink" Target="https://www.nice.org.uk/guidance/ta347" TargetMode="External"/><Relationship Id="rId60" Type="http://schemas.openxmlformats.org/officeDocument/2006/relationships/hyperlink" Target="https://www.nice.org.uk/guidance/ta7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8437</Characters>
  <Application>Microsoft Office Word</Application>
  <DocSecurity>0</DocSecurity>
  <Lines>70</Lines>
  <Paragraphs>18</Paragraphs>
  <ScaleCrop>false</ScaleCrop>
  <Company/>
  <LinksUpToDate>false</LinksUpToDate>
  <CharactersWithSpaces>9312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Non-squamous non-small cell lung cancer, KRAS G12C positive, PD L1 below 50%</dc:title>
  <dc:creator/>
  <cp:lastModifiedBy/>
  <cp:revision>1</cp:revision>
  <dcterms:created xsi:type="dcterms:W3CDTF">2023-07-19T15:57:00Z</dcterms:created>
  <dcterms:modified xsi:type="dcterms:W3CDTF">2023-07-19T15:57:00Z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2023-07-19T15:57:26Z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38c53af8-ad55-4c1b-8633-e99c296e2f55</vt:lpwstr>
  </property>
  <property fmtid="{D5CDD505-2E9C-101B-9397-08002B2CF9AE}" pid="8" name="MSIP_Label_c69d85d5-6d9e-4305-a294-1f636ec0f2d6_ContentBits">
    <vt:lpwstr>0</vt:lpwstr>
  </property>
</Properties>
</file>