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7E3E196D" w:rsidR="00590784" w:rsidRPr="00811CAF" w:rsidRDefault="00953A84" w:rsidP="00953A84">
      <w:pPr>
        <w:pStyle w:val="Heading2"/>
      </w:pPr>
      <w:r>
        <w:t xml:space="preserve">Squamous non-small cell lung cancer, </w:t>
      </w:r>
      <w:r w:rsidR="001635C5">
        <w:t>NTRK fusion positive</w:t>
      </w:r>
      <w:r>
        <w:t>, PD</w:t>
      </w:r>
      <w:r w:rsidR="00E34582">
        <w:noBreakHyphen/>
      </w:r>
      <w:r>
        <w:t>L1</w:t>
      </w:r>
      <w:r w:rsidR="00E34582">
        <w:t> </w:t>
      </w:r>
      <w:r w:rsidR="00550D56">
        <w:t xml:space="preserve">below </w:t>
      </w:r>
      <w:r>
        <w:t>50%</w:t>
      </w:r>
      <w:r w:rsidR="00590784" w:rsidRPr="00811CAF">
        <w:t xml:space="preserve"> </w:t>
      </w:r>
    </w:p>
    <w:bookmarkEnd w:id="1"/>
    <w:p w14:paraId="2CE01AC5" w14:textId="77777777" w:rsidR="00EB2DE6" w:rsidRDefault="00EB2DE6" w:rsidP="00EB2DE6">
      <w:pPr>
        <w:pStyle w:val="NICEnormal"/>
      </w:pPr>
      <w:r>
        <w:t xml:space="preserve">Initial recommended treatment options are: </w:t>
      </w:r>
    </w:p>
    <w:p w14:paraId="2C6FB622" w14:textId="77777777" w:rsidR="00EB2DE6" w:rsidRDefault="00EB2DE6" w:rsidP="00EB2DE6">
      <w:pPr>
        <w:pStyle w:val="Bulletleft1"/>
      </w:pPr>
      <w:r>
        <w:t>platinum doublet chemotherapy or</w:t>
      </w:r>
    </w:p>
    <w:p w14:paraId="54AB0387" w14:textId="77777777" w:rsidR="00EB2DE6" w:rsidRDefault="00EB2DE6" w:rsidP="00EB2DE6">
      <w:pPr>
        <w:pStyle w:val="Bulletleft1last"/>
      </w:pPr>
      <w:r>
        <w:t xml:space="preserve">the </w:t>
      </w:r>
      <w:hyperlink r:id="rId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.</w:t>
      </w:r>
    </w:p>
    <w:p w14:paraId="3FB32F54" w14:textId="77777777" w:rsidR="00EB2DE6" w:rsidRDefault="00EB2DE6" w:rsidP="00EB2DE6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582B88D3" w14:textId="10F2535D" w:rsidR="00EB2DE6" w:rsidRDefault="00EB2DE6" w:rsidP="00EB2DE6">
      <w:pPr>
        <w:pStyle w:val="Bulletleft1"/>
      </w:pPr>
      <w:r>
        <w:t xml:space="preserve">the </w:t>
      </w:r>
      <w:hyperlink r:id="rId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192CE24B" w14:textId="3B74D893" w:rsidR="00EB2DE6" w:rsidRDefault="00EB2DE6" w:rsidP="00EB2DE6">
      <w:pPr>
        <w:pStyle w:val="Bulletleft1"/>
      </w:pPr>
      <w:r>
        <w:t xml:space="preserve">the </w:t>
      </w:r>
      <w:hyperlink r:id="rId1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CE3F54">
        <w:t>%</w:t>
      </w:r>
      <w:r>
        <w:t xml:space="preserve"> to 100%) or</w:t>
      </w:r>
    </w:p>
    <w:p w14:paraId="69F21057" w14:textId="0CA54550" w:rsidR="00EB2DE6" w:rsidRDefault="00EB2DE6" w:rsidP="00EB2DE6">
      <w:pPr>
        <w:pStyle w:val="Bulletleft1"/>
      </w:pPr>
      <w:r>
        <w:t xml:space="preserve">the </w:t>
      </w:r>
      <w:hyperlink r:id="rId1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CE3F54">
        <w:t>%</w:t>
      </w:r>
      <w:r>
        <w:t xml:space="preserve"> to 100%) or</w:t>
      </w:r>
    </w:p>
    <w:p w14:paraId="0669C32F" w14:textId="77777777" w:rsidR="00EB2DE6" w:rsidRDefault="00EB2DE6" w:rsidP="00EB2DE6">
      <w:pPr>
        <w:pStyle w:val="Bulletleft1last"/>
      </w:pPr>
      <w:r>
        <w:t>docetaxel.</w:t>
      </w:r>
    </w:p>
    <w:p w14:paraId="227192EE" w14:textId="7EBDF612" w:rsidR="00EB2DE6" w:rsidRDefault="00EB2DE6" w:rsidP="00EB2DE6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1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3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4" w:history="1">
        <w:r w:rsidRPr="007542F7">
          <w:rPr>
            <w:rStyle w:val="Hyperlink"/>
          </w:rPr>
          <w:t>nivolumab</w:t>
        </w:r>
      </w:hyperlink>
      <w:r>
        <w:t>, the</w:t>
      </w:r>
      <w:r w:rsidR="00CE3F54">
        <w:t xml:space="preserve"> next recommended treatment option is docetaxel</w:t>
      </w:r>
      <w:r>
        <w:t>.</w:t>
      </w:r>
    </w:p>
    <w:p w14:paraId="7A1E786B" w14:textId="54469A08" w:rsidR="00EB2DE6" w:rsidRDefault="00EB2DE6" w:rsidP="00EB2DE6">
      <w:pPr>
        <w:pStyle w:val="NICEnormal"/>
      </w:pPr>
      <w:r>
        <w:t xml:space="preserve">For people who have had treatment in line with the </w:t>
      </w:r>
      <w:hyperlink r:id="rId1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6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7" w:history="1">
        <w:r w:rsidRPr="007542F7">
          <w:rPr>
            <w:rStyle w:val="Hyperlink"/>
          </w:rPr>
          <w:t>nivolumab</w:t>
        </w:r>
      </w:hyperlink>
      <w:r w:rsidRPr="00A75D8F">
        <w:t>, and who have</w:t>
      </w:r>
      <w:r>
        <w:t xml:space="preserve"> disease progression after follow-up treatment with docetaxel, recommended treatment options </w:t>
      </w:r>
      <w:r w:rsidR="00CE3F54">
        <w:t xml:space="preserve">(available through the Cancer Drugs Fund) </w:t>
      </w:r>
      <w:r>
        <w:t>are:</w:t>
      </w:r>
    </w:p>
    <w:p w14:paraId="7DFE9767" w14:textId="77777777" w:rsidR="00EB2DE6" w:rsidRDefault="00EB2DE6" w:rsidP="00EB2DE6">
      <w:pPr>
        <w:pStyle w:val="Bulletleft1"/>
      </w:pPr>
      <w:r>
        <w:t xml:space="preserve">the </w:t>
      </w:r>
      <w:hyperlink r:id="rId1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entrectinib</w:t>
        </w:r>
        <w:proofErr w:type="spellEnd"/>
      </w:hyperlink>
      <w:r w:rsidRPr="00404C40">
        <w:t xml:space="preserve"> or</w:t>
      </w:r>
    </w:p>
    <w:p w14:paraId="2B035869" w14:textId="77777777" w:rsidR="00EB2DE6" w:rsidRDefault="00EB2DE6" w:rsidP="00EB2DE6">
      <w:pPr>
        <w:pStyle w:val="Bulletleft1last"/>
      </w:pPr>
      <w:r>
        <w:t xml:space="preserve">the </w:t>
      </w:r>
      <w:hyperlink r:id="rId1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larotrectinib</w:t>
        </w:r>
        <w:proofErr w:type="spellEnd"/>
      </w:hyperlink>
      <w:r>
        <w:t>.</w:t>
      </w:r>
    </w:p>
    <w:p w14:paraId="3A636FB7" w14:textId="58960B0C" w:rsidR="00EB2DE6" w:rsidRDefault="00EB2DE6" w:rsidP="00EB2DE6">
      <w:pPr>
        <w:pStyle w:val="NICEnormal"/>
      </w:pPr>
      <w:r>
        <w:lastRenderedPageBreak/>
        <w:t>For people who have had initial treatment with platinum doublet chemotherapy and who have disease progression after treatment with docetaxel, recommended treatment options are:</w:t>
      </w:r>
    </w:p>
    <w:p w14:paraId="13C18278" w14:textId="24E1683C" w:rsidR="00EB2DE6" w:rsidRDefault="00EB2DE6" w:rsidP="00EB2DE6">
      <w:pPr>
        <w:pStyle w:val="Bulletleft1"/>
      </w:pPr>
      <w:r>
        <w:t xml:space="preserve">the </w:t>
      </w:r>
      <w:hyperlink r:id="rId2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1B6F7E9" w14:textId="766899CA" w:rsidR="00EB2DE6" w:rsidRDefault="00EB2DE6" w:rsidP="00EB2DE6">
      <w:pPr>
        <w:pStyle w:val="Bulletleft1"/>
      </w:pPr>
      <w:r>
        <w:t xml:space="preserve">the </w:t>
      </w:r>
      <w:hyperlink r:id="rId21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CE3F54">
        <w:t>%</w:t>
      </w:r>
      <w:r>
        <w:t xml:space="preserve"> to 100%) or</w:t>
      </w:r>
    </w:p>
    <w:p w14:paraId="63514F9A" w14:textId="25E0CBFA" w:rsidR="00EB2DE6" w:rsidRDefault="00EB2DE6" w:rsidP="00EB2DE6">
      <w:pPr>
        <w:pStyle w:val="Bulletleft1last"/>
      </w:pPr>
      <w:r>
        <w:t xml:space="preserve">the </w:t>
      </w:r>
      <w:hyperlink r:id="rId22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CE3F54">
        <w:t>%</w:t>
      </w:r>
      <w:r>
        <w:t xml:space="preserve"> to 100%).</w:t>
      </w:r>
      <w:r w:rsidRPr="00811CAF">
        <w:t xml:space="preserve"> </w:t>
      </w:r>
    </w:p>
    <w:p w14:paraId="4167BC5C" w14:textId="04C50C35" w:rsidR="00EB2DE6" w:rsidRDefault="00EB2DE6" w:rsidP="00EB2DE6">
      <w:pPr>
        <w:pStyle w:val="NICEnormal"/>
      </w:pPr>
      <w:r>
        <w:t xml:space="preserve">For people who have had treatment with docetaxel and who have disease progression after follow-up treatment in line with the </w:t>
      </w:r>
      <w:hyperlink r:id="rId2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4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5" w:history="1">
        <w:r w:rsidRPr="007542F7">
          <w:rPr>
            <w:rStyle w:val="Hyperlink"/>
          </w:rPr>
          <w:t>nivolumab</w:t>
        </w:r>
      </w:hyperlink>
      <w:r>
        <w:t xml:space="preserve">, recommended treatment options </w:t>
      </w:r>
      <w:r w:rsidR="00CE3F54">
        <w:t xml:space="preserve">(available through the Cancer Drugs Fund) </w:t>
      </w:r>
      <w:r>
        <w:t>are:</w:t>
      </w:r>
    </w:p>
    <w:p w14:paraId="43B1F81A" w14:textId="77777777" w:rsidR="00EB2DE6" w:rsidRDefault="00EB2DE6" w:rsidP="00EB2DE6">
      <w:pPr>
        <w:pStyle w:val="Bulletleft1"/>
      </w:pPr>
      <w:bookmarkStart w:id="2" w:name="_Hlk104197562"/>
      <w:r>
        <w:t xml:space="preserve">the </w:t>
      </w:r>
      <w:hyperlink r:id="rId26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entrectinib</w:t>
        </w:r>
        <w:proofErr w:type="spellEnd"/>
      </w:hyperlink>
      <w:r w:rsidRPr="00404C40">
        <w:t xml:space="preserve"> or</w:t>
      </w:r>
    </w:p>
    <w:p w14:paraId="1D87DFC1" w14:textId="77777777" w:rsidR="00EB2DE6" w:rsidRDefault="00EB2DE6" w:rsidP="00EB2DE6">
      <w:pPr>
        <w:pStyle w:val="Bulletleft1last"/>
      </w:pPr>
      <w:r>
        <w:t xml:space="preserve">the </w:t>
      </w:r>
      <w:hyperlink r:id="rId2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larotrectinib</w:t>
        </w:r>
        <w:proofErr w:type="spellEnd"/>
      </w:hyperlink>
      <w:r>
        <w:t>.</w:t>
      </w:r>
    </w:p>
    <w:bookmarkEnd w:id="2"/>
    <w:p w14:paraId="009FAE95" w14:textId="6529D9C3" w:rsidR="00EB2DE6" w:rsidRDefault="00EB2DE6" w:rsidP="00EB2DE6">
      <w:pPr>
        <w:pStyle w:val="NICEnormal"/>
      </w:pPr>
      <w:r>
        <w:t xml:space="preserve">For people who have disease progression after initial treatment in line with the </w:t>
      </w:r>
      <w:hyperlink r:id="rId2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next recommended treatment option</w:t>
      </w:r>
      <w:r w:rsidR="00CE3F54">
        <w:t xml:space="preserve"> is docetaxel</w:t>
      </w:r>
      <w:r>
        <w:t>.</w:t>
      </w:r>
    </w:p>
    <w:p w14:paraId="08F937D7" w14:textId="35D41504" w:rsidR="00EB2DE6" w:rsidRDefault="00EB2DE6" w:rsidP="00EB2DE6">
      <w:pPr>
        <w:pStyle w:val="NICEnormal"/>
      </w:pPr>
      <w:r>
        <w:t xml:space="preserve">For people who have had initial treatment in line with the </w:t>
      </w:r>
      <w:hyperlink r:id="rId29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404C40">
        <w:t xml:space="preserve"> and who </w:t>
      </w:r>
      <w:r>
        <w:t xml:space="preserve">have disease progression after follow-up treatment with docetaxel, recommended treatment options </w:t>
      </w:r>
      <w:r w:rsidR="00CE3F54">
        <w:t xml:space="preserve">(available through the Cancer Drugs Fund) </w:t>
      </w:r>
      <w:r>
        <w:t>are:</w:t>
      </w:r>
    </w:p>
    <w:p w14:paraId="5BDFDEF0" w14:textId="77777777" w:rsidR="00EB2DE6" w:rsidRDefault="00EB2DE6" w:rsidP="00EB2DE6">
      <w:pPr>
        <w:pStyle w:val="Bulletleft1"/>
      </w:pPr>
      <w:r>
        <w:t xml:space="preserve">the </w:t>
      </w:r>
      <w:hyperlink r:id="rId3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entrectinib</w:t>
        </w:r>
        <w:proofErr w:type="spellEnd"/>
      </w:hyperlink>
      <w:r w:rsidRPr="00404C40">
        <w:t xml:space="preserve"> or</w:t>
      </w:r>
    </w:p>
    <w:p w14:paraId="36788C7F" w14:textId="77777777" w:rsidR="00EB2DE6" w:rsidRDefault="00EB2DE6" w:rsidP="00EB2DE6">
      <w:pPr>
        <w:pStyle w:val="Bulletleft1last"/>
      </w:pPr>
      <w:r>
        <w:t xml:space="preserve">the </w:t>
      </w:r>
      <w:hyperlink r:id="rId3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larotrectinib</w:t>
        </w:r>
        <w:proofErr w:type="spellEnd"/>
      </w:hyperlink>
      <w:r>
        <w:t>.</w:t>
      </w:r>
    </w:p>
    <w:sectPr w:rsidR="00EB2DE6" w:rsidSect="00CE3F54">
      <w:footerReference w:type="default" r:id="rId32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565EC"/>
    <w:rsid w:val="00161AA0"/>
    <w:rsid w:val="00161D4D"/>
    <w:rsid w:val="001635C5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301C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4C40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53C5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D8F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3F54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2DE6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0094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EB2DE6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520" TargetMode="External"/><Relationship Id="rId18" Type="http://schemas.openxmlformats.org/officeDocument/2006/relationships/hyperlink" Target="https://www.nice.org.uk/guidance/ta644" TargetMode="External"/><Relationship Id="rId26" Type="http://schemas.openxmlformats.org/officeDocument/2006/relationships/hyperlink" Target="https://www.nice.org.uk/guidance/ta6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ta52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428" TargetMode="External"/><Relationship Id="rId17" Type="http://schemas.openxmlformats.org/officeDocument/2006/relationships/hyperlink" Target="https://www.nice.org.uk/guidance/ta655" TargetMode="External"/><Relationship Id="rId25" Type="http://schemas.openxmlformats.org/officeDocument/2006/relationships/hyperlink" Target="https://www.nice.org.uk/guidance/ta65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520" TargetMode="External"/><Relationship Id="rId20" Type="http://schemas.openxmlformats.org/officeDocument/2006/relationships/hyperlink" Target="https://www.nice.org.uk/guidance/ta428" TargetMode="External"/><Relationship Id="rId29" Type="http://schemas.openxmlformats.org/officeDocument/2006/relationships/hyperlink" Target="https://www.nice.org.uk/guidance/ta7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655" TargetMode="External"/><Relationship Id="rId24" Type="http://schemas.openxmlformats.org/officeDocument/2006/relationships/hyperlink" Target="https://www.nice.org.uk/guidance/ta52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428" TargetMode="External"/><Relationship Id="rId23" Type="http://schemas.openxmlformats.org/officeDocument/2006/relationships/hyperlink" Target="https://www.nice.org.uk/guidance/ta428" TargetMode="External"/><Relationship Id="rId28" Type="http://schemas.openxmlformats.org/officeDocument/2006/relationships/hyperlink" Target="https://www.nice.org.uk/guidance/ta770" TargetMode="External"/><Relationship Id="rId10" Type="http://schemas.openxmlformats.org/officeDocument/2006/relationships/hyperlink" Target="https://www.nice.org.uk/guidance/ta520" TargetMode="External"/><Relationship Id="rId19" Type="http://schemas.openxmlformats.org/officeDocument/2006/relationships/hyperlink" Target="https://www.nice.org.uk/guidance/ta630" TargetMode="External"/><Relationship Id="rId31" Type="http://schemas.openxmlformats.org/officeDocument/2006/relationships/hyperlink" Target="https://www.nice.org.uk/guidance/ta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428" TargetMode="External"/><Relationship Id="rId14" Type="http://schemas.openxmlformats.org/officeDocument/2006/relationships/hyperlink" Target="https://www.nice.org.uk/guidance/ta655" TargetMode="External"/><Relationship Id="rId22" Type="http://schemas.openxmlformats.org/officeDocument/2006/relationships/hyperlink" Target="https://www.nice.org.uk/guidance/ta655" TargetMode="External"/><Relationship Id="rId27" Type="http://schemas.openxmlformats.org/officeDocument/2006/relationships/hyperlink" Target="https://www.nice.org.uk/guidance/ta630" TargetMode="External"/><Relationship Id="rId30" Type="http://schemas.openxmlformats.org/officeDocument/2006/relationships/hyperlink" Target="https://www.nice.org.uk/guidance/ta644" TargetMode="External"/><Relationship Id="rId8" Type="http://schemas.openxmlformats.org/officeDocument/2006/relationships/hyperlink" Target="https://www.nice.org.uk/guidance/ta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4092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NTRK fusion positive, PD L1 below 50%</dc:title>
  <dc:creator/>
  <cp:lastModifiedBy/>
  <cp:revision>1</cp:revision>
  <dcterms:created xsi:type="dcterms:W3CDTF">2023-07-19T15:51:00Z</dcterms:created>
  <dcterms:modified xsi:type="dcterms:W3CDTF">2023-07-19T15:51:00Z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2023-07-19T15:51:56Z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5691f094-3d2d-4bd8-b74c-0c764f493515</vt:lpwstr>
  </property>
  <property fmtid="{D5CDD505-2E9C-101B-9397-08002B2CF9AE}" pid="8" name="MSIP_Label_c69d85d5-6d9e-4305-a294-1f636ec0f2d6_ContentBits">
    <vt:lpwstr>0</vt:lpwstr>
  </property>
</Properties>
</file>