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FB836"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32E095AD" w14:textId="77777777" w:rsidTr="000A4C72">
        <w:trPr>
          <w:cantSplit/>
          <w:trHeight w:val="3474"/>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746AD943"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421DE40A"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0FC2217D" w14:textId="77777777" w:rsidR="00F14F2E" w:rsidRDefault="00F14F2E" w:rsidP="00914F46">
            <w:pPr>
              <w:rPr>
                <w:rFonts w:cs="Arial"/>
                <w:sz w:val="24"/>
                <w:szCs w:val="24"/>
              </w:rPr>
            </w:pPr>
          </w:p>
          <w:p w14:paraId="258B6153" w14:textId="49D8A3A3"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170A7FA1" w14:textId="77777777" w:rsidR="000A4C72" w:rsidRDefault="000A4C72" w:rsidP="00F14F2E">
            <w:pPr>
              <w:shd w:val="clear" w:color="auto" w:fill="FFFFFF"/>
              <w:spacing w:line="276" w:lineRule="auto"/>
              <w:rPr>
                <w:sz w:val="24"/>
                <w:szCs w:val="24"/>
              </w:rPr>
            </w:pPr>
          </w:p>
          <w:p w14:paraId="6F21675E" w14:textId="5CBF80EA" w:rsidR="00F14F2E" w:rsidRDefault="00A81964" w:rsidP="000A4C72">
            <w:pPr>
              <w:pStyle w:val="Paragraphnonumbers"/>
              <w:numPr>
                <w:ilvl w:val="0"/>
                <w:numId w:val="10"/>
              </w:numPr>
              <w:spacing w:after="120"/>
              <w:rPr>
                <w:rFonts w:cs="Arial"/>
                <w:bCs/>
              </w:rPr>
            </w:pPr>
            <w:r w:rsidRPr="00A81964">
              <w:rPr>
                <w:rFonts w:cs="Arial"/>
                <w:bCs/>
              </w:rPr>
              <w:t>Are there any cost saving interventions or examples of innovative approaches that should be considered for inclusion in this guideline?</w:t>
            </w:r>
          </w:p>
          <w:p w14:paraId="39C17BC8" w14:textId="1F677F30" w:rsidR="00FE1695" w:rsidRPr="00A81964" w:rsidRDefault="00FE1695" w:rsidP="000A4C72">
            <w:pPr>
              <w:pStyle w:val="Paragraphnonumbers"/>
              <w:numPr>
                <w:ilvl w:val="0"/>
                <w:numId w:val="10"/>
              </w:numPr>
              <w:spacing w:after="120"/>
              <w:rPr>
                <w:rFonts w:cs="Arial"/>
                <w:bCs/>
              </w:rPr>
            </w:pPr>
            <w:r w:rsidRPr="00FE1695">
              <w:rPr>
                <w:rFonts w:cs="Arial"/>
                <w:bCs/>
              </w:rPr>
              <w:t xml:space="preserve">NICE </w:t>
            </w:r>
            <w:r>
              <w:rPr>
                <w:rFonts w:cs="Arial"/>
                <w:bCs/>
              </w:rPr>
              <w:t>is planning to amend</w:t>
            </w:r>
            <w:r w:rsidRPr="00FE1695">
              <w:rPr>
                <w:rFonts w:cs="Arial"/>
                <w:bCs/>
              </w:rPr>
              <w:t xml:space="preserve"> the title of this guideline from Barrett’s oesophagus: ablative therapy to Barrett's oesophagus: medical management, endoscopic treatment and follow up of Barrett's oesophagus and stage 1 adenocarcinoma. Please could you provide any comments that you have on this title change below?</w:t>
            </w:r>
          </w:p>
          <w:p w14:paraId="6ED91911" w14:textId="77777777" w:rsidR="00F14F2E" w:rsidRDefault="00F14F2E" w:rsidP="00914F46">
            <w:pPr>
              <w:rPr>
                <w:sz w:val="24"/>
                <w:szCs w:val="24"/>
              </w:rPr>
            </w:pPr>
          </w:p>
          <w:p w14:paraId="19A39039" w14:textId="4EA93622" w:rsidR="00F510F0" w:rsidRPr="00861041" w:rsidRDefault="00FE1695"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p>
        </w:tc>
      </w:tr>
      <w:tr w:rsidR="00A812B3" w14:paraId="72310EDE"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CDAE5D0"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24AF3FD8"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497CBBF1"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F144CD6" w14:textId="77777777" w:rsidR="00751EC5" w:rsidRDefault="00751EC5" w:rsidP="00215BC8">
            <w:pPr>
              <w:pStyle w:val="BodyText"/>
              <w:rPr>
                <w:rFonts w:cs="Arial"/>
                <w:szCs w:val="22"/>
              </w:rPr>
            </w:pPr>
            <w:r>
              <w:rPr>
                <w:rFonts w:cs="Arial"/>
                <w:szCs w:val="22"/>
              </w:rPr>
              <w:lastRenderedPageBreak/>
              <w:t>Disclosure</w:t>
            </w:r>
          </w:p>
          <w:p w14:paraId="28D4A70E"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01197A7D"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5946DFF0"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142DEAC"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0D6554CA" w14:textId="77777777" w:rsidR="00A812B3" w:rsidRPr="00810A2E" w:rsidRDefault="00A812B3" w:rsidP="00215BC8">
            <w:pPr>
              <w:rPr>
                <w:rFonts w:cs="Arial"/>
                <w:szCs w:val="22"/>
              </w:rPr>
            </w:pPr>
          </w:p>
          <w:p w14:paraId="3904F9A3" w14:textId="77777777" w:rsidR="00A812B3" w:rsidRDefault="00376A05" w:rsidP="00376A05">
            <w:pPr>
              <w:rPr>
                <w:rFonts w:cs="Arial"/>
                <w:b/>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p w14:paraId="037276DE" w14:textId="60871387" w:rsidR="00FE1695" w:rsidRPr="00810A2E" w:rsidRDefault="00FE1695" w:rsidP="00376A05">
            <w:pPr>
              <w:rPr>
                <w:rFonts w:cs="Arial"/>
                <w:szCs w:val="22"/>
              </w:rPr>
            </w:pPr>
          </w:p>
        </w:tc>
      </w:tr>
      <w:tr w:rsidR="0020118C" w14:paraId="3B9E3429"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F09EA5C"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0A707BAE" w14:textId="77777777" w:rsidR="0020118C" w:rsidRDefault="00376A05" w:rsidP="00215BC8">
            <w:pPr>
              <w:rPr>
                <w:rFonts w:cs="Arial"/>
                <w:szCs w:val="22"/>
              </w:rPr>
            </w:pPr>
            <w:r>
              <w:rPr>
                <w:rFonts w:cs="Arial"/>
                <w:szCs w:val="22"/>
              </w:rPr>
              <w:t>[for office use only]</w:t>
            </w:r>
          </w:p>
          <w:p w14:paraId="184574CA" w14:textId="77777777" w:rsidR="0022485E" w:rsidRPr="00810A2E" w:rsidRDefault="0022485E" w:rsidP="00215BC8">
            <w:pPr>
              <w:rPr>
                <w:rFonts w:cs="Arial"/>
                <w:szCs w:val="22"/>
              </w:rPr>
            </w:pPr>
          </w:p>
        </w:tc>
      </w:tr>
      <w:tr w:rsidR="00A812B3" w14:paraId="4BBAD1FB" w14:textId="77777777" w:rsidTr="000A4C72">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3F43ED60" w14:textId="77777777" w:rsidR="00A812B3" w:rsidRDefault="00A812B3" w:rsidP="0044012A">
            <w:pPr>
              <w:jc w:val="center"/>
              <w:rPr>
                <w:b/>
                <w:bCs/>
              </w:rPr>
            </w:pPr>
          </w:p>
          <w:p w14:paraId="2BF6459B" w14:textId="77777777" w:rsidR="00A812B3" w:rsidRDefault="00A812B3" w:rsidP="0044012A">
            <w:pPr>
              <w:jc w:val="center"/>
              <w:rPr>
                <w:b/>
                <w:bCs/>
              </w:rPr>
            </w:pPr>
          </w:p>
          <w:p w14:paraId="21D91AF6" w14:textId="77777777" w:rsidR="00A812B3" w:rsidRDefault="00A812B3" w:rsidP="0044012A">
            <w:pPr>
              <w:jc w:val="center"/>
              <w:rPr>
                <w:b/>
                <w:bCs/>
              </w:rPr>
            </w:pPr>
            <w:r>
              <w:rPr>
                <w:b/>
                <w:bCs/>
              </w:rPr>
              <w:t>Comment</w:t>
            </w:r>
          </w:p>
          <w:p w14:paraId="20EC0611" w14:textId="77777777" w:rsidR="00A812B3" w:rsidRDefault="00A812B3" w:rsidP="0044012A">
            <w:pPr>
              <w:jc w:val="center"/>
              <w:rPr>
                <w:b/>
                <w:bCs/>
              </w:rPr>
            </w:pPr>
            <w:r>
              <w:rPr>
                <w:b/>
                <w:bCs/>
              </w:rPr>
              <w:t>No.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14:paraId="19B18495" w14:textId="77777777" w:rsidR="00A812B3" w:rsidRDefault="00A812B3">
            <w:pPr>
              <w:jc w:val="center"/>
              <w:rPr>
                <w:b/>
                <w:bCs/>
              </w:rPr>
            </w:pPr>
          </w:p>
          <w:p w14:paraId="4A3809C4" w14:textId="77777777" w:rsidR="00A812B3" w:rsidRDefault="00A812B3">
            <w:pPr>
              <w:pStyle w:val="BodyText"/>
              <w:jc w:val="center"/>
            </w:pPr>
          </w:p>
          <w:p w14:paraId="62DB8289" w14:textId="77777777" w:rsidR="00A812B3" w:rsidRDefault="00A812B3">
            <w:pPr>
              <w:pStyle w:val="BodyText"/>
              <w:jc w:val="center"/>
            </w:pPr>
            <w:r>
              <w:t xml:space="preserve">Page </w:t>
            </w:r>
          </w:p>
          <w:p w14:paraId="1A2BB5E9" w14:textId="77777777" w:rsidR="00A812B3" w:rsidRDefault="00A812B3">
            <w:pPr>
              <w:pStyle w:val="BodyText"/>
              <w:jc w:val="center"/>
            </w:pPr>
            <w:r>
              <w:t>number</w:t>
            </w:r>
          </w:p>
          <w:p w14:paraId="19EE73F4" w14:textId="77777777" w:rsidR="00A812B3" w:rsidRDefault="00A812B3">
            <w:pPr>
              <w:jc w:val="center"/>
              <w:rPr>
                <w:b/>
                <w:bCs/>
              </w:rPr>
            </w:pPr>
          </w:p>
          <w:p w14:paraId="6BE315FB"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01CF1CD2" w14:textId="77777777" w:rsidR="00A812B3" w:rsidRDefault="00A812B3">
            <w:pPr>
              <w:pStyle w:val="Heading1"/>
              <w:jc w:val="center"/>
            </w:pPr>
          </w:p>
          <w:p w14:paraId="019167A7" w14:textId="77777777" w:rsidR="00A812B3" w:rsidRDefault="00A812B3" w:rsidP="00A812B3"/>
          <w:p w14:paraId="42423076" w14:textId="77777777" w:rsidR="00A812B3" w:rsidRDefault="002F0372" w:rsidP="00A812B3">
            <w:pPr>
              <w:jc w:val="center"/>
              <w:rPr>
                <w:b/>
              </w:rPr>
            </w:pPr>
            <w:r>
              <w:rPr>
                <w:b/>
              </w:rPr>
              <w:t>Line</w:t>
            </w:r>
          </w:p>
          <w:p w14:paraId="0049F196" w14:textId="77777777" w:rsidR="00A812B3" w:rsidRDefault="00A812B3" w:rsidP="00A812B3">
            <w:pPr>
              <w:jc w:val="center"/>
              <w:rPr>
                <w:b/>
              </w:rPr>
            </w:pPr>
            <w:r w:rsidRPr="00A812B3">
              <w:rPr>
                <w:b/>
              </w:rPr>
              <w:t>number</w:t>
            </w:r>
          </w:p>
          <w:p w14:paraId="2FC5BC3E" w14:textId="77777777" w:rsidR="00A812B3" w:rsidRDefault="00A812B3" w:rsidP="00A812B3">
            <w:pPr>
              <w:jc w:val="center"/>
              <w:rPr>
                <w:b/>
              </w:rPr>
            </w:pPr>
          </w:p>
          <w:p w14:paraId="4FD36B91"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14:paraId="7CD2881E" w14:textId="77777777" w:rsidR="00A812B3" w:rsidRDefault="00A812B3">
            <w:pPr>
              <w:pStyle w:val="Heading1"/>
              <w:jc w:val="center"/>
            </w:pPr>
          </w:p>
          <w:p w14:paraId="33BCDD10" w14:textId="77777777" w:rsidR="00A812B3" w:rsidRDefault="00A812B3">
            <w:pPr>
              <w:pStyle w:val="Heading1"/>
              <w:jc w:val="center"/>
              <w:rPr>
                <w:sz w:val="24"/>
              </w:rPr>
            </w:pPr>
            <w:r>
              <w:rPr>
                <w:sz w:val="24"/>
              </w:rPr>
              <w:t>Comments</w:t>
            </w:r>
          </w:p>
          <w:p w14:paraId="6F797385" w14:textId="77777777" w:rsidR="00A812B3" w:rsidRDefault="00A812B3">
            <w:pPr>
              <w:rPr>
                <w:sz w:val="24"/>
              </w:rPr>
            </w:pPr>
          </w:p>
          <w:p w14:paraId="2151A4D0" w14:textId="77777777" w:rsidR="00A812B3" w:rsidRDefault="00C97473">
            <w:pPr>
              <w:jc w:val="center"/>
              <w:rPr>
                <w:sz w:val="24"/>
              </w:rPr>
            </w:pPr>
            <w:r>
              <w:rPr>
                <w:sz w:val="24"/>
              </w:rPr>
              <w:t>I</w:t>
            </w:r>
            <w:r w:rsidR="00A812B3">
              <w:rPr>
                <w:sz w:val="24"/>
              </w:rPr>
              <w:t>nsert each comment in a new row.</w:t>
            </w:r>
          </w:p>
          <w:p w14:paraId="542C7DD4" w14:textId="77777777" w:rsidR="00A812B3" w:rsidRDefault="00A812B3">
            <w:pPr>
              <w:jc w:val="center"/>
              <w:rPr>
                <w:sz w:val="24"/>
              </w:rPr>
            </w:pPr>
          </w:p>
          <w:p w14:paraId="49E405AE"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50E6F827" w14:textId="77777777" w:rsidTr="000A4C72">
        <w:trPr>
          <w:cantSplit/>
          <w:trHeight w:val="330"/>
        </w:trPr>
        <w:tc>
          <w:tcPr>
            <w:tcW w:w="1804" w:type="dxa"/>
            <w:tcBorders>
              <w:top w:val="single" w:sz="4" w:space="0" w:color="auto"/>
            </w:tcBorders>
          </w:tcPr>
          <w:p w14:paraId="591667FE" w14:textId="77777777"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14:paraId="4BA064FF"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634F6FCA" w14:textId="77777777" w:rsidR="00A812B3" w:rsidRPr="00992358" w:rsidRDefault="000D4EA3">
            <w:pPr>
              <w:rPr>
                <w:color w:val="FF0000"/>
                <w:sz w:val="20"/>
              </w:rPr>
            </w:pPr>
            <w:r>
              <w:rPr>
                <w:color w:val="FF0000"/>
                <w:sz w:val="20"/>
              </w:rPr>
              <w:t>55</w:t>
            </w:r>
          </w:p>
        </w:tc>
        <w:tc>
          <w:tcPr>
            <w:tcW w:w="8770" w:type="dxa"/>
            <w:tcBorders>
              <w:top w:val="single" w:sz="4" w:space="0" w:color="auto"/>
            </w:tcBorders>
          </w:tcPr>
          <w:p w14:paraId="79807A76"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E2582E" w14:paraId="4CEE7008" w14:textId="77777777" w:rsidTr="000A4C72">
        <w:trPr>
          <w:cantSplit/>
          <w:trHeight w:val="228"/>
        </w:trPr>
        <w:tc>
          <w:tcPr>
            <w:tcW w:w="1804" w:type="dxa"/>
            <w:tcBorders>
              <w:top w:val="single" w:sz="4" w:space="0" w:color="auto"/>
            </w:tcBorders>
          </w:tcPr>
          <w:p w14:paraId="14E308D3" w14:textId="77777777" w:rsidR="00A812B3" w:rsidRPr="00E2582E" w:rsidRDefault="00A812B3" w:rsidP="0044012A">
            <w:pPr>
              <w:jc w:val="center"/>
              <w:rPr>
                <w:sz w:val="20"/>
              </w:rPr>
            </w:pPr>
            <w:r>
              <w:rPr>
                <w:sz w:val="20"/>
              </w:rPr>
              <w:t>1</w:t>
            </w:r>
          </w:p>
        </w:tc>
        <w:tc>
          <w:tcPr>
            <w:tcW w:w="1805" w:type="dxa"/>
            <w:tcBorders>
              <w:top w:val="single" w:sz="4" w:space="0" w:color="auto"/>
            </w:tcBorders>
          </w:tcPr>
          <w:p w14:paraId="64D64F7B" w14:textId="77777777" w:rsidR="00A812B3" w:rsidRPr="005A45BD" w:rsidRDefault="00A812B3" w:rsidP="00274768">
            <w:pPr>
              <w:rPr>
                <w:rFonts w:cs="Arial"/>
                <w:sz w:val="20"/>
              </w:rPr>
            </w:pPr>
          </w:p>
        </w:tc>
        <w:tc>
          <w:tcPr>
            <w:tcW w:w="1804" w:type="dxa"/>
            <w:tcBorders>
              <w:top w:val="single" w:sz="4" w:space="0" w:color="auto"/>
            </w:tcBorders>
          </w:tcPr>
          <w:p w14:paraId="0CB410CE" w14:textId="77777777" w:rsidR="00A812B3" w:rsidRPr="005A45BD" w:rsidRDefault="00A812B3" w:rsidP="00274768">
            <w:pPr>
              <w:rPr>
                <w:rFonts w:cs="Arial"/>
                <w:sz w:val="20"/>
              </w:rPr>
            </w:pPr>
          </w:p>
        </w:tc>
        <w:tc>
          <w:tcPr>
            <w:tcW w:w="8770" w:type="dxa"/>
            <w:tcBorders>
              <w:top w:val="single" w:sz="4" w:space="0" w:color="auto"/>
            </w:tcBorders>
          </w:tcPr>
          <w:p w14:paraId="72F5709F" w14:textId="77777777" w:rsidR="00A812B3" w:rsidRPr="005A45BD" w:rsidRDefault="00A812B3" w:rsidP="00274768">
            <w:pPr>
              <w:rPr>
                <w:rFonts w:cs="Arial"/>
                <w:sz w:val="20"/>
              </w:rPr>
            </w:pPr>
          </w:p>
        </w:tc>
      </w:tr>
      <w:tr w:rsidR="00A812B3" w:rsidRPr="00E2582E" w14:paraId="7456D6ED" w14:textId="77777777" w:rsidTr="000A4C72">
        <w:trPr>
          <w:cantSplit/>
          <w:trHeight w:val="228"/>
        </w:trPr>
        <w:tc>
          <w:tcPr>
            <w:tcW w:w="1804" w:type="dxa"/>
            <w:tcBorders>
              <w:top w:val="single" w:sz="4" w:space="0" w:color="auto"/>
            </w:tcBorders>
          </w:tcPr>
          <w:p w14:paraId="724CCEE0" w14:textId="77777777" w:rsidR="00A812B3" w:rsidRPr="00E2582E" w:rsidRDefault="00A812B3" w:rsidP="0044012A">
            <w:pPr>
              <w:jc w:val="center"/>
              <w:rPr>
                <w:sz w:val="20"/>
              </w:rPr>
            </w:pPr>
            <w:r>
              <w:rPr>
                <w:sz w:val="20"/>
              </w:rPr>
              <w:t>2</w:t>
            </w:r>
          </w:p>
        </w:tc>
        <w:tc>
          <w:tcPr>
            <w:tcW w:w="1805" w:type="dxa"/>
            <w:tcBorders>
              <w:top w:val="single" w:sz="4" w:space="0" w:color="auto"/>
            </w:tcBorders>
          </w:tcPr>
          <w:p w14:paraId="07A95DC4" w14:textId="77777777" w:rsidR="00A812B3" w:rsidRPr="005A45BD" w:rsidRDefault="00A812B3" w:rsidP="00274768">
            <w:pPr>
              <w:rPr>
                <w:rFonts w:cs="Arial"/>
                <w:sz w:val="20"/>
              </w:rPr>
            </w:pPr>
          </w:p>
        </w:tc>
        <w:tc>
          <w:tcPr>
            <w:tcW w:w="1804" w:type="dxa"/>
            <w:tcBorders>
              <w:top w:val="single" w:sz="4" w:space="0" w:color="auto"/>
            </w:tcBorders>
          </w:tcPr>
          <w:p w14:paraId="077EDB62" w14:textId="77777777" w:rsidR="00A812B3" w:rsidRPr="005A45BD" w:rsidRDefault="00A812B3" w:rsidP="00274768">
            <w:pPr>
              <w:rPr>
                <w:rFonts w:cs="Arial"/>
                <w:sz w:val="20"/>
              </w:rPr>
            </w:pPr>
          </w:p>
        </w:tc>
        <w:tc>
          <w:tcPr>
            <w:tcW w:w="8770" w:type="dxa"/>
            <w:tcBorders>
              <w:top w:val="single" w:sz="4" w:space="0" w:color="auto"/>
            </w:tcBorders>
          </w:tcPr>
          <w:p w14:paraId="28B2F467" w14:textId="77777777" w:rsidR="00A812B3" w:rsidRPr="005A45BD" w:rsidRDefault="00A812B3" w:rsidP="00274768">
            <w:pPr>
              <w:rPr>
                <w:rFonts w:cs="Arial"/>
                <w:sz w:val="20"/>
              </w:rPr>
            </w:pPr>
          </w:p>
        </w:tc>
      </w:tr>
      <w:tr w:rsidR="00A812B3" w:rsidRPr="00E2582E" w14:paraId="25E430FD" w14:textId="77777777" w:rsidTr="000A4C72">
        <w:trPr>
          <w:cantSplit/>
          <w:trHeight w:val="228"/>
        </w:trPr>
        <w:tc>
          <w:tcPr>
            <w:tcW w:w="1804" w:type="dxa"/>
            <w:tcBorders>
              <w:top w:val="single" w:sz="4" w:space="0" w:color="auto"/>
            </w:tcBorders>
          </w:tcPr>
          <w:p w14:paraId="42803530" w14:textId="77777777" w:rsidR="00A812B3" w:rsidRPr="00E2582E" w:rsidRDefault="00A812B3" w:rsidP="0044012A">
            <w:pPr>
              <w:jc w:val="center"/>
              <w:rPr>
                <w:sz w:val="20"/>
              </w:rPr>
            </w:pPr>
            <w:r>
              <w:rPr>
                <w:sz w:val="20"/>
              </w:rPr>
              <w:t>3</w:t>
            </w:r>
          </w:p>
        </w:tc>
        <w:tc>
          <w:tcPr>
            <w:tcW w:w="1805" w:type="dxa"/>
            <w:tcBorders>
              <w:top w:val="single" w:sz="4" w:space="0" w:color="auto"/>
            </w:tcBorders>
          </w:tcPr>
          <w:p w14:paraId="4B854C47" w14:textId="77777777" w:rsidR="00A812B3" w:rsidRPr="005A45BD" w:rsidRDefault="00A812B3" w:rsidP="00274768">
            <w:pPr>
              <w:rPr>
                <w:rFonts w:cs="Arial"/>
                <w:sz w:val="20"/>
              </w:rPr>
            </w:pPr>
          </w:p>
        </w:tc>
        <w:tc>
          <w:tcPr>
            <w:tcW w:w="1804" w:type="dxa"/>
            <w:tcBorders>
              <w:top w:val="single" w:sz="4" w:space="0" w:color="auto"/>
            </w:tcBorders>
          </w:tcPr>
          <w:p w14:paraId="53CC1177" w14:textId="77777777" w:rsidR="00A812B3" w:rsidRPr="005A45BD" w:rsidRDefault="00A812B3" w:rsidP="00274768">
            <w:pPr>
              <w:rPr>
                <w:rFonts w:cs="Arial"/>
                <w:sz w:val="20"/>
              </w:rPr>
            </w:pPr>
          </w:p>
        </w:tc>
        <w:tc>
          <w:tcPr>
            <w:tcW w:w="8770" w:type="dxa"/>
            <w:tcBorders>
              <w:top w:val="single" w:sz="4" w:space="0" w:color="auto"/>
            </w:tcBorders>
          </w:tcPr>
          <w:p w14:paraId="56C6DB9E" w14:textId="77777777" w:rsidR="00A812B3" w:rsidRPr="005A45BD" w:rsidRDefault="00A812B3" w:rsidP="00274768">
            <w:pPr>
              <w:rPr>
                <w:rFonts w:cs="Arial"/>
                <w:sz w:val="20"/>
              </w:rPr>
            </w:pPr>
          </w:p>
        </w:tc>
      </w:tr>
      <w:tr w:rsidR="00A812B3" w:rsidRPr="00E2582E" w14:paraId="02EAA515" w14:textId="77777777" w:rsidTr="000A4C72">
        <w:trPr>
          <w:cantSplit/>
          <w:trHeight w:val="228"/>
        </w:trPr>
        <w:tc>
          <w:tcPr>
            <w:tcW w:w="1804" w:type="dxa"/>
            <w:tcBorders>
              <w:top w:val="single" w:sz="4" w:space="0" w:color="auto"/>
            </w:tcBorders>
          </w:tcPr>
          <w:p w14:paraId="3E3825AA" w14:textId="77777777" w:rsidR="00A812B3" w:rsidRPr="00E2582E" w:rsidRDefault="00A812B3" w:rsidP="0044012A">
            <w:pPr>
              <w:jc w:val="center"/>
              <w:rPr>
                <w:sz w:val="20"/>
              </w:rPr>
            </w:pPr>
            <w:r>
              <w:rPr>
                <w:sz w:val="20"/>
              </w:rPr>
              <w:t>4</w:t>
            </w:r>
          </w:p>
        </w:tc>
        <w:tc>
          <w:tcPr>
            <w:tcW w:w="1805" w:type="dxa"/>
            <w:tcBorders>
              <w:top w:val="single" w:sz="4" w:space="0" w:color="auto"/>
            </w:tcBorders>
          </w:tcPr>
          <w:p w14:paraId="0B09B6BD" w14:textId="77777777" w:rsidR="00A812B3" w:rsidRPr="00E2582E" w:rsidRDefault="00A812B3">
            <w:pPr>
              <w:rPr>
                <w:sz w:val="20"/>
              </w:rPr>
            </w:pPr>
          </w:p>
        </w:tc>
        <w:tc>
          <w:tcPr>
            <w:tcW w:w="1804" w:type="dxa"/>
            <w:tcBorders>
              <w:top w:val="single" w:sz="4" w:space="0" w:color="auto"/>
            </w:tcBorders>
          </w:tcPr>
          <w:p w14:paraId="0EB42B2F" w14:textId="77777777" w:rsidR="00A812B3" w:rsidRPr="00E2582E" w:rsidRDefault="00A812B3">
            <w:pPr>
              <w:rPr>
                <w:sz w:val="20"/>
              </w:rPr>
            </w:pPr>
          </w:p>
        </w:tc>
        <w:tc>
          <w:tcPr>
            <w:tcW w:w="8770" w:type="dxa"/>
            <w:tcBorders>
              <w:top w:val="single" w:sz="4" w:space="0" w:color="auto"/>
            </w:tcBorders>
          </w:tcPr>
          <w:p w14:paraId="30E9583B" w14:textId="77777777" w:rsidR="00A812B3" w:rsidRPr="00E2582E" w:rsidRDefault="00A812B3">
            <w:pPr>
              <w:rPr>
                <w:sz w:val="20"/>
              </w:rPr>
            </w:pPr>
          </w:p>
        </w:tc>
      </w:tr>
      <w:tr w:rsidR="00A812B3" w:rsidRPr="00E2582E" w14:paraId="20906C7C" w14:textId="77777777" w:rsidTr="000A4C72">
        <w:trPr>
          <w:cantSplit/>
          <w:trHeight w:val="228"/>
        </w:trPr>
        <w:tc>
          <w:tcPr>
            <w:tcW w:w="1804" w:type="dxa"/>
            <w:tcBorders>
              <w:top w:val="single" w:sz="4" w:space="0" w:color="auto"/>
            </w:tcBorders>
          </w:tcPr>
          <w:p w14:paraId="7ECBBB57"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68DEF8F5" w14:textId="77777777" w:rsidR="00A812B3" w:rsidRPr="00E2582E" w:rsidRDefault="00A812B3">
            <w:pPr>
              <w:rPr>
                <w:sz w:val="20"/>
              </w:rPr>
            </w:pPr>
          </w:p>
        </w:tc>
        <w:tc>
          <w:tcPr>
            <w:tcW w:w="1804" w:type="dxa"/>
            <w:tcBorders>
              <w:top w:val="single" w:sz="4" w:space="0" w:color="auto"/>
            </w:tcBorders>
          </w:tcPr>
          <w:p w14:paraId="4D01C59D" w14:textId="77777777" w:rsidR="00A812B3" w:rsidRPr="00E2582E" w:rsidRDefault="00A812B3">
            <w:pPr>
              <w:rPr>
                <w:sz w:val="20"/>
              </w:rPr>
            </w:pPr>
          </w:p>
        </w:tc>
        <w:tc>
          <w:tcPr>
            <w:tcW w:w="8770" w:type="dxa"/>
            <w:tcBorders>
              <w:top w:val="single" w:sz="4" w:space="0" w:color="auto"/>
            </w:tcBorders>
          </w:tcPr>
          <w:p w14:paraId="5807067A" w14:textId="77777777" w:rsidR="00A812B3" w:rsidRPr="00E2582E" w:rsidRDefault="00A812B3">
            <w:pPr>
              <w:rPr>
                <w:sz w:val="20"/>
              </w:rPr>
            </w:pPr>
          </w:p>
        </w:tc>
      </w:tr>
      <w:tr w:rsidR="00A812B3" w:rsidRPr="00E2582E" w14:paraId="49B11199" w14:textId="77777777" w:rsidTr="000A4C72">
        <w:trPr>
          <w:cantSplit/>
          <w:trHeight w:val="228"/>
        </w:trPr>
        <w:tc>
          <w:tcPr>
            <w:tcW w:w="1804" w:type="dxa"/>
            <w:tcBorders>
              <w:top w:val="single" w:sz="4" w:space="0" w:color="auto"/>
            </w:tcBorders>
          </w:tcPr>
          <w:p w14:paraId="5F9E95AE"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61E11CBC" w14:textId="77777777" w:rsidR="00A812B3" w:rsidRPr="00E2582E" w:rsidRDefault="00A812B3">
            <w:pPr>
              <w:rPr>
                <w:sz w:val="20"/>
              </w:rPr>
            </w:pPr>
          </w:p>
        </w:tc>
        <w:tc>
          <w:tcPr>
            <w:tcW w:w="1804" w:type="dxa"/>
            <w:tcBorders>
              <w:top w:val="single" w:sz="4" w:space="0" w:color="auto"/>
            </w:tcBorders>
          </w:tcPr>
          <w:p w14:paraId="1418410D" w14:textId="77777777" w:rsidR="00A812B3" w:rsidRPr="00E2582E" w:rsidRDefault="00A812B3">
            <w:pPr>
              <w:rPr>
                <w:sz w:val="20"/>
              </w:rPr>
            </w:pPr>
          </w:p>
        </w:tc>
        <w:tc>
          <w:tcPr>
            <w:tcW w:w="8770" w:type="dxa"/>
            <w:tcBorders>
              <w:top w:val="single" w:sz="4" w:space="0" w:color="auto"/>
            </w:tcBorders>
          </w:tcPr>
          <w:p w14:paraId="018440A8" w14:textId="77777777" w:rsidR="00A812B3" w:rsidRPr="00E2582E" w:rsidRDefault="00A812B3">
            <w:pPr>
              <w:rPr>
                <w:sz w:val="20"/>
              </w:rPr>
            </w:pPr>
          </w:p>
        </w:tc>
      </w:tr>
      <w:tr w:rsidR="00A812B3" w:rsidRPr="00E2582E" w14:paraId="75B07212" w14:textId="77777777" w:rsidTr="000A4C72">
        <w:trPr>
          <w:cantSplit/>
          <w:trHeight w:val="228"/>
        </w:trPr>
        <w:tc>
          <w:tcPr>
            <w:tcW w:w="1804" w:type="dxa"/>
            <w:tcBorders>
              <w:top w:val="single" w:sz="4" w:space="0" w:color="auto"/>
            </w:tcBorders>
          </w:tcPr>
          <w:p w14:paraId="28FCE6A3" w14:textId="77777777" w:rsidR="00A812B3" w:rsidRPr="00E2582E" w:rsidRDefault="00A812B3" w:rsidP="0044012A">
            <w:pPr>
              <w:jc w:val="center"/>
              <w:rPr>
                <w:sz w:val="20"/>
              </w:rPr>
            </w:pPr>
            <w:r>
              <w:rPr>
                <w:sz w:val="20"/>
              </w:rPr>
              <w:t>7</w:t>
            </w:r>
          </w:p>
        </w:tc>
        <w:tc>
          <w:tcPr>
            <w:tcW w:w="1805" w:type="dxa"/>
            <w:tcBorders>
              <w:top w:val="single" w:sz="4" w:space="0" w:color="auto"/>
            </w:tcBorders>
          </w:tcPr>
          <w:p w14:paraId="0928C82B" w14:textId="77777777" w:rsidR="00A812B3" w:rsidRPr="00E2582E" w:rsidRDefault="00A812B3">
            <w:pPr>
              <w:rPr>
                <w:sz w:val="20"/>
              </w:rPr>
            </w:pPr>
          </w:p>
        </w:tc>
        <w:tc>
          <w:tcPr>
            <w:tcW w:w="1804" w:type="dxa"/>
            <w:tcBorders>
              <w:top w:val="single" w:sz="4" w:space="0" w:color="auto"/>
            </w:tcBorders>
          </w:tcPr>
          <w:p w14:paraId="7C93E200" w14:textId="77777777" w:rsidR="00A812B3" w:rsidRPr="00E2582E" w:rsidRDefault="00A812B3">
            <w:pPr>
              <w:rPr>
                <w:sz w:val="20"/>
              </w:rPr>
            </w:pPr>
          </w:p>
        </w:tc>
        <w:tc>
          <w:tcPr>
            <w:tcW w:w="8770" w:type="dxa"/>
            <w:tcBorders>
              <w:top w:val="single" w:sz="4" w:space="0" w:color="auto"/>
            </w:tcBorders>
          </w:tcPr>
          <w:p w14:paraId="505205AC" w14:textId="77777777" w:rsidR="00A812B3" w:rsidRPr="00E2582E" w:rsidRDefault="00A812B3">
            <w:pPr>
              <w:rPr>
                <w:sz w:val="20"/>
              </w:rPr>
            </w:pPr>
          </w:p>
        </w:tc>
      </w:tr>
      <w:tr w:rsidR="00A812B3" w:rsidRPr="00E2582E" w14:paraId="525C2FA6" w14:textId="77777777" w:rsidTr="000A4C72">
        <w:trPr>
          <w:cantSplit/>
          <w:trHeight w:val="228"/>
        </w:trPr>
        <w:tc>
          <w:tcPr>
            <w:tcW w:w="1804" w:type="dxa"/>
            <w:tcBorders>
              <w:top w:val="single" w:sz="4" w:space="0" w:color="auto"/>
            </w:tcBorders>
          </w:tcPr>
          <w:p w14:paraId="0D150D89" w14:textId="77777777" w:rsidR="00A812B3" w:rsidRPr="00E2582E" w:rsidRDefault="00A812B3" w:rsidP="0044012A">
            <w:pPr>
              <w:jc w:val="center"/>
              <w:rPr>
                <w:sz w:val="20"/>
              </w:rPr>
            </w:pPr>
            <w:r>
              <w:rPr>
                <w:sz w:val="20"/>
              </w:rPr>
              <w:t>8</w:t>
            </w:r>
          </w:p>
        </w:tc>
        <w:tc>
          <w:tcPr>
            <w:tcW w:w="1805" w:type="dxa"/>
            <w:tcBorders>
              <w:top w:val="single" w:sz="4" w:space="0" w:color="auto"/>
            </w:tcBorders>
          </w:tcPr>
          <w:p w14:paraId="7BB4F0F2" w14:textId="77777777" w:rsidR="00A812B3" w:rsidRPr="00E2582E" w:rsidRDefault="00A812B3">
            <w:pPr>
              <w:rPr>
                <w:sz w:val="20"/>
              </w:rPr>
            </w:pPr>
          </w:p>
        </w:tc>
        <w:tc>
          <w:tcPr>
            <w:tcW w:w="1804" w:type="dxa"/>
            <w:tcBorders>
              <w:top w:val="single" w:sz="4" w:space="0" w:color="auto"/>
            </w:tcBorders>
          </w:tcPr>
          <w:p w14:paraId="678C6C3F" w14:textId="77777777" w:rsidR="00A812B3" w:rsidRPr="00E2582E" w:rsidRDefault="00A812B3">
            <w:pPr>
              <w:rPr>
                <w:sz w:val="20"/>
              </w:rPr>
            </w:pPr>
          </w:p>
        </w:tc>
        <w:tc>
          <w:tcPr>
            <w:tcW w:w="8770" w:type="dxa"/>
            <w:tcBorders>
              <w:top w:val="single" w:sz="4" w:space="0" w:color="auto"/>
            </w:tcBorders>
          </w:tcPr>
          <w:p w14:paraId="1121A24D" w14:textId="77777777" w:rsidR="00A812B3" w:rsidRPr="00E2582E" w:rsidRDefault="00A812B3">
            <w:pPr>
              <w:rPr>
                <w:sz w:val="20"/>
              </w:rPr>
            </w:pPr>
          </w:p>
        </w:tc>
      </w:tr>
      <w:tr w:rsidR="00A812B3" w:rsidRPr="00E2582E" w14:paraId="3A068940" w14:textId="77777777" w:rsidTr="000A4C72">
        <w:trPr>
          <w:cantSplit/>
          <w:trHeight w:val="228"/>
        </w:trPr>
        <w:tc>
          <w:tcPr>
            <w:tcW w:w="1804" w:type="dxa"/>
            <w:tcBorders>
              <w:top w:val="single" w:sz="4" w:space="0" w:color="auto"/>
            </w:tcBorders>
          </w:tcPr>
          <w:p w14:paraId="359CDEAE" w14:textId="77777777" w:rsidR="00A812B3" w:rsidRPr="00E2582E" w:rsidRDefault="00A812B3" w:rsidP="0044012A">
            <w:pPr>
              <w:jc w:val="center"/>
              <w:rPr>
                <w:sz w:val="20"/>
              </w:rPr>
            </w:pPr>
            <w:r>
              <w:rPr>
                <w:sz w:val="20"/>
              </w:rPr>
              <w:t>9</w:t>
            </w:r>
          </w:p>
        </w:tc>
        <w:tc>
          <w:tcPr>
            <w:tcW w:w="1805" w:type="dxa"/>
            <w:tcBorders>
              <w:top w:val="single" w:sz="4" w:space="0" w:color="auto"/>
            </w:tcBorders>
          </w:tcPr>
          <w:p w14:paraId="5E1777D9" w14:textId="77777777" w:rsidR="00A812B3" w:rsidRPr="00E2582E" w:rsidRDefault="00A812B3">
            <w:pPr>
              <w:rPr>
                <w:sz w:val="20"/>
              </w:rPr>
            </w:pPr>
          </w:p>
        </w:tc>
        <w:tc>
          <w:tcPr>
            <w:tcW w:w="1804" w:type="dxa"/>
            <w:tcBorders>
              <w:top w:val="single" w:sz="4" w:space="0" w:color="auto"/>
            </w:tcBorders>
          </w:tcPr>
          <w:p w14:paraId="455DBA57" w14:textId="77777777" w:rsidR="00A812B3" w:rsidRPr="00E2582E" w:rsidRDefault="00A812B3">
            <w:pPr>
              <w:rPr>
                <w:sz w:val="20"/>
              </w:rPr>
            </w:pPr>
          </w:p>
        </w:tc>
        <w:tc>
          <w:tcPr>
            <w:tcW w:w="8770" w:type="dxa"/>
            <w:tcBorders>
              <w:top w:val="single" w:sz="4" w:space="0" w:color="auto"/>
            </w:tcBorders>
          </w:tcPr>
          <w:p w14:paraId="37C274C5" w14:textId="77777777" w:rsidR="00A812B3" w:rsidRPr="00E2582E" w:rsidRDefault="00A812B3">
            <w:pPr>
              <w:rPr>
                <w:sz w:val="20"/>
              </w:rPr>
            </w:pPr>
          </w:p>
        </w:tc>
      </w:tr>
      <w:tr w:rsidR="00A812B3" w:rsidRPr="00E2582E" w14:paraId="25BC5EFD" w14:textId="77777777" w:rsidTr="000A4C72">
        <w:trPr>
          <w:cantSplit/>
          <w:trHeight w:val="228"/>
        </w:trPr>
        <w:tc>
          <w:tcPr>
            <w:tcW w:w="1804" w:type="dxa"/>
            <w:tcBorders>
              <w:top w:val="single" w:sz="4" w:space="0" w:color="auto"/>
            </w:tcBorders>
          </w:tcPr>
          <w:p w14:paraId="27CC345E" w14:textId="77777777" w:rsidR="00A812B3" w:rsidRPr="00E2582E" w:rsidRDefault="00A812B3" w:rsidP="0044012A">
            <w:pPr>
              <w:jc w:val="center"/>
              <w:rPr>
                <w:sz w:val="20"/>
              </w:rPr>
            </w:pPr>
            <w:r>
              <w:rPr>
                <w:sz w:val="20"/>
              </w:rPr>
              <w:t>10</w:t>
            </w:r>
          </w:p>
        </w:tc>
        <w:tc>
          <w:tcPr>
            <w:tcW w:w="1805" w:type="dxa"/>
            <w:tcBorders>
              <w:top w:val="single" w:sz="4" w:space="0" w:color="auto"/>
            </w:tcBorders>
          </w:tcPr>
          <w:p w14:paraId="6001C500" w14:textId="77777777" w:rsidR="00A812B3" w:rsidRPr="00E2582E" w:rsidRDefault="00A812B3">
            <w:pPr>
              <w:rPr>
                <w:sz w:val="20"/>
              </w:rPr>
            </w:pPr>
          </w:p>
        </w:tc>
        <w:tc>
          <w:tcPr>
            <w:tcW w:w="1804" w:type="dxa"/>
            <w:tcBorders>
              <w:top w:val="single" w:sz="4" w:space="0" w:color="auto"/>
            </w:tcBorders>
          </w:tcPr>
          <w:p w14:paraId="3EEF7C73" w14:textId="77777777" w:rsidR="00A812B3" w:rsidRPr="00E2582E" w:rsidRDefault="00A812B3">
            <w:pPr>
              <w:rPr>
                <w:sz w:val="20"/>
              </w:rPr>
            </w:pPr>
          </w:p>
        </w:tc>
        <w:tc>
          <w:tcPr>
            <w:tcW w:w="8770" w:type="dxa"/>
            <w:tcBorders>
              <w:top w:val="single" w:sz="4" w:space="0" w:color="auto"/>
            </w:tcBorders>
          </w:tcPr>
          <w:p w14:paraId="04860D64" w14:textId="77777777" w:rsidR="00A812B3" w:rsidRPr="00E2582E" w:rsidRDefault="00A812B3">
            <w:pPr>
              <w:rPr>
                <w:sz w:val="20"/>
              </w:rPr>
            </w:pPr>
          </w:p>
        </w:tc>
      </w:tr>
      <w:tr w:rsidR="00A812B3" w:rsidRPr="00E2582E" w14:paraId="277006F9" w14:textId="77777777" w:rsidTr="000A4C72">
        <w:trPr>
          <w:cantSplit/>
          <w:trHeight w:val="228"/>
        </w:trPr>
        <w:tc>
          <w:tcPr>
            <w:tcW w:w="1804" w:type="dxa"/>
            <w:tcBorders>
              <w:top w:val="single" w:sz="4" w:space="0" w:color="auto"/>
            </w:tcBorders>
          </w:tcPr>
          <w:p w14:paraId="4694E973" w14:textId="77777777" w:rsidR="00A812B3" w:rsidRPr="00E2582E" w:rsidRDefault="00A812B3" w:rsidP="0044012A">
            <w:pPr>
              <w:jc w:val="center"/>
              <w:rPr>
                <w:sz w:val="20"/>
              </w:rPr>
            </w:pPr>
            <w:r>
              <w:rPr>
                <w:sz w:val="20"/>
              </w:rPr>
              <w:t>11</w:t>
            </w:r>
          </w:p>
        </w:tc>
        <w:tc>
          <w:tcPr>
            <w:tcW w:w="1805" w:type="dxa"/>
            <w:tcBorders>
              <w:top w:val="single" w:sz="4" w:space="0" w:color="auto"/>
            </w:tcBorders>
          </w:tcPr>
          <w:p w14:paraId="59CCBCF0" w14:textId="77777777" w:rsidR="00A812B3" w:rsidRPr="00E2582E" w:rsidRDefault="00A812B3">
            <w:pPr>
              <w:rPr>
                <w:sz w:val="20"/>
              </w:rPr>
            </w:pPr>
          </w:p>
        </w:tc>
        <w:tc>
          <w:tcPr>
            <w:tcW w:w="1804" w:type="dxa"/>
            <w:tcBorders>
              <w:top w:val="single" w:sz="4" w:space="0" w:color="auto"/>
            </w:tcBorders>
          </w:tcPr>
          <w:p w14:paraId="1E792D10" w14:textId="77777777" w:rsidR="00A812B3" w:rsidRPr="00E2582E" w:rsidRDefault="00A812B3">
            <w:pPr>
              <w:rPr>
                <w:sz w:val="20"/>
              </w:rPr>
            </w:pPr>
          </w:p>
        </w:tc>
        <w:tc>
          <w:tcPr>
            <w:tcW w:w="8770" w:type="dxa"/>
            <w:tcBorders>
              <w:top w:val="single" w:sz="4" w:space="0" w:color="auto"/>
            </w:tcBorders>
          </w:tcPr>
          <w:p w14:paraId="29C28B8A" w14:textId="77777777" w:rsidR="00A812B3" w:rsidRPr="00E2582E" w:rsidRDefault="00A812B3">
            <w:pPr>
              <w:rPr>
                <w:sz w:val="20"/>
              </w:rPr>
            </w:pPr>
          </w:p>
        </w:tc>
      </w:tr>
      <w:tr w:rsidR="00A812B3" w:rsidRPr="00E2582E" w14:paraId="1B6F4587" w14:textId="77777777" w:rsidTr="000A4C72">
        <w:trPr>
          <w:cantSplit/>
          <w:trHeight w:val="228"/>
        </w:trPr>
        <w:tc>
          <w:tcPr>
            <w:tcW w:w="1804" w:type="dxa"/>
            <w:tcBorders>
              <w:top w:val="single" w:sz="4" w:space="0" w:color="auto"/>
            </w:tcBorders>
          </w:tcPr>
          <w:p w14:paraId="0FC85022" w14:textId="77777777" w:rsidR="00A812B3" w:rsidRPr="00E2582E" w:rsidRDefault="00A812B3" w:rsidP="0044012A">
            <w:pPr>
              <w:jc w:val="center"/>
              <w:rPr>
                <w:sz w:val="20"/>
              </w:rPr>
            </w:pPr>
            <w:r>
              <w:rPr>
                <w:sz w:val="20"/>
              </w:rPr>
              <w:t>12</w:t>
            </w:r>
          </w:p>
        </w:tc>
        <w:tc>
          <w:tcPr>
            <w:tcW w:w="1805" w:type="dxa"/>
            <w:tcBorders>
              <w:top w:val="single" w:sz="4" w:space="0" w:color="auto"/>
            </w:tcBorders>
          </w:tcPr>
          <w:p w14:paraId="12B6DB61" w14:textId="77777777" w:rsidR="00A812B3" w:rsidRPr="00E2582E" w:rsidRDefault="00A812B3">
            <w:pPr>
              <w:rPr>
                <w:sz w:val="20"/>
              </w:rPr>
            </w:pPr>
          </w:p>
        </w:tc>
        <w:tc>
          <w:tcPr>
            <w:tcW w:w="1804" w:type="dxa"/>
            <w:tcBorders>
              <w:top w:val="single" w:sz="4" w:space="0" w:color="auto"/>
            </w:tcBorders>
          </w:tcPr>
          <w:p w14:paraId="0C0AE678" w14:textId="77777777" w:rsidR="00A812B3" w:rsidRPr="00E2582E" w:rsidRDefault="00A812B3">
            <w:pPr>
              <w:rPr>
                <w:sz w:val="20"/>
              </w:rPr>
            </w:pPr>
          </w:p>
        </w:tc>
        <w:tc>
          <w:tcPr>
            <w:tcW w:w="8770" w:type="dxa"/>
            <w:tcBorders>
              <w:top w:val="single" w:sz="4" w:space="0" w:color="auto"/>
            </w:tcBorders>
          </w:tcPr>
          <w:p w14:paraId="19382EFC" w14:textId="77777777" w:rsidR="00A812B3" w:rsidRPr="00E2582E" w:rsidRDefault="00A812B3">
            <w:pPr>
              <w:rPr>
                <w:sz w:val="20"/>
              </w:rPr>
            </w:pPr>
          </w:p>
        </w:tc>
      </w:tr>
      <w:tr w:rsidR="00A812B3" w:rsidRPr="00E2582E" w14:paraId="030C81F8" w14:textId="77777777" w:rsidTr="000A4C72">
        <w:trPr>
          <w:cantSplit/>
          <w:trHeight w:val="228"/>
        </w:trPr>
        <w:tc>
          <w:tcPr>
            <w:tcW w:w="1804" w:type="dxa"/>
            <w:tcBorders>
              <w:top w:val="single" w:sz="4" w:space="0" w:color="auto"/>
            </w:tcBorders>
          </w:tcPr>
          <w:p w14:paraId="16CB0691" w14:textId="77777777" w:rsidR="00A812B3" w:rsidRPr="00E2582E" w:rsidRDefault="00A812B3" w:rsidP="0044012A">
            <w:pPr>
              <w:jc w:val="center"/>
              <w:rPr>
                <w:sz w:val="20"/>
              </w:rPr>
            </w:pPr>
            <w:r>
              <w:rPr>
                <w:sz w:val="20"/>
              </w:rPr>
              <w:t>13</w:t>
            </w:r>
          </w:p>
        </w:tc>
        <w:tc>
          <w:tcPr>
            <w:tcW w:w="1805" w:type="dxa"/>
            <w:tcBorders>
              <w:top w:val="single" w:sz="4" w:space="0" w:color="auto"/>
            </w:tcBorders>
          </w:tcPr>
          <w:p w14:paraId="05C796D6" w14:textId="77777777" w:rsidR="00A812B3" w:rsidRPr="00E2582E" w:rsidRDefault="00A812B3">
            <w:pPr>
              <w:rPr>
                <w:sz w:val="20"/>
              </w:rPr>
            </w:pPr>
          </w:p>
        </w:tc>
        <w:tc>
          <w:tcPr>
            <w:tcW w:w="1804" w:type="dxa"/>
            <w:tcBorders>
              <w:top w:val="single" w:sz="4" w:space="0" w:color="auto"/>
            </w:tcBorders>
          </w:tcPr>
          <w:p w14:paraId="54F23F05" w14:textId="77777777" w:rsidR="00A812B3" w:rsidRPr="00E2582E" w:rsidRDefault="00A812B3">
            <w:pPr>
              <w:rPr>
                <w:sz w:val="20"/>
              </w:rPr>
            </w:pPr>
          </w:p>
        </w:tc>
        <w:tc>
          <w:tcPr>
            <w:tcW w:w="8770" w:type="dxa"/>
            <w:tcBorders>
              <w:top w:val="single" w:sz="4" w:space="0" w:color="auto"/>
            </w:tcBorders>
          </w:tcPr>
          <w:p w14:paraId="6C689441" w14:textId="77777777" w:rsidR="00A812B3" w:rsidRPr="00E2582E" w:rsidRDefault="00A812B3">
            <w:pPr>
              <w:rPr>
                <w:sz w:val="20"/>
              </w:rPr>
            </w:pPr>
          </w:p>
        </w:tc>
      </w:tr>
      <w:tr w:rsidR="00A812B3" w:rsidRPr="00E2582E" w14:paraId="0231F930" w14:textId="77777777" w:rsidTr="000A4C72">
        <w:trPr>
          <w:cantSplit/>
          <w:trHeight w:val="228"/>
        </w:trPr>
        <w:tc>
          <w:tcPr>
            <w:tcW w:w="1804" w:type="dxa"/>
            <w:tcBorders>
              <w:top w:val="single" w:sz="4" w:space="0" w:color="auto"/>
            </w:tcBorders>
          </w:tcPr>
          <w:p w14:paraId="11E2C06B" w14:textId="77777777" w:rsidR="00A812B3" w:rsidRPr="00E2582E" w:rsidRDefault="00A812B3" w:rsidP="0044012A">
            <w:pPr>
              <w:jc w:val="center"/>
              <w:rPr>
                <w:sz w:val="20"/>
              </w:rPr>
            </w:pPr>
            <w:r>
              <w:rPr>
                <w:sz w:val="20"/>
              </w:rPr>
              <w:t>14</w:t>
            </w:r>
          </w:p>
        </w:tc>
        <w:tc>
          <w:tcPr>
            <w:tcW w:w="1805" w:type="dxa"/>
            <w:tcBorders>
              <w:top w:val="single" w:sz="4" w:space="0" w:color="auto"/>
            </w:tcBorders>
          </w:tcPr>
          <w:p w14:paraId="42FC7AA0" w14:textId="77777777" w:rsidR="00A812B3" w:rsidRPr="00E2582E" w:rsidRDefault="00A812B3">
            <w:pPr>
              <w:rPr>
                <w:sz w:val="20"/>
              </w:rPr>
            </w:pPr>
          </w:p>
        </w:tc>
        <w:tc>
          <w:tcPr>
            <w:tcW w:w="1804" w:type="dxa"/>
            <w:tcBorders>
              <w:top w:val="single" w:sz="4" w:space="0" w:color="auto"/>
            </w:tcBorders>
          </w:tcPr>
          <w:p w14:paraId="6AF92DFB" w14:textId="77777777" w:rsidR="00A812B3" w:rsidRPr="00E2582E" w:rsidRDefault="00A812B3">
            <w:pPr>
              <w:rPr>
                <w:sz w:val="20"/>
              </w:rPr>
            </w:pPr>
          </w:p>
        </w:tc>
        <w:tc>
          <w:tcPr>
            <w:tcW w:w="8770" w:type="dxa"/>
            <w:tcBorders>
              <w:top w:val="single" w:sz="4" w:space="0" w:color="auto"/>
            </w:tcBorders>
          </w:tcPr>
          <w:p w14:paraId="7465D890" w14:textId="77777777" w:rsidR="00A812B3" w:rsidRPr="00E2582E" w:rsidRDefault="00A812B3">
            <w:pPr>
              <w:rPr>
                <w:sz w:val="20"/>
              </w:rPr>
            </w:pPr>
          </w:p>
        </w:tc>
      </w:tr>
      <w:tr w:rsidR="00A812B3" w:rsidRPr="00E2582E" w14:paraId="7A9CE125" w14:textId="77777777" w:rsidTr="000A4C72">
        <w:trPr>
          <w:cantSplit/>
          <w:trHeight w:val="244"/>
        </w:trPr>
        <w:tc>
          <w:tcPr>
            <w:tcW w:w="1804" w:type="dxa"/>
            <w:tcBorders>
              <w:top w:val="single" w:sz="4" w:space="0" w:color="auto"/>
            </w:tcBorders>
          </w:tcPr>
          <w:p w14:paraId="52315711" w14:textId="77777777" w:rsidR="00A812B3" w:rsidRPr="00E2582E" w:rsidRDefault="00A812B3" w:rsidP="0044012A">
            <w:pPr>
              <w:jc w:val="center"/>
              <w:rPr>
                <w:sz w:val="20"/>
              </w:rPr>
            </w:pPr>
            <w:r>
              <w:rPr>
                <w:sz w:val="20"/>
              </w:rPr>
              <w:t>15</w:t>
            </w:r>
          </w:p>
        </w:tc>
        <w:tc>
          <w:tcPr>
            <w:tcW w:w="1805" w:type="dxa"/>
            <w:tcBorders>
              <w:top w:val="single" w:sz="4" w:space="0" w:color="auto"/>
            </w:tcBorders>
          </w:tcPr>
          <w:p w14:paraId="49E5FC99" w14:textId="77777777" w:rsidR="00A812B3" w:rsidRPr="00E2582E" w:rsidRDefault="00A812B3">
            <w:pPr>
              <w:rPr>
                <w:sz w:val="20"/>
              </w:rPr>
            </w:pPr>
          </w:p>
        </w:tc>
        <w:tc>
          <w:tcPr>
            <w:tcW w:w="1804" w:type="dxa"/>
            <w:tcBorders>
              <w:top w:val="single" w:sz="4" w:space="0" w:color="auto"/>
            </w:tcBorders>
          </w:tcPr>
          <w:p w14:paraId="171846C3" w14:textId="77777777" w:rsidR="00A812B3" w:rsidRPr="00E2582E" w:rsidRDefault="00A812B3">
            <w:pPr>
              <w:rPr>
                <w:sz w:val="20"/>
              </w:rPr>
            </w:pPr>
          </w:p>
        </w:tc>
        <w:tc>
          <w:tcPr>
            <w:tcW w:w="8770" w:type="dxa"/>
            <w:tcBorders>
              <w:top w:val="single" w:sz="4" w:space="0" w:color="auto"/>
            </w:tcBorders>
          </w:tcPr>
          <w:p w14:paraId="195F5DC4" w14:textId="77777777" w:rsidR="00A812B3" w:rsidRPr="00E2582E" w:rsidRDefault="00A812B3">
            <w:pPr>
              <w:rPr>
                <w:sz w:val="20"/>
              </w:rPr>
            </w:pPr>
          </w:p>
        </w:tc>
      </w:tr>
    </w:tbl>
    <w:p w14:paraId="0539EFAB" w14:textId="77777777" w:rsidR="000A4C72" w:rsidRDefault="000A4C72">
      <w:pPr>
        <w:rPr>
          <w:sz w:val="20"/>
        </w:rPr>
      </w:pPr>
    </w:p>
    <w:p w14:paraId="6F764A70" w14:textId="7C6AFF49" w:rsidR="001A1D8A" w:rsidRPr="00A71026" w:rsidRDefault="000A4C72">
      <w:pPr>
        <w:rPr>
          <w:sz w:val="20"/>
        </w:rPr>
      </w:pPr>
      <w:r>
        <w:rPr>
          <w:sz w:val="20"/>
        </w:rPr>
        <w:lastRenderedPageBreak/>
        <w:t>Please a</w:t>
      </w:r>
      <w:r w:rsidR="00676CE4" w:rsidRPr="00A71026">
        <w:rPr>
          <w:sz w:val="20"/>
        </w:rPr>
        <w:t xml:space="preserve">dd extra rows </w:t>
      </w:r>
      <w:r>
        <w:rPr>
          <w:sz w:val="20"/>
        </w:rPr>
        <w:t>as</w:t>
      </w:r>
      <w:r w:rsidR="00676CE4" w:rsidRPr="00A71026">
        <w:rPr>
          <w:sz w:val="20"/>
        </w:rPr>
        <w:t xml:space="preserve"> needed</w:t>
      </w:r>
      <w:r>
        <w:rPr>
          <w:sz w:val="20"/>
        </w:rPr>
        <w:t>.</w:t>
      </w:r>
    </w:p>
    <w:p w14:paraId="2812B096" w14:textId="77777777" w:rsidR="00676CE4" w:rsidRDefault="00676CE4">
      <w:pPr>
        <w:rPr>
          <w:sz w:val="20"/>
        </w:rPr>
      </w:pPr>
    </w:p>
    <w:p w14:paraId="700D34BE"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27B883F0" w14:textId="77777777" w:rsidTr="0022485E">
        <w:tc>
          <w:tcPr>
            <w:tcW w:w="14312" w:type="dxa"/>
            <w:shd w:val="clear" w:color="auto" w:fill="auto"/>
          </w:tcPr>
          <w:p w14:paraId="45AD5D73" w14:textId="77777777" w:rsidR="00676CE4" w:rsidRPr="00BA770A" w:rsidRDefault="00676CE4" w:rsidP="00676CE4">
            <w:pPr>
              <w:rPr>
                <w:b/>
                <w:sz w:val="24"/>
                <w:szCs w:val="24"/>
              </w:rPr>
            </w:pPr>
            <w:r w:rsidRPr="00BA770A">
              <w:rPr>
                <w:b/>
                <w:sz w:val="24"/>
                <w:szCs w:val="24"/>
              </w:rPr>
              <w:t>Checklist for submitting comments</w:t>
            </w:r>
          </w:p>
          <w:p w14:paraId="26E6EB82"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03E58ED5"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18A52220"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121AE791"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D325329"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7EAD092F"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4F46403E"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551B6137"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166D5AE4"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7C44A37B"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7040B0E6"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7CCF5446" w14:textId="77777777" w:rsidR="00A71026" w:rsidRPr="00A71026" w:rsidRDefault="00A71026" w:rsidP="00676CE4">
            <w:pPr>
              <w:rPr>
                <w:sz w:val="24"/>
                <w:szCs w:val="24"/>
              </w:rPr>
            </w:pPr>
          </w:p>
          <w:p w14:paraId="38E0F0D9"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8849292"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00F7A76F" w14:textId="77777777" w:rsidR="0022485E" w:rsidRDefault="0022485E" w:rsidP="00A71026">
            <w:pPr>
              <w:rPr>
                <w:rFonts w:cs="Arial"/>
                <w:bCs/>
                <w:sz w:val="24"/>
                <w:szCs w:val="24"/>
              </w:rPr>
            </w:pPr>
          </w:p>
          <w:p w14:paraId="37DF103C"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037EAF82"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2E1FC7C6" w14:textId="77777777" w:rsidR="0022485E" w:rsidRPr="0022485E" w:rsidRDefault="0022485E" w:rsidP="0022485E">
            <w:pPr>
              <w:widowControl w:val="0"/>
              <w:spacing w:line="288" w:lineRule="atLeast"/>
              <w:outlineLvl w:val="3"/>
              <w:rPr>
                <w:rStyle w:val="Emphasis"/>
                <w:rFonts w:cs="Arial"/>
                <w:i w:val="0"/>
                <w:iCs w:val="0"/>
                <w:sz w:val="24"/>
                <w:szCs w:val="24"/>
              </w:rPr>
            </w:pPr>
          </w:p>
          <w:p w14:paraId="143FBD97"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lastRenderedPageBreak/>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6C590858" w14:textId="77777777" w:rsidR="0022485E" w:rsidRPr="0022485E" w:rsidRDefault="0022485E" w:rsidP="0022485E">
            <w:pPr>
              <w:widowControl w:val="0"/>
              <w:spacing w:line="288" w:lineRule="atLeast"/>
              <w:outlineLvl w:val="3"/>
              <w:rPr>
                <w:rStyle w:val="Emphasis"/>
                <w:rFonts w:cs="Arial"/>
                <w:i w:val="0"/>
                <w:iCs w:val="0"/>
                <w:sz w:val="24"/>
              </w:rPr>
            </w:pPr>
          </w:p>
          <w:p w14:paraId="2EA2048B"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1895039E" w14:textId="77777777" w:rsidR="0022485E" w:rsidRPr="009A4A5A" w:rsidRDefault="0022485E" w:rsidP="00A71026">
            <w:pPr>
              <w:rPr>
                <w:sz w:val="20"/>
              </w:rPr>
            </w:pPr>
          </w:p>
        </w:tc>
      </w:tr>
    </w:tbl>
    <w:p w14:paraId="6CAA6939" w14:textId="77777777" w:rsidR="00676CE4" w:rsidRPr="00A71026" w:rsidRDefault="00676CE4">
      <w:pPr>
        <w:rPr>
          <w:sz w:val="20"/>
        </w:rPr>
      </w:pPr>
    </w:p>
    <w:p w14:paraId="6093A425"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2F5E7" w14:textId="77777777" w:rsidR="000A4C72" w:rsidRDefault="000A4C72" w:rsidP="00E66C63">
      <w:r>
        <w:separator/>
      </w:r>
    </w:p>
  </w:endnote>
  <w:endnote w:type="continuationSeparator" w:id="0">
    <w:p w14:paraId="185DF668" w14:textId="77777777" w:rsidR="000A4C72" w:rsidRDefault="000A4C72" w:rsidP="00E66C63">
      <w:r>
        <w:continuationSeparator/>
      </w:r>
    </w:p>
  </w:endnote>
  <w:endnote w:type="continuationNotice" w:id="1">
    <w:p w14:paraId="30698E3B" w14:textId="77777777" w:rsidR="000A4C72" w:rsidRDefault="000A4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13D6" w14:textId="77777777" w:rsidR="00EE477E" w:rsidRDefault="00EE477E" w:rsidP="00EE477E">
    <w:pPr>
      <w:tabs>
        <w:tab w:val="left" w:pos="5565"/>
      </w:tabs>
      <w:rPr>
        <w:sz w:val="18"/>
      </w:rPr>
    </w:pPr>
    <w:r>
      <w:rPr>
        <w:sz w:val="18"/>
      </w:rPr>
      <w:tab/>
    </w:r>
  </w:p>
  <w:p w14:paraId="1E4FD3EF" w14:textId="4D98D115" w:rsidR="00E66C63" w:rsidRPr="00EE477E" w:rsidRDefault="00EE477E" w:rsidP="0022485E">
    <w:r>
      <w:rPr>
        <w:szCs w:val="22"/>
      </w:rPr>
      <w:t>Please return to:</w:t>
    </w:r>
    <w:r>
      <w:t xml:space="preserve"> </w:t>
    </w:r>
    <w:hyperlink r:id="rId1" w:history="1">
      <w:r w:rsidR="000A4C72" w:rsidRPr="00E51CB3">
        <w:rPr>
          <w:rStyle w:val="Hyperlink"/>
        </w:rPr>
        <w:t>barrettsoesophagus@nice.org.uk</w:t>
      </w:r>
    </w:hyperlink>
    <w:r w:rsidR="000A4C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D03C6" w14:textId="77777777" w:rsidR="000A4C72" w:rsidRDefault="000A4C72" w:rsidP="00E66C63">
      <w:r>
        <w:separator/>
      </w:r>
    </w:p>
  </w:footnote>
  <w:footnote w:type="continuationSeparator" w:id="0">
    <w:p w14:paraId="5A485719" w14:textId="77777777" w:rsidR="000A4C72" w:rsidRDefault="000A4C72" w:rsidP="00E66C63">
      <w:r>
        <w:continuationSeparator/>
      </w:r>
    </w:p>
  </w:footnote>
  <w:footnote w:type="continuationNotice" w:id="1">
    <w:p w14:paraId="1B2D9224" w14:textId="77777777" w:rsidR="000A4C72" w:rsidRDefault="000A4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003A1" w14:textId="233A039F" w:rsidR="000A4C72" w:rsidRDefault="000A4C72" w:rsidP="000A4C72">
    <w:pPr>
      <w:pStyle w:val="Heading3"/>
      <w:jc w:val="right"/>
      <w:rPr>
        <w:bCs w:val="0"/>
        <w:sz w:val="28"/>
        <w:szCs w:val="28"/>
      </w:rPr>
    </w:pPr>
    <w:r w:rsidRPr="00E53E36">
      <w:rPr>
        <w:noProof/>
        <w:lang w:eastAsia="en-GB"/>
      </w:rPr>
      <w:drawing>
        <wp:inline distT="0" distB="0" distL="0" distR="0" wp14:anchorId="03A9BBD7" wp14:editId="2197C8C0">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0702CE27" w14:textId="77777777" w:rsidR="000A4C72" w:rsidRDefault="000A4C72" w:rsidP="00A71026">
    <w:pPr>
      <w:pStyle w:val="Heading3"/>
      <w:jc w:val="left"/>
      <w:rPr>
        <w:bCs w:val="0"/>
        <w:sz w:val="28"/>
        <w:szCs w:val="28"/>
      </w:rPr>
    </w:pPr>
  </w:p>
  <w:p w14:paraId="581756E5" w14:textId="7A168B40" w:rsidR="00B94F71" w:rsidRDefault="00D97A57" w:rsidP="00A71026">
    <w:pPr>
      <w:pStyle w:val="Heading3"/>
      <w:jc w:val="left"/>
      <w:rPr>
        <w:bCs w:val="0"/>
        <w:sz w:val="28"/>
        <w:szCs w:val="28"/>
      </w:rPr>
    </w:pPr>
    <w:r w:rsidRPr="000A4C72">
      <w:rPr>
        <w:bCs w:val="0"/>
        <w:sz w:val="28"/>
        <w:szCs w:val="28"/>
      </w:rPr>
      <w:t>Guideline title:</w:t>
    </w:r>
    <w:r>
      <w:rPr>
        <w:bCs w:val="0"/>
        <w:sz w:val="28"/>
        <w:szCs w:val="28"/>
      </w:rPr>
      <w:t xml:space="preserve"> </w:t>
    </w:r>
    <w:r w:rsidR="000A4C72" w:rsidRPr="000A4C72">
      <w:rPr>
        <w:bCs w:val="0"/>
        <w:sz w:val="28"/>
        <w:szCs w:val="28"/>
      </w:rPr>
      <w:t>Barrett's oesophagus: ablative therapy</w:t>
    </w:r>
    <w:r w:rsidR="000A4C72">
      <w:rPr>
        <w:bCs w:val="0"/>
        <w:sz w:val="28"/>
        <w:szCs w:val="28"/>
      </w:rPr>
      <w:t xml:space="preserve">                                                    </w:t>
    </w:r>
    <w:r w:rsidR="00C97473">
      <w:rPr>
        <w:bCs w:val="0"/>
        <w:sz w:val="28"/>
        <w:szCs w:val="28"/>
      </w:rPr>
      <w:t xml:space="preserve"> </w:t>
    </w:r>
    <w:r w:rsidR="00C97473">
      <w:rPr>
        <w:bCs w:val="0"/>
        <w:sz w:val="28"/>
        <w:szCs w:val="28"/>
      </w:rPr>
      <w:tab/>
    </w:r>
    <w:r w:rsidR="00777433">
      <w:rPr>
        <w:bCs w:val="0"/>
        <w:sz w:val="28"/>
        <w:szCs w:val="28"/>
      </w:rPr>
      <w:tab/>
    </w:r>
    <w:r w:rsidR="000A4C72">
      <w:rPr>
        <w:bCs w:val="0"/>
        <w:sz w:val="28"/>
        <w:szCs w:val="28"/>
      </w:rPr>
      <w:t xml:space="preserve">         </w:t>
    </w:r>
    <w:r w:rsidR="00777433">
      <w:rPr>
        <w:bCs w:val="0"/>
        <w:sz w:val="28"/>
        <w:szCs w:val="28"/>
      </w:rPr>
      <w:tab/>
    </w:r>
    <w:r w:rsidR="00777433">
      <w:rPr>
        <w:bCs w:val="0"/>
        <w:sz w:val="28"/>
        <w:szCs w:val="28"/>
      </w:rPr>
      <w:tab/>
    </w:r>
  </w:p>
  <w:p w14:paraId="126D643D" w14:textId="77777777" w:rsidR="00B94F71" w:rsidRPr="00937F34" w:rsidRDefault="00B94F71" w:rsidP="00A71026">
    <w:pPr>
      <w:pStyle w:val="Header"/>
      <w:rPr>
        <w:b/>
        <w:bCs/>
      </w:rPr>
    </w:pPr>
  </w:p>
  <w:p w14:paraId="09AB31DC" w14:textId="39816E59"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000A4C72" w:rsidRPr="000A4C72">
      <w:rPr>
        <w:b/>
        <w:bCs/>
      </w:rPr>
      <w:t>:</w:t>
    </w:r>
    <w:r w:rsidR="00777433" w:rsidRPr="000A4C72">
      <w:rPr>
        <w:b/>
        <w:bCs/>
      </w:rPr>
      <w:t xml:space="preserve"> </w:t>
    </w:r>
    <w:r w:rsidR="00777433" w:rsidRPr="000A4C72">
      <w:rPr>
        <w:b/>
        <w:bCs/>
        <w:u w:val="single"/>
      </w:rPr>
      <w:t>5pm</w:t>
    </w:r>
    <w:r w:rsidRPr="000A4C72">
      <w:rPr>
        <w:b/>
        <w:bCs/>
        <w:u w:val="single"/>
      </w:rPr>
      <w:t xml:space="preserve"> on </w:t>
    </w:r>
    <w:r w:rsidR="000A4C72" w:rsidRPr="000A4C72">
      <w:rPr>
        <w:b/>
        <w:bCs/>
        <w:u w:val="single"/>
      </w:rPr>
      <w:t>Friday, 8</w:t>
    </w:r>
    <w:r w:rsidR="000A4C72" w:rsidRPr="000A4C72">
      <w:rPr>
        <w:b/>
        <w:bCs/>
        <w:u w:val="single"/>
        <w:vertAlign w:val="superscript"/>
      </w:rPr>
      <w:t>th</w:t>
    </w:r>
    <w:r w:rsidR="000A4C72" w:rsidRPr="000A4C72">
      <w:rPr>
        <w:b/>
        <w:bCs/>
        <w:u w:val="single"/>
      </w:rPr>
      <w:t xml:space="preserve"> January 2021</w:t>
    </w:r>
  </w:p>
  <w:p w14:paraId="07A47328" w14:textId="77777777" w:rsidR="00777433" w:rsidRDefault="00777433">
    <w:pPr>
      <w:pStyle w:val="Header"/>
      <w:rPr>
        <w:b/>
        <w:bCs/>
        <w:u w:val="single"/>
      </w:rPr>
    </w:pPr>
  </w:p>
  <w:p w14:paraId="4AE27BC7" w14:textId="3ED5E311" w:rsidR="00B94F71" w:rsidRDefault="000A4C72">
    <w:pPr>
      <w:pStyle w:val="Header"/>
      <w:rPr>
        <w:bCs/>
        <w:u w:val="single"/>
      </w:rPr>
    </w:pPr>
    <w:r>
      <w:rPr>
        <w:b/>
        <w:bCs/>
        <w:u w:val="single"/>
      </w:rPr>
      <w:t>E</w:t>
    </w:r>
    <w:r w:rsidR="00123009" w:rsidRPr="00123009">
      <w:rPr>
        <w:b/>
        <w:bCs/>
        <w:u w:val="single"/>
      </w:rPr>
      <w:t>mail</w:t>
    </w:r>
    <w:r w:rsidR="00123009" w:rsidRPr="007334BB">
      <w:rPr>
        <w:bCs/>
        <w:u w:val="single"/>
      </w:rPr>
      <w:t>:</w:t>
    </w:r>
    <w:r w:rsidR="00777433">
      <w:rPr>
        <w:bCs/>
        <w:u w:val="single"/>
      </w:rPr>
      <w:t xml:space="preserve"> </w:t>
    </w:r>
    <w:hyperlink r:id="rId2" w:history="1">
      <w:r w:rsidRPr="00E51CB3">
        <w:rPr>
          <w:rStyle w:val="Hyperlink"/>
          <w:rFonts w:cs="Arial"/>
        </w:rPr>
        <w:t>barrettsoesophagus@nice.org.uk</w:t>
      </w:r>
    </w:hyperlink>
  </w:p>
  <w:p w14:paraId="6DB36E9C"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C411D7"/>
    <w:multiLevelType w:val="hybridMultilevel"/>
    <w:tmpl w:val="25546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0"/>
  </w:num>
  <w:num w:numId="6">
    <w:abstractNumId w:val="2"/>
  </w:num>
  <w:num w:numId="7">
    <w:abstractNumId w:val="1"/>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72"/>
    <w:rsid w:val="000431A5"/>
    <w:rsid w:val="00055695"/>
    <w:rsid w:val="00064B5F"/>
    <w:rsid w:val="0006754A"/>
    <w:rsid w:val="00072D10"/>
    <w:rsid w:val="00080388"/>
    <w:rsid w:val="00093436"/>
    <w:rsid w:val="000A4C72"/>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 w:val="00FE1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616577"/>
  <w15:chartTrackingRefBased/>
  <w15:docId w15:val="{5E8CD70E-8333-42D6-BAC6-14B298B5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uiPriority w:val="99"/>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0A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67958">
      <w:bodyDiv w:val="1"/>
      <w:marLeft w:val="0"/>
      <w:marRight w:val="0"/>
      <w:marTop w:val="0"/>
      <w:marBottom w:val="0"/>
      <w:divBdr>
        <w:top w:val="none" w:sz="0" w:space="0" w:color="auto"/>
        <w:left w:val="none" w:sz="0" w:space="0" w:color="auto"/>
        <w:bottom w:val="none" w:sz="0" w:space="0" w:color="auto"/>
        <w:right w:val="none" w:sz="0" w:space="0" w:color="auto"/>
      </w:divBdr>
    </w:div>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arrettsoesophagu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arrettsoesophagu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6</TotalTime>
  <Pages>4</Pages>
  <Words>699</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4476</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Becky Chadwick</dc:creator>
  <cp:keywords/>
  <cp:lastModifiedBy>Becky Chadwick</cp:lastModifiedBy>
  <cp:revision>2</cp:revision>
  <cp:lastPrinted>2014-03-26T12:19:00Z</cp:lastPrinted>
  <dcterms:created xsi:type="dcterms:W3CDTF">2020-12-07T18:28:00Z</dcterms:created>
  <dcterms:modified xsi:type="dcterms:W3CDTF">2020-12-08T10:21:00Z</dcterms:modified>
</cp:coreProperties>
</file>