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15AE893B" w:rsidR="00443081" w:rsidRDefault="00F02266" w:rsidP="00140161">
      <w:pPr>
        <w:pStyle w:val="Title"/>
      </w:pPr>
      <w:r>
        <w:t>Skin</w:t>
      </w:r>
      <w:r w:rsidR="005A3775">
        <w:t xml:space="preserve"> cancer</w:t>
      </w:r>
      <w:r w:rsidR="007A167A">
        <w:t xml:space="preserve"> (update)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2266" w:rsidRPr="00140161" w14:paraId="169B8413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3F2382FF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Keohane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19F954C2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Dermatologist</w:t>
            </w:r>
          </w:p>
        </w:tc>
      </w:tr>
      <w:tr w:rsidR="00F02266" w:rsidRPr="00140161" w14:paraId="7734DEC7" w14:textId="77777777" w:rsidTr="001147B7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55942246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Lear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521213EA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Dermatologist</w:t>
            </w:r>
          </w:p>
        </w:tc>
      </w:tr>
      <w:tr w:rsidR="00F02266" w:rsidRPr="00140161" w14:paraId="6541224A" w14:textId="77777777" w:rsidTr="001147B7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54A843F7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Gillian Godsell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0CD14BC9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Clinical Nurse Specialist</w:t>
            </w:r>
          </w:p>
        </w:tc>
      </w:tr>
      <w:tr w:rsidR="00F02266" w:rsidRPr="00140161" w14:paraId="22373D75" w14:textId="77777777" w:rsidTr="001147B7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108223A6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Sworm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5DC3CFDC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Clinical Nurse Specialist</w:t>
            </w:r>
          </w:p>
        </w:tc>
      </w:tr>
      <w:tr w:rsidR="00F02266" w:rsidRPr="00140161" w14:paraId="0D44899B" w14:textId="77777777" w:rsidTr="001147B7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311AFE2D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Myles Smith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6A50DCE2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Surgeon </w:t>
            </w:r>
          </w:p>
        </w:tc>
      </w:tr>
      <w:tr w:rsidR="00F02266" w:rsidRPr="00140161" w14:paraId="6204FA02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3CA" w14:textId="5665B586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Howard Peach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80" w14:textId="40522021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Surgeon </w:t>
            </w:r>
          </w:p>
        </w:tc>
      </w:tr>
      <w:tr w:rsidR="00F02266" w:rsidRPr="00140161" w14:paraId="3E30D80A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D2C5" w14:textId="52A7BED0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Lynne Jamieson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B552" w14:textId="15878536" w:rsidR="00F02266" w:rsidRPr="005A3775" w:rsidRDefault="00F02266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Histopathologist</w:t>
            </w:r>
          </w:p>
        </w:tc>
      </w:tr>
      <w:tr w:rsidR="00F02266" w:rsidRPr="00140161" w14:paraId="61C9B8BC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F476" w14:textId="0850143F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 Watkins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B46" w14:textId="0B0E1773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Oncologist</w:t>
            </w:r>
          </w:p>
        </w:tc>
      </w:tr>
      <w:tr w:rsidR="00F02266" w:rsidRPr="00140161" w14:paraId="667E0742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A534" w14:textId="032570D5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Christine Parkinson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4DD" w14:textId="36A65E69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Oncologist</w:t>
            </w:r>
          </w:p>
        </w:tc>
      </w:tr>
      <w:tr w:rsidR="00F02266" w:rsidRPr="00140161" w14:paraId="685D6ADA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700E" w14:textId="4E665AD8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Susan Cheetham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A5C6" w14:textId="2780AE80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 member</w:t>
            </w:r>
          </w:p>
        </w:tc>
      </w:tr>
      <w:tr w:rsidR="00F02266" w:rsidRPr="00140161" w14:paraId="650CD8C2" w14:textId="77777777" w:rsidTr="001147B7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C688" w14:textId="47B7E48A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Cunliffe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F47" w14:textId="0EB31B80" w:rsidR="00F02266" w:rsidRPr="005A3775" w:rsidRDefault="00F02266" w:rsidP="00F022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A3775"/>
    <w:rsid w:val="005A653D"/>
    <w:rsid w:val="00650AD7"/>
    <w:rsid w:val="006921E1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2266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9</cp:revision>
  <dcterms:created xsi:type="dcterms:W3CDTF">2020-07-09T11:58:00Z</dcterms:created>
  <dcterms:modified xsi:type="dcterms:W3CDTF">2023-05-05T15:29:00Z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2023-05-05T15:28:26Z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19a6a24b-2354-4d34-aef9-0e30ecab7c84</vt:lpwstr>
  </property>
  <property fmtid="{D5CDD505-2E9C-101B-9397-08002B2CF9AE}" pid="8" name="MSIP_Label_c69d85d5-6d9e-4305-a294-1f636ec0f2d6_ContentBits">
    <vt:lpwstr>0</vt:lpwstr>
  </property>
</Properties>
</file>