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33AD0" w14:textId="710CFD60" w:rsidR="00C4608A" w:rsidRPr="00C4608A" w:rsidRDefault="00C4608A" w:rsidP="00C4608A">
      <w:pPr>
        <w:pStyle w:val="Title"/>
        <w:jc w:val="left"/>
        <w:rPr>
          <w:rFonts w:cs="Arial"/>
          <w:sz w:val="28"/>
          <w:szCs w:val="28"/>
          <w:u w:val="single"/>
        </w:rPr>
      </w:pPr>
      <w:r w:rsidRPr="00C4608A">
        <w:rPr>
          <w:rFonts w:cs="Arial"/>
          <w:sz w:val="28"/>
          <w:szCs w:val="28"/>
          <w:u w:val="single"/>
        </w:rPr>
        <w:t>Stakeholders</w:t>
      </w:r>
    </w:p>
    <w:p w14:paraId="5B229255" w14:textId="4C9A83E8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2gether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5854BF2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Abbots Care</w:t>
      </w:r>
      <w:r w:rsidRPr="00C4608A">
        <w:rPr>
          <w:rFonts w:cs="Arial"/>
          <w:b w:val="0"/>
          <w:sz w:val="22"/>
          <w:szCs w:val="22"/>
        </w:rPr>
        <w:tab/>
      </w:r>
    </w:p>
    <w:p w14:paraId="4635900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ABL Health</w:t>
      </w:r>
      <w:r w:rsidRPr="00C4608A">
        <w:rPr>
          <w:rFonts w:cs="Arial"/>
          <w:b w:val="0"/>
          <w:sz w:val="22"/>
          <w:szCs w:val="22"/>
        </w:rPr>
        <w:tab/>
      </w:r>
    </w:p>
    <w:p w14:paraId="0FE284F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Action on Hearing Loss</w:t>
      </w:r>
      <w:r w:rsidRPr="00C4608A">
        <w:rPr>
          <w:rFonts w:cs="Arial"/>
          <w:b w:val="0"/>
          <w:sz w:val="22"/>
          <w:szCs w:val="22"/>
        </w:rPr>
        <w:tab/>
      </w:r>
    </w:p>
    <w:p w14:paraId="0013518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Action on Smoking and Health </w:t>
      </w:r>
      <w:r w:rsidRPr="00C4608A">
        <w:rPr>
          <w:rFonts w:cs="Arial"/>
          <w:b w:val="0"/>
          <w:sz w:val="22"/>
          <w:szCs w:val="22"/>
        </w:rPr>
        <w:tab/>
      </w:r>
    </w:p>
    <w:p w14:paraId="002B1CB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Active Support Solutions UK Ltd</w:t>
      </w:r>
      <w:r w:rsidRPr="00C4608A">
        <w:rPr>
          <w:rFonts w:cs="Arial"/>
          <w:b w:val="0"/>
          <w:sz w:val="22"/>
          <w:szCs w:val="22"/>
        </w:rPr>
        <w:tab/>
      </w:r>
    </w:p>
    <w:p w14:paraId="10F9FB5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Advantage Accreditation</w:t>
      </w:r>
      <w:r w:rsidRPr="00C4608A">
        <w:rPr>
          <w:rFonts w:cs="Arial"/>
          <w:b w:val="0"/>
          <w:sz w:val="22"/>
          <w:szCs w:val="22"/>
        </w:rPr>
        <w:tab/>
      </w:r>
    </w:p>
    <w:p w14:paraId="612D069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Affinity</w:t>
      </w:r>
      <w:r w:rsidRPr="00C4608A">
        <w:rPr>
          <w:rFonts w:cs="Arial"/>
          <w:b w:val="0"/>
          <w:sz w:val="22"/>
          <w:szCs w:val="22"/>
        </w:rPr>
        <w:tab/>
      </w:r>
    </w:p>
    <w:p w14:paraId="176240D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Age UK</w:t>
      </w:r>
      <w:r w:rsidRPr="00C4608A">
        <w:rPr>
          <w:rFonts w:cs="Arial"/>
          <w:b w:val="0"/>
          <w:sz w:val="22"/>
          <w:szCs w:val="22"/>
        </w:rPr>
        <w:tab/>
      </w:r>
    </w:p>
    <w:p w14:paraId="2F5E799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AGILE: Chartered Physiotherapists working with Older People</w:t>
      </w:r>
      <w:r w:rsidRPr="00C4608A">
        <w:rPr>
          <w:rFonts w:cs="Arial"/>
          <w:b w:val="0"/>
          <w:sz w:val="22"/>
          <w:szCs w:val="22"/>
        </w:rPr>
        <w:tab/>
      </w:r>
    </w:p>
    <w:p w14:paraId="566B1E2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Albany House</w:t>
      </w:r>
      <w:r w:rsidRPr="00C4608A">
        <w:rPr>
          <w:rFonts w:cs="Arial"/>
          <w:b w:val="0"/>
          <w:sz w:val="22"/>
          <w:szCs w:val="22"/>
        </w:rPr>
        <w:tab/>
      </w:r>
    </w:p>
    <w:p w14:paraId="66715E0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Alternative Futures Group</w:t>
      </w:r>
      <w:r w:rsidRPr="00C4608A">
        <w:rPr>
          <w:rFonts w:cs="Arial"/>
          <w:b w:val="0"/>
          <w:sz w:val="22"/>
          <w:szCs w:val="22"/>
        </w:rPr>
        <w:tab/>
      </w:r>
    </w:p>
    <w:p w14:paraId="2631A09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Alzheimer's Society</w:t>
      </w:r>
      <w:r w:rsidRPr="00C4608A">
        <w:rPr>
          <w:rFonts w:cs="Arial"/>
          <w:b w:val="0"/>
          <w:sz w:val="22"/>
          <w:szCs w:val="22"/>
        </w:rPr>
        <w:tab/>
      </w:r>
    </w:p>
    <w:p w14:paraId="58EA9D7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Angelcare UK Ltd</w:t>
      </w:r>
      <w:r w:rsidRPr="00C4608A">
        <w:rPr>
          <w:rFonts w:cs="Arial"/>
          <w:b w:val="0"/>
          <w:sz w:val="22"/>
          <w:szCs w:val="22"/>
        </w:rPr>
        <w:tab/>
      </w:r>
    </w:p>
    <w:p w14:paraId="3BA7CB8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Aquatic Therapy Association of Chartered Physiotherapists </w:t>
      </w:r>
      <w:r w:rsidRPr="00C4608A">
        <w:rPr>
          <w:rFonts w:cs="Arial"/>
          <w:b w:val="0"/>
          <w:sz w:val="22"/>
          <w:szCs w:val="22"/>
        </w:rPr>
        <w:tab/>
      </w:r>
    </w:p>
    <w:p w14:paraId="2F38BA9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Arts Well UK CIC</w:t>
      </w:r>
      <w:r w:rsidRPr="00C4608A">
        <w:rPr>
          <w:rFonts w:cs="Arial"/>
          <w:b w:val="0"/>
          <w:sz w:val="22"/>
          <w:szCs w:val="22"/>
        </w:rPr>
        <w:tab/>
      </w:r>
    </w:p>
    <w:p w14:paraId="2E5AE89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ARU Homecare</w:t>
      </w:r>
      <w:r w:rsidRPr="00C4608A">
        <w:rPr>
          <w:rFonts w:cs="Arial"/>
          <w:b w:val="0"/>
          <w:sz w:val="22"/>
          <w:szCs w:val="22"/>
        </w:rPr>
        <w:tab/>
      </w:r>
    </w:p>
    <w:p w14:paraId="709958A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Askham Village Community</w:t>
      </w:r>
      <w:r w:rsidRPr="00C4608A">
        <w:rPr>
          <w:rFonts w:cs="Arial"/>
          <w:b w:val="0"/>
          <w:sz w:val="22"/>
          <w:szCs w:val="22"/>
        </w:rPr>
        <w:tab/>
      </w:r>
    </w:p>
    <w:p w14:paraId="45EB8F5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Assist Garments</w:t>
      </w:r>
      <w:r w:rsidRPr="00C4608A">
        <w:rPr>
          <w:rFonts w:cs="Arial"/>
          <w:b w:val="0"/>
          <w:sz w:val="22"/>
          <w:szCs w:val="22"/>
        </w:rPr>
        <w:tab/>
      </w:r>
    </w:p>
    <w:p w14:paraId="78E6896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for Dance Movement Psychotherapy UK</w:t>
      </w:r>
      <w:r w:rsidRPr="00C4608A">
        <w:rPr>
          <w:rFonts w:cs="Arial"/>
          <w:b w:val="0"/>
          <w:sz w:val="22"/>
          <w:szCs w:val="22"/>
        </w:rPr>
        <w:tab/>
      </w:r>
    </w:p>
    <w:p w14:paraId="3F32AA0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for Education and Ageing</w:t>
      </w:r>
      <w:r w:rsidRPr="00C4608A">
        <w:rPr>
          <w:rFonts w:cs="Arial"/>
          <w:b w:val="0"/>
          <w:sz w:val="22"/>
          <w:szCs w:val="22"/>
        </w:rPr>
        <w:tab/>
      </w:r>
    </w:p>
    <w:p w14:paraId="15B1DEE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for Family Therapy and Systemic Practice in the UK</w:t>
      </w:r>
      <w:r w:rsidRPr="00C4608A">
        <w:rPr>
          <w:rFonts w:cs="Arial"/>
          <w:b w:val="0"/>
          <w:sz w:val="22"/>
          <w:szCs w:val="22"/>
        </w:rPr>
        <w:tab/>
      </w:r>
    </w:p>
    <w:p w14:paraId="63C22B1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for Real Change</w:t>
      </w:r>
      <w:r w:rsidRPr="00C4608A">
        <w:rPr>
          <w:rFonts w:cs="Arial"/>
          <w:b w:val="0"/>
          <w:sz w:val="22"/>
          <w:szCs w:val="22"/>
        </w:rPr>
        <w:tab/>
      </w:r>
    </w:p>
    <w:p w14:paraId="2AFD3C3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Association of Anaesthetists of Great Britain and Ireland </w:t>
      </w:r>
      <w:r w:rsidRPr="00C4608A">
        <w:rPr>
          <w:rFonts w:cs="Arial"/>
          <w:b w:val="0"/>
          <w:sz w:val="22"/>
          <w:szCs w:val="22"/>
        </w:rPr>
        <w:tab/>
      </w:r>
    </w:p>
    <w:p w14:paraId="4FFC292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Chartered Physiotherapists for People with Learning Disabilities</w:t>
      </w:r>
      <w:r w:rsidRPr="00C4608A">
        <w:rPr>
          <w:rFonts w:cs="Arial"/>
          <w:b w:val="0"/>
          <w:sz w:val="22"/>
          <w:szCs w:val="22"/>
        </w:rPr>
        <w:tab/>
      </w:r>
    </w:p>
    <w:p w14:paraId="17C2A95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Directors of Adult Social Services</w:t>
      </w:r>
      <w:r w:rsidRPr="00C4608A">
        <w:rPr>
          <w:rFonts w:cs="Arial"/>
          <w:b w:val="0"/>
          <w:sz w:val="22"/>
          <w:szCs w:val="22"/>
        </w:rPr>
        <w:tab/>
      </w:r>
    </w:p>
    <w:p w14:paraId="21E7139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Directors of Children's Services</w:t>
      </w:r>
      <w:r w:rsidRPr="00C4608A">
        <w:rPr>
          <w:rFonts w:cs="Arial"/>
          <w:b w:val="0"/>
          <w:sz w:val="22"/>
          <w:szCs w:val="22"/>
        </w:rPr>
        <w:tab/>
      </w:r>
    </w:p>
    <w:p w14:paraId="38E88A4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Directors of Public Health</w:t>
      </w:r>
      <w:r w:rsidRPr="00C4608A">
        <w:rPr>
          <w:rFonts w:cs="Arial"/>
          <w:b w:val="0"/>
          <w:sz w:val="22"/>
          <w:szCs w:val="22"/>
        </w:rPr>
        <w:tab/>
      </w:r>
    </w:p>
    <w:p w14:paraId="4C0CFB7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Mental Health Providers</w:t>
      </w:r>
      <w:r w:rsidRPr="00C4608A">
        <w:rPr>
          <w:rFonts w:cs="Arial"/>
          <w:b w:val="0"/>
          <w:sz w:val="22"/>
          <w:szCs w:val="22"/>
        </w:rPr>
        <w:tab/>
      </w:r>
    </w:p>
    <w:p w14:paraId="2917D6E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Naturopathic Practitioners</w:t>
      </w:r>
      <w:r w:rsidRPr="00C4608A">
        <w:rPr>
          <w:rFonts w:cs="Arial"/>
          <w:b w:val="0"/>
          <w:sz w:val="22"/>
          <w:szCs w:val="22"/>
        </w:rPr>
        <w:tab/>
      </w:r>
    </w:p>
    <w:p w14:paraId="129B36A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Association of Optometrists </w:t>
      </w:r>
      <w:r w:rsidRPr="00C4608A">
        <w:rPr>
          <w:rFonts w:cs="Arial"/>
          <w:b w:val="0"/>
          <w:sz w:val="22"/>
          <w:szCs w:val="22"/>
        </w:rPr>
        <w:tab/>
      </w:r>
    </w:p>
    <w:p w14:paraId="678B7D8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Association of Paediatric Physiotherapists</w:t>
      </w:r>
      <w:r w:rsidRPr="00C4608A">
        <w:rPr>
          <w:rFonts w:cs="Arial"/>
          <w:b w:val="0"/>
          <w:sz w:val="22"/>
          <w:szCs w:val="22"/>
        </w:rPr>
        <w:tab/>
      </w:r>
    </w:p>
    <w:p w14:paraId="6D5A8E7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Autism Stress Alert CIC</w:t>
      </w:r>
      <w:r w:rsidRPr="00C4608A">
        <w:rPr>
          <w:rFonts w:cs="Arial"/>
          <w:b w:val="0"/>
          <w:sz w:val="22"/>
          <w:szCs w:val="22"/>
        </w:rPr>
        <w:tab/>
      </w:r>
    </w:p>
    <w:p w14:paraId="461915F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Autism Together</w:t>
      </w:r>
      <w:r w:rsidRPr="00C4608A">
        <w:rPr>
          <w:rFonts w:cs="Arial"/>
          <w:b w:val="0"/>
          <w:sz w:val="22"/>
          <w:szCs w:val="22"/>
        </w:rPr>
        <w:tab/>
      </w:r>
    </w:p>
    <w:p w14:paraId="4B6CACB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Autistica</w:t>
      </w:r>
      <w:r w:rsidRPr="00C4608A">
        <w:rPr>
          <w:rFonts w:cs="Arial"/>
          <w:b w:val="0"/>
          <w:sz w:val="22"/>
          <w:szCs w:val="22"/>
        </w:rPr>
        <w:tab/>
      </w:r>
    </w:p>
    <w:p w14:paraId="232B290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Barnardo's</w:t>
      </w:r>
      <w:r w:rsidRPr="00C4608A">
        <w:rPr>
          <w:rFonts w:cs="Arial"/>
          <w:b w:val="0"/>
          <w:sz w:val="22"/>
          <w:szCs w:val="22"/>
        </w:rPr>
        <w:tab/>
      </w:r>
    </w:p>
    <w:p w14:paraId="49D2842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Bath Psychological Therapies</w:t>
      </w:r>
      <w:r w:rsidRPr="00C4608A">
        <w:rPr>
          <w:rFonts w:cs="Arial"/>
          <w:b w:val="0"/>
          <w:sz w:val="22"/>
          <w:szCs w:val="22"/>
        </w:rPr>
        <w:tab/>
      </w:r>
    </w:p>
    <w:p w14:paraId="2C24C15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Beds and Luton Fair Play</w:t>
      </w:r>
      <w:r w:rsidRPr="00C4608A">
        <w:rPr>
          <w:rFonts w:cs="Arial"/>
          <w:b w:val="0"/>
          <w:sz w:val="22"/>
          <w:szCs w:val="22"/>
        </w:rPr>
        <w:tab/>
      </w:r>
    </w:p>
    <w:p w14:paraId="191A9D3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Being the Boss</w:t>
      </w:r>
      <w:r w:rsidRPr="00C4608A">
        <w:rPr>
          <w:rFonts w:cs="Arial"/>
          <w:b w:val="0"/>
          <w:sz w:val="22"/>
          <w:szCs w:val="22"/>
        </w:rPr>
        <w:tab/>
      </w:r>
    </w:p>
    <w:p w14:paraId="2D0D588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Belfast Health and Social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740A63A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benslow management co ltd</w:t>
      </w:r>
      <w:r w:rsidRPr="00C4608A">
        <w:rPr>
          <w:rFonts w:cs="Arial"/>
          <w:b w:val="0"/>
          <w:sz w:val="22"/>
          <w:szCs w:val="22"/>
        </w:rPr>
        <w:tab/>
      </w:r>
    </w:p>
    <w:p w14:paraId="4D9DB60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Bespoke Supported Living</w:t>
      </w:r>
      <w:r w:rsidRPr="00C4608A">
        <w:rPr>
          <w:rFonts w:cs="Arial"/>
          <w:b w:val="0"/>
          <w:sz w:val="22"/>
          <w:szCs w:val="22"/>
        </w:rPr>
        <w:tab/>
      </w:r>
    </w:p>
    <w:p w14:paraId="365C81B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Beth Johnson Foundation</w:t>
      </w:r>
      <w:r w:rsidRPr="00C4608A">
        <w:rPr>
          <w:rFonts w:cs="Arial"/>
          <w:b w:val="0"/>
          <w:sz w:val="22"/>
          <w:szCs w:val="22"/>
        </w:rPr>
        <w:tab/>
      </w:r>
    </w:p>
    <w:p w14:paraId="15E8D6D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BeTo Solutions Ltd</w:t>
      </w:r>
      <w:r w:rsidRPr="00C4608A">
        <w:rPr>
          <w:rFonts w:cs="Arial"/>
          <w:b w:val="0"/>
          <w:sz w:val="22"/>
          <w:szCs w:val="22"/>
        </w:rPr>
        <w:tab/>
      </w:r>
    </w:p>
    <w:p w14:paraId="2085F6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Betsi Cadwaladr University Health Board</w:t>
      </w:r>
      <w:r w:rsidRPr="00C4608A">
        <w:rPr>
          <w:rFonts w:cs="Arial"/>
          <w:b w:val="0"/>
          <w:sz w:val="22"/>
          <w:szCs w:val="22"/>
        </w:rPr>
        <w:tab/>
      </w:r>
    </w:p>
    <w:p w14:paraId="4E4E7FE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Birmingham City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348D1D2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Blackpool Council</w:t>
      </w:r>
      <w:r w:rsidRPr="00C4608A">
        <w:rPr>
          <w:rFonts w:cs="Arial"/>
          <w:b w:val="0"/>
          <w:sz w:val="22"/>
          <w:szCs w:val="22"/>
        </w:rPr>
        <w:tab/>
      </w:r>
    </w:p>
    <w:p w14:paraId="24A52EE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Bluebird Care</w:t>
      </w:r>
      <w:r w:rsidRPr="00C4608A">
        <w:rPr>
          <w:rFonts w:cs="Arial"/>
          <w:b w:val="0"/>
          <w:sz w:val="22"/>
          <w:szCs w:val="22"/>
        </w:rPr>
        <w:tab/>
      </w:r>
    </w:p>
    <w:p w14:paraId="7005087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Bolton Council</w:t>
      </w:r>
      <w:r w:rsidRPr="00C4608A">
        <w:rPr>
          <w:rFonts w:cs="Arial"/>
          <w:b w:val="0"/>
          <w:sz w:val="22"/>
          <w:szCs w:val="22"/>
        </w:rPr>
        <w:tab/>
      </w:r>
    </w:p>
    <w:p w14:paraId="0C21BD8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Bristol and Avon Chinese Women's Group </w:t>
      </w:r>
      <w:r w:rsidRPr="00C4608A">
        <w:rPr>
          <w:rFonts w:cs="Arial"/>
          <w:b w:val="0"/>
          <w:sz w:val="22"/>
          <w:szCs w:val="22"/>
        </w:rPr>
        <w:tab/>
      </w:r>
    </w:p>
    <w:p w14:paraId="0571B6A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Association for Music Therapy</w:t>
      </w:r>
      <w:r w:rsidRPr="00C4608A">
        <w:rPr>
          <w:rFonts w:cs="Arial"/>
          <w:b w:val="0"/>
          <w:sz w:val="22"/>
          <w:szCs w:val="22"/>
        </w:rPr>
        <w:tab/>
      </w:r>
    </w:p>
    <w:p w14:paraId="7678AB6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Association of Audiovestibular Physicians </w:t>
      </w:r>
      <w:r w:rsidRPr="00C4608A">
        <w:rPr>
          <w:rFonts w:cs="Arial"/>
          <w:b w:val="0"/>
          <w:sz w:val="22"/>
          <w:szCs w:val="22"/>
        </w:rPr>
        <w:tab/>
      </w:r>
    </w:p>
    <w:p w14:paraId="0E54C25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Association of Social Workers</w:t>
      </w:r>
      <w:r w:rsidRPr="00C4608A">
        <w:rPr>
          <w:rFonts w:cs="Arial"/>
          <w:b w:val="0"/>
          <w:sz w:val="22"/>
          <w:szCs w:val="22"/>
        </w:rPr>
        <w:tab/>
      </w:r>
    </w:p>
    <w:p w14:paraId="64AFA24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Dental Association </w:t>
      </w:r>
      <w:r w:rsidRPr="00C4608A">
        <w:rPr>
          <w:rFonts w:cs="Arial"/>
          <w:b w:val="0"/>
          <w:sz w:val="22"/>
          <w:szCs w:val="22"/>
        </w:rPr>
        <w:tab/>
      </w:r>
    </w:p>
    <w:p w14:paraId="40F1332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Dental Industry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0043D2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Dietetic Association </w:t>
      </w:r>
      <w:r w:rsidRPr="00C4608A">
        <w:rPr>
          <w:rFonts w:cs="Arial"/>
          <w:b w:val="0"/>
          <w:sz w:val="22"/>
          <w:szCs w:val="22"/>
        </w:rPr>
        <w:tab/>
      </w:r>
    </w:p>
    <w:p w14:paraId="44EF845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Dietetic Association - Older People Specialist Group</w:t>
      </w:r>
      <w:r w:rsidRPr="00C4608A">
        <w:rPr>
          <w:rFonts w:cs="Arial"/>
          <w:b w:val="0"/>
          <w:sz w:val="22"/>
          <w:szCs w:val="22"/>
        </w:rPr>
        <w:tab/>
      </w:r>
    </w:p>
    <w:p w14:paraId="33B3EF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Geriatrics Society</w:t>
      </w:r>
      <w:r w:rsidRPr="00C4608A">
        <w:rPr>
          <w:rFonts w:cs="Arial"/>
          <w:b w:val="0"/>
          <w:sz w:val="22"/>
          <w:szCs w:val="22"/>
        </w:rPr>
        <w:tab/>
      </w:r>
    </w:p>
    <w:p w14:paraId="18E561A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Gynaecological Cancer Society </w:t>
      </w:r>
      <w:r w:rsidRPr="00C4608A">
        <w:rPr>
          <w:rFonts w:cs="Arial"/>
          <w:b w:val="0"/>
          <w:sz w:val="22"/>
          <w:szCs w:val="22"/>
        </w:rPr>
        <w:tab/>
      </w:r>
    </w:p>
    <w:p w14:paraId="32DFADB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Institute of Learning Disabilities </w:t>
      </w:r>
      <w:r w:rsidRPr="00C4608A">
        <w:rPr>
          <w:rFonts w:cs="Arial"/>
          <w:b w:val="0"/>
          <w:sz w:val="22"/>
          <w:szCs w:val="22"/>
        </w:rPr>
        <w:tab/>
      </w:r>
    </w:p>
    <w:p w14:paraId="4A1816D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Medical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19318D1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Medical Journal </w:t>
      </w:r>
      <w:r w:rsidRPr="00C4608A">
        <w:rPr>
          <w:rFonts w:cs="Arial"/>
          <w:b w:val="0"/>
          <w:sz w:val="22"/>
          <w:szCs w:val="22"/>
        </w:rPr>
        <w:tab/>
      </w:r>
    </w:p>
    <w:p w14:paraId="1CFDF09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National Formulary </w:t>
      </w:r>
      <w:r w:rsidRPr="00C4608A">
        <w:rPr>
          <w:rFonts w:cs="Arial"/>
          <w:b w:val="0"/>
          <w:sz w:val="22"/>
          <w:szCs w:val="22"/>
        </w:rPr>
        <w:tab/>
      </w:r>
    </w:p>
    <w:p w14:paraId="5504814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Nuclear Cardiology Society </w:t>
      </w:r>
      <w:r w:rsidRPr="00C4608A">
        <w:rPr>
          <w:rFonts w:cs="Arial"/>
          <w:b w:val="0"/>
          <w:sz w:val="22"/>
          <w:szCs w:val="22"/>
        </w:rPr>
        <w:tab/>
      </w:r>
    </w:p>
    <w:p w14:paraId="28E0CDF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Psychological Society</w:t>
      </w:r>
      <w:r w:rsidRPr="00C4608A">
        <w:rPr>
          <w:rFonts w:cs="Arial"/>
          <w:b w:val="0"/>
          <w:sz w:val="22"/>
          <w:szCs w:val="22"/>
        </w:rPr>
        <w:tab/>
      </w:r>
    </w:p>
    <w:p w14:paraId="5349A37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Red Cross</w:t>
      </w:r>
      <w:r w:rsidRPr="00C4608A">
        <w:rPr>
          <w:rFonts w:cs="Arial"/>
          <w:b w:val="0"/>
          <w:sz w:val="22"/>
          <w:szCs w:val="22"/>
        </w:rPr>
        <w:tab/>
      </w:r>
    </w:p>
    <w:p w14:paraId="4B11E5C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British Society of Audiology </w:t>
      </w:r>
      <w:r w:rsidRPr="00C4608A">
        <w:rPr>
          <w:rFonts w:cs="Arial"/>
          <w:b w:val="0"/>
          <w:sz w:val="22"/>
          <w:szCs w:val="22"/>
        </w:rPr>
        <w:tab/>
      </w:r>
    </w:p>
    <w:p w14:paraId="08A9B8D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Society of Gerodontology</w:t>
      </w:r>
      <w:r w:rsidRPr="00C4608A">
        <w:rPr>
          <w:rFonts w:cs="Arial"/>
          <w:b w:val="0"/>
          <w:sz w:val="22"/>
          <w:szCs w:val="22"/>
        </w:rPr>
        <w:tab/>
      </w:r>
    </w:p>
    <w:p w14:paraId="722437D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British Society of Hearing Aid Audiologists</w:t>
      </w:r>
      <w:r w:rsidRPr="00C4608A">
        <w:rPr>
          <w:rFonts w:cs="Arial"/>
          <w:b w:val="0"/>
          <w:sz w:val="22"/>
          <w:szCs w:val="22"/>
        </w:rPr>
        <w:tab/>
      </w:r>
    </w:p>
    <w:p w14:paraId="727F0DF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Broad Hey Limted</w:t>
      </w:r>
      <w:r w:rsidRPr="00C4608A">
        <w:rPr>
          <w:rFonts w:cs="Arial"/>
          <w:b w:val="0"/>
          <w:sz w:val="22"/>
          <w:szCs w:val="22"/>
        </w:rPr>
        <w:tab/>
      </w:r>
    </w:p>
    <w:p w14:paraId="0F48AFD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Buckinghamshire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728F0B4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Buckinghamshire Disability Service</w:t>
      </w:r>
      <w:r w:rsidRPr="00C4608A">
        <w:rPr>
          <w:rFonts w:cs="Arial"/>
          <w:b w:val="0"/>
          <w:sz w:val="22"/>
          <w:szCs w:val="22"/>
        </w:rPr>
        <w:tab/>
      </w:r>
    </w:p>
    <w:p w14:paraId="74B138E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Campbell Collaboration</w:t>
      </w:r>
      <w:r w:rsidRPr="00C4608A">
        <w:rPr>
          <w:rFonts w:cs="Arial"/>
          <w:b w:val="0"/>
          <w:sz w:val="22"/>
          <w:szCs w:val="22"/>
        </w:rPr>
        <w:tab/>
      </w:r>
    </w:p>
    <w:p w14:paraId="4DE1BF8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Camphill Families and Friends</w:t>
      </w:r>
      <w:r w:rsidRPr="00C4608A">
        <w:rPr>
          <w:rFonts w:cs="Arial"/>
          <w:b w:val="0"/>
          <w:sz w:val="22"/>
          <w:szCs w:val="22"/>
        </w:rPr>
        <w:tab/>
      </w:r>
    </w:p>
    <w:p w14:paraId="687D79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Cardiff and Vale University Health Board</w:t>
      </w:r>
      <w:r w:rsidRPr="00C4608A">
        <w:rPr>
          <w:rFonts w:cs="Arial"/>
          <w:b w:val="0"/>
          <w:sz w:val="22"/>
          <w:szCs w:val="22"/>
        </w:rPr>
        <w:tab/>
      </w:r>
    </w:p>
    <w:p w14:paraId="30A6683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- NI</w:t>
      </w:r>
      <w:r w:rsidRPr="00C4608A">
        <w:rPr>
          <w:rFonts w:cs="Arial"/>
          <w:b w:val="0"/>
          <w:sz w:val="22"/>
          <w:szCs w:val="22"/>
        </w:rPr>
        <w:tab/>
      </w:r>
    </w:p>
    <w:p w14:paraId="7AF7CD2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&amp; Repair England</w:t>
      </w:r>
      <w:r w:rsidRPr="00C4608A">
        <w:rPr>
          <w:rFonts w:cs="Arial"/>
          <w:b w:val="0"/>
          <w:sz w:val="22"/>
          <w:szCs w:val="22"/>
        </w:rPr>
        <w:tab/>
      </w:r>
    </w:p>
    <w:p w14:paraId="0F85671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and Social Services Inspectorate Wales</w:t>
      </w:r>
      <w:r w:rsidRPr="00C4608A">
        <w:rPr>
          <w:rFonts w:cs="Arial"/>
          <w:b w:val="0"/>
          <w:sz w:val="22"/>
          <w:szCs w:val="22"/>
        </w:rPr>
        <w:tab/>
      </w:r>
    </w:p>
    <w:p w14:paraId="0BCFEF9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Council for Wales</w:t>
      </w:r>
      <w:r w:rsidRPr="00C4608A">
        <w:rPr>
          <w:rFonts w:cs="Arial"/>
          <w:b w:val="0"/>
          <w:sz w:val="22"/>
          <w:szCs w:val="22"/>
        </w:rPr>
        <w:tab/>
      </w:r>
    </w:p>
    <w:p w14:paraId="4327235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England</w:t>
      </w:r>
      <w:r w:rsidRPr="00C4608A">
        <w:rPr>
          <w:rFonts w:cs="Arial"/>
          <w:b w:val="0"/>
          <w:sz w:val="22"/>
          <w:szCs w:val="22"/>
        </w:rPr>
        <w:tab/>
      </w:r>
    </w:p>
    <w:p w14:paraId="4F84606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Quality Commission</w:t>
      </w:r>
      <w:r w:rsidRPr="00C4608A">
        <w:rPr>
          <w:rFonts w:cs="Arial"/>
          <w:b w:val="0"/>
          <w:sz w:val="22"/>
          <w:szCs w:val="22"/>
        </w:rPr>
        <w:tab/>
      </w:r>
    </w:p>
    <w:p w14:paraId="2473436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Care Right Now </w:t>
      </w:r>
      <w:r w:rsidRPr="00C4608A">
        <w:rPr>
          <w:rFonts w:cs="Arial"/>
          <w:b w:val="0"/>
          <w:sz w:val="22"/>
          <w:szCs w:val="22"/>
        </w:rPr>
        <w:tab/>
      </w:r>
    </w:p>
    <w:p w14:paraId="74EDCD8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 UK</w:t>
      </w:r>
      <w:r w:rsidRPr="00C4608A">
        <w:rPr>
          <w:rFonts w:cs="Arial"/>
          <w:b w:val="0"/>
          <w:sz w:val="22"/>
          <w:szCs w:val="22"/>
        </w:rPr>
        <w:tab/>
      </w:r>
    </w:p>
    <w:p w14:paraId="61F2078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Careline Lifestyles </w:t>
      </w:r>
      <w:r w:rsidRPr="00C4608A">
        <w:rPr>
          <w:rFonts w:cs="Arial"/>
          <w:b w:val="0"/>
          <w:sz w:val="22"/>
          <w:szCs w:val="22"/>
        </w:rPr>
        <w:tab/>
      </w:r>
    </w:p>
    <w:p w14:paraId="1D17F0C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Caremark</w:t>
      </w:r>
      <w:r w:rsidRPr="00C4608A">
        <w:rPr>
          <w:rFonts w:cs="Arial"/>
          <w:b w:val="0"/>
          <w:sz w:val="22"/>
          <w:szCs w:val="22"/>
        </w:rPr>
        <w:tab/>
      </w:r>
    </w:p>
    <w:p w14:paraId="3A7DE71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Carers Road Show</w:t>
      </w:r>
      <w:r w:rsidRPr="00C4608A">
        <w:rPr>
          <w:rFonts w:cs="Arial"/>
          <w:b w:val="0"/>
          <w:sz w:val="22"/>
          <w:szCs w:val="22"/>
        </w:rPr>
        <w:tab/>
      </w:r>
    </w:p>
    <w:p w14:paraId="0B17A93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carers solidarity advocacy</w:t>
      </w:r>
      <w:r w:rsidRPr="00C4608A">
        <w:rPr>
          <w:rFonts w:cs="Arial"/>
          <w:b w:val="0"/>
          <w:sz w:val="22"/>
          <w:szCs w:val="22"/>
        </w:rPr>
        <w:tab/>
      </w:r>
    </w:p>
    <w:p w14:paraId="25C4460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Carers Trust</w:t>
      </w:r>
      <w:r w:rsidRPr="00C4608A">
        <w:rPr>
          <w:rFonts w:cs="Arial"/>
          <w:b w:val="0"/>
          <w:sz w:val="22"/>
          <w:szCs w:val="22"/>
        </w:rPr>
        <w:tab/>
      </w:r>
    </w:p>
    <w:p w14:paraId="75BE5AB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Carers UK</w:t>
      </w:r>
      <w:r w:rsidRPr="00C4608A">
        <w:rPr>
          <w:rFonts w:cs="Arial"/>
          <w:b w:val="0"/>
          <w:sz w:val="22"/>
          <w:szCs w:val="22"/>
        </w:rPr>
        <w:tab/>
      </w:r>
    </w:p>
    <w:p w14:paraId="22AB343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CareTech Community Services</w:t>
      </w:r>
      <w:r w:rsidRPr="00C4608A">
        <w:rPr>
          <w:rFonts w:cs="Arial"/>
          <w:b w:val="0"/>
          <w:sz w:val="22"/>
          <w:szCs w:val="22"/>
        </w:rPr>
        <w:tab/>
      </w:r>
    </w:p>
    <w:p w14:paraId="1CFDEC4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Catalyst Choices</w:t>
      </w:r>
      <w:r w:rsidRPr="00C4608A">
        <w:rPr>
          <w:rFonts w:cs="Arial"/>
          <w:b w:val="0"/>
          <w:sz w:val="22"/>
          <w:szCs w:val="22"/>
        </w:rPr>
        <w:tab/>
      </w:r>
    </w:p>
    <w:p w14:paraId="545E4DA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Central &amp; North West London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40D54AF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Centre for Intellectual and Developmental Disabilities</w:t>
      </w:r>
      <w:r w:rsidRPr="00C4608A">
        <w:rPr>
          <w:rFonts w:cs="Arial"/>
          <w:b w:val="0"/>
          <w:sz w:val="22"/>
          <w:szCs w:val="22"/>
        </w:rPr>
        <w:tab/>
      </w:r>
    </w:p>
    <w:p w14:paraId="51AAD7E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Certitude</w:t>
      </w:r>
      <w:r w:rsidRPr="00C4608A">
        <w:rPr>
          <w:rFonts w:cs="Arial"/>
          <w:b w:val="0"/>
          <w:sz w:val="22"/>
          <w:szCs w:val="22"/>
        </w:rPr>
        <w:tab/>
      </w:r>
    </w:p>
    <w:p w14:paraId="222891E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Challenging Behaviour Foundation </w:t>
      </w:r>
      <w:r w:rsidRPr="00C4608A">
        <w:rPr>
          <w:rFonts w:cs="Arial"/>
          <w:b w:val="0"/>
          <w:sz w:val="22"/>
          <w:szCs w:val="22"/>
        </w:rPr>
        <w:tab/>
      </w:r>
    </w:p>
    <w:p w14:paraId="0972297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Chartered Society of Physiotherapy</w:t>
      </w:r>
      <w:r w:rsidRPr="00C4608A">
        <w:rPr>
          <w:rFonts w:cs="Arial"/>
          <w:b w:val="0"/>
          <w:sz w:val="22"/>
          <w:szCs w:val="22"/>
        </w:rPr>
        <w:tab/>
      </w:r>
    </w:p>
    <w:p w14:paraId="7BAE0FF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Cheshire &amp; Wirral Partnership NHS Trust </w:t>
      </w:r>
      <w:r w:rsidRPr="00C4608A">
        <w:rPr>
          <w:rFonts w:cs="Arial"/>
          <w:b w:val="0"/>
          <w:sz w:val="22"/>
          <w:szCs w:val="22"/>
        </w:rPr>
        <w:tab/>
      </w:r>
    </w:p>
    <w:p w14:paraId="5FA8B24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Cheshire West and Chester Council</w:t>
      </w:r>
      <w:r w:rsidRPr="00C4608A">
        <w:rPr>
          <w:rFonts w:cs="Arial"/>
          <w:b w:val="0"/>
          <w:sz w:val="22"/>
          <w:szCs w:val="22"/>
        </w:rPr>
        <w:tab/>
      </w:r>
    </w:p>
    <w:p w14:paraId="65CD402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Children England</w:t>
      </w:r>
      <w:r w:rsidRPr="00C4608A">
        <w:rPr>
          <w:rFonts w:cs="Arial"/>
          <w:b w:val="0"/>
          <w:sz w:val="22"/>
          <w:szCs w:val="22"/>
        </w:rPr>
        <w:tab/>
      </w:r>
    </w:p>
    <w:p w14:paraId="0E235F5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Children's Heart Federation</w:t>
      </w:r>
      <w:r w:rsidRPr="00C4608A">
        <w:rPr>
          <w:rFonts w:cs="Arial"/>
          <w:b w:val="0"/>
          <w:sz w:val="22"/>
          <w:szCs w:val="22"/>
        </w:rPr>
        <w:tab/>
      </w:r>
    </w:p>
    <w:p w14:paraId="7E0CEBB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Choices Advocacy</w:t>
      </w:r>
      <w:r w:rsidRPr="00C4608A">
        <w:rPr>
          <w:rFonts w:cs="Arial"/>
          <w:b w:val="0"/>
          <w:sz w:val="22"/>
          <w:szCs w:val="22"/>
        </w:rPr>
        <w:tab/>
      </w:r>
    </w:p>
    <w:p w14:paraId="50BB88E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Chroma</w:t>
      </w:r>
      <w:r w:rsidRPr="00C4608A">
        <w:rPr>
          <w:rFonts w:cs="Arial"/>
          <w:b w:val="0"/>
          <w:sz w:val="22"/>
          <w:szCs w:val="22"/>
        </w:rPr>
        <w:tab/>
      </w:r>
    </w:p>
    <w:p w14:paraId="45809D7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Church of England </w:t>
      </w:r>
      <w:r w:rsidRPr="00C4608A">
        <w:rPr>
          <w:rFonts w:cs="Arial"/>
          <w:b w:val="0"/>
          <w:sz w:val="22"/>
          <w:szCs w:val="22"/>
        </w:rPr>
        <w:tab/>
      </w:r>
    </w:p>
    <w:p w14:paraId="72261FB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Clarity Informatics Ltd</w:t>
      </w:r>
      <w:r w:rsidRPr="00C4608A">
        <w:rPr>
          <w:rFonts w:cs="Arial"/>
          <w:b w:val="0"/>
          <w:sz w:val="22"/>
          <w:szCs w:val="22"/>
        </w:rPr>
        <w:tab/>
      </w:r>
    </w:p>
    <w:p w14:paraId="3B9AC95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Cochrane Oral Health Group</w:t>
      </w:r>
      <w:r w:rsidRPr="00C4608A">
        <w:rPr>
          <w:rFonts w:cs="Arial"/>
          <w:b w:val="0"/>
          <w:sz w:val="22"/>
          <w:szCs w:val="22"/>
        </w:rPr>
        <w:tab/>
      </w:r>
    </w:p>
    <w:p w14:paraId="3C2B6BD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Cochrane UK</w:t>
      </w:r>
      <w:r w:rsidRPr="00C4608A">
        <w:rPr>
          <w:rFonts w:cs="Arial"/>
          <w:b w:val="0"/>
          <w:sz w:val="22"/>
          <w:szCs w:val="22"/>
        </w:rPr>
        <w:tab/>
      </w:r>
    </w:p>
    <w:p w14:paraId="68D60C3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College of Mental Health Pharmacy</w:t>
      </w:r>
      <w:r w:rsidRPr="00C4608A">
        <w:rPr>
          <w:rFonts w:cs="Arial"/>
          <w:b w:val="0"/>
          <w:sz w:val="22"/>
          <w:szCs w:val="22"/>
        </w:rPr>
        <w:tab/>
      </w:r>
    </w:p>
    <w:p w14:paraId="76A0BC9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College of Optometrists</w:t>
      </w:r>
      <w:r w:rsidRPr="00C4608A">
        <w:rPr>
          <w:rFonts w:cs="Arial"/>
          <w:b w:val="0"/>
          <w:sz w:val="22"/>
          <w:szCs w:val="22"/>
        </w:rPr>
        <w:tab/>
      </w:r>
    </w:p>
    <w:p w14:paraId="0F70597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College of Paramedics</w:t>
      </w:r>
      <w:r w:rsidRPr="00C4608A">
        <w:rPr>
          <w:rFonts w:cs="Arial"/>
          <w:b w:val="0"/>
          <w:sz w:val="22"/>
          <w:szCs w:val="22"/>
        </w:rPr>
        <w:tab/>
      </w:r>
    </w:p>
    <w:p w14:paraId="64258F2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Communication Matters </w:t>
      </w:r>
      <w:r w:rsidRPr="00C4608A">
        <w:rPr>
          <w:rFonts w:cs="Arial"/>
          <w:b w:val="0"/>
          <w:sz w:val="22"/>
          <w:szCs w:val="22"/>
        </w:rPr>
        <w:tab/>
      </w:r>
    </w:p>
    <w:p w14:paraId="0FF1082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Company Chemists Association Ltd</w:t>
      </w:r>
      <w:r w:rsidRPr="00C4608A">
        <w:rPr>
          <w:rFonts w:cs="Arial"/>
          <w:b w:val="0"/>
          <w:sz w:val="22"/>
          <w:szCs w:val="22"/>
        </w:rPr>
        <w:tab/>
      </w:r>
    </w:p>
    <w:p w14:paraId="2CD3BE1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Compassion in Dying</w:t>
      </w:r>
      <w:r w:rsidRPr="00C4608A">
        <w:rPr>
          <w:rFonts w:cs="Arial"/>
          <w:b w:val="0"/>
          <w:sz w:val="22"/>
          <w:szCs w:val="22"/>
        </w:rPr>
        <w:tab/>
      </w:r>
    </w:p>
    <w:p w14:paraId="522FD84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Core Health Consultancy</w:t>
      </w:r>
      <w:r w:rsidRPr="00C4608A">
        <w:rPr>
          <w:rFonts w:cs="Arial"/>
          <w:b w:val="0"/>
          <w:sz w:val="22"/>
          <w:szCs w:val="22"/>
        </w:rPr>
        <w:tab/>
      </w:r>
    </w:p>
    <w:p w14:paraId="10894C4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Cornwall Council</w:t>
      </w:r>
      <w:r w:rsidRPr="00C4608A">
        <w:rPr>
          <w:rFonts w:cs="Arial"/>
          <w:b w:val="0"/>
          <w:sz w:val="22"/>
          <w:szCs w:val="22"/>
        </w:rPr>
        <w:tab/>
      </w:r>
    </w:p>
    <w:p w14:paraId="7E3F04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CRG</w:t>
      </w:r>
      <w:r w:rsidRPr="00C4608A">
        <w:rPr>
          <w:rFonts w:cs="Arial"/>
          <w:b w:val="0"/>
          <w:sz w:val="22"/>
          <w:szCs w:val="22"/>
        </w:rPr>
        <w:tab/>
      </w:r>
    </w:p>
    <w:p w14:paraId="528A2CA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CRG Homecare Ltd</w:t>
      </w:r>
      <w:r w:rsidRPr="00C4608A">
        <w:rPr>
          <w:rFonts w:cs="Arial"/>
          <w:b w:val="0"/>
          <w:sz w:val="22"/>
          <w:szCs w:val="22"/>
        </w:rPr>
        <w:tab/>
      </w:r>
    </w:p>
    <w:p w14:paraId="19E0C23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Cumbria Partnership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5E886C6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Deafblind UK</w:t>
      </w:r>
      <w:r w:rsidRPr="00C4608A">
        <w:rPr>
          <w:rFonts w:cs="Arial"/>
          <w:b w:val="0"/>
          <w:sz w:val="22"/>
          <w:szCs w:val="22"/>
        </w:rPr>
        <w:tab/>
      </w:r>
    </w:p>
    <w:p w14:paraId="32B2DDB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DeafPLUS</w:t>
      </w:r>
      <w:r w:rsidRPr="00C4608A">
        <w:rPr>
          <w:rFonts w:cs="Arial"/>
          <w:b w:val="0"/>
          <w:sz w:val="22"/>
          <w:szCs w:val="22"/>
        </w:rPr>
        <w:tab/>
      </w:r>
    </w:p>
    <w:p w14:paraId="12F0A7D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Department for Education</w:t>
      </w:r>
      <w:r w:rsidRPr="00C4608A">
        <w:rPr>
          <w:rFonts w:cs="Arial"/>
          <w:b w:val="0"/>
          <w:sz w:val="22"/>
          <w:szCs w:val="22"/>
        </w:rPr>
        <w:tab/>
      </w:r>
    </w:p>
    <w:p w14:paraId="3563042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Department of Health and Social Care</w:t>
      </w:r>
      <w:r w:rsidRPr="00C4608A">
        <w:rPr>
          <w:rFonts w:cs="Arial"/>
          <w:b w:val="0"/>
          <w:sz w:val="22"/>
          <w:szCs w:val="22"/>
        </w:rPr>
        <w:tab/>
      </w:r>
    </w:p>
    <w:p w14:paraId="32A3E0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Department of Health, Social Services and Public Safety - Northern Ireland</w:t>
      </w:r>
      <w:r w:rsidRPr="00C4608A">
        <w:rPr>
          <w:rFonts w:cs="Arial"/>
          <w:b w:val="0"/>
          <w:sz w:val="22"/>
          <w:szCs w:val="22"/>
        </w:rPr>
        <w:tab/>
      </w:r>
    </w:p>
    <w:p w14:paraId="53E88A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Derby City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1B16684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Derbyshire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45AC525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Derriford house</w:t>
      </w:r>
      <w:r w:rsidRPr="00C4608A">
        <w:rPr>
          <w:rFonts w:cs="Arial"/>
          <w:b w:val="0"/>
          <w:sz w:val="22"/>
          <w:szCs w:val="22"/>
        </w:rPr>
        <w:tab/>
      </w:r>
    </w:p>
    <w:p w14:paraId="7EDF19C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Dimensions</w:t>
      </w:r>
      <w:r w:rsidRPr="00C4608A">
        <w:rPr>
          <w:rFonts w:cs="Arial"/>
          <w:b w:val="0"/>
          <w:sz w:val="22"/>
          <w:szCs w:val="22"/>
        </w:rPr>
        <w:tab/>
      </w:r>
    </w:p>
    <w:p w14:paraId="4FEC1EF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Disability Rights UK</w:t>
      </w:r>
      <w:r w:rsidRPr="00C4608A">
        <w:rPr>
          <w:rFonts w:cs="Arial"/>
          <w:b w:val="0"/>
          <w:sz w:val="22"/>
          <w:szCs w:val="22"/>
        </w:rPr>
        <w:tab/>
      </w:r>
    </w:p>
    <w:p w14:paraId="306D9EF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Disabled Living Foundation </w:t>
      </w:r>
      <w:r w:rsidRPr="00C4608A">
        <w:rPr>
          <w:rFonts w:cs="Arial"/>
          <w:b w:val="0"/>
          <w:sz w:val="22"/>
          <w:szCs w:val="22"/>
        </w:rPr>
        <w:tab/>
      </w:r>
    </w:p>
    <w:p w14:paraId="78780F0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Doncaster and Bassetlaw Hospitals NHS Foundation Trust </w:t>
      </w:r>
      <w:r w:rsidRPr="00C4608A">
        <w:rPr>
          <w:rFonts w:cs="Arial"/>
          <w:b w:val="0"/>
          <w:sz w:val="22"/>
          <w:szCs w:val="22"/>
        </w:rPr>
        <w:tab/>
      </w:r>
    </w:p>
    <w:p w14:paraId="30E6045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Dorset County Hospital NHS Foundation Trust </w:t>
      </w:r>
      <w:r w:rsidRPr="00C4608A">
        <w:rPr>
          <w:rFonts w:cs="Arial"/>
          <w:b w:val="0"/>
          <w:sz w:val="22"/>
          <w:szCs w:val="22"/>
        </w:rPr>
        <w:tab/>
      </w:r>
    </w:p>
    <w:p w14:paraId="03426F3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Dorset Police &amp; Crime Commissioner</w:t>
      </w:r>
      <w:r w:rsidRPr="00C4608A">
        <w:rPr>
          <w:rFonts w:cs="Arial"/>
          <w:b w:val="0"/>
          <w:sz w:val="22"/>
          <w:szCs w:val="22"/>
        </w:rPr>
        <w:tab/>
      </w:r>
    </w:p>
    <w:p w14:paraId="26B1DF2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Down syndrome OK</w:t>
      </w:r>
      <w:r w:rsidRPr="00C4608A">
        <w:rPr>
          <w:rFonts w:cs="Arial"/>
          <w:b w:val="0"/>
          <w:sz w:val="22"/>
          <w:szCs w:val="22"/>
        </w:rPr>
        <w:tab/>
      </w:r>
    </w:p>
    <w:p w14:paraId="10CBE32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Down's Heart Group</w:t>
      </w:r>
      <w:r w:rsidRPr="00C4608A">
        <w:rPr>
          <w:rFonts w:cs="Arial"/>
          <w:b w:val="0"/>
          <w:sz w:val="22"/>
          <w:szCs w:val="22"/>
        </w:rPr>
        <w:tab/>
      </w:r>
    </w:p>
    <w:p w14:paraId="78D4ECF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Down's Syndrome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1B9364E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Downs Syndrome Research Foundation</w:t>
      </w:r>
      <w:r w:rsidRPr="00C4608A">
        <w:rPr>
          <w:rFonts w:cs="Arial"/>
          <w:b w:val="0"/>
          <w:sz w:val="22"/>
          <w:szCs w:val="22"/>
        </w:rPr>
        <w:tab/>
      </w:r>
    </w:p>
    <w:p w14:paraId="009282A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Durham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0FAA216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Durham Dales Health Federation</w:t>
      </w:r>
      <w:r w:rsidRPr="00C4608A">
        <w:rPr>
          <w:rFonts w:cs="Arial"/>
          <w:b w:val="0"/>
          <w:sz w:val="22"/>
          <w:szCs w:val="22"/>
        </w:rPr>
        <w:tab/>
      </w:r>
    </w:p>
    <w:p w14:paraId="0CCF0CE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East Kent Hospitals University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7E2F0BF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East Midlands Ambulance Service NHS</w:t>
      </w:r>
      <w:r w:rsidRPr="00C4608A">
        <w:rPr>
          <w:rFonts w:cs="Arial"/>
          <w:b w:val="0"/>
          <w:sz w:val="22"/>
          <w:szCs w:val="22"/>
        </w:rPr>
        <w:tab/>
      </w:r>
    </w:p>
    <w:p w14:paraId="6DEBDA1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East Midlands Patient &amp; Public Involvement Senate</w:t>
      </w:r>
      <w:r w:rsidRPr="00C4608A">
        <w:rPr>
          <w:rFonts w:cs="Arial"/>
          <w:b w:val="0"/>
          <w:sz w:val="22"/>
          <w:szCs w:val="22"/>
        </w:rPr>
        <w:tab/>
      </w:r>
    </w:p>
    <w:p w14:paraId="0C1A794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East of England Ambulance Service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6EAA5E7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East Riding of Yorkshire Council</w:t>
      </w:r>
      <w:r w:rsidRPr="00C4608A">
        <w:rPr>
          <w:rFonts w:cs="Arial"/>
          <w:b w:val="0"/>
          <w:sz w:val="22"/>
          <w:szCs w:val="22"/>
        </w:rPr>
        <w:tab/>
      </w:r>
    </w:p>
    <w:p w14:paraId="18F61F3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Eden Futures</w:t>
      </w:r>
      <w:r w:rsidRPr="00C4608A">
        <w:rPr>
          <w:rFonts w:cs="Arial"/>
          <w:b w:val="0"/>
          <w:sz w:val="22"/>
          <w:szCs w:val="22"/>
        </w:rPr>
        <w:tab/>
      </w:r>
    </w:p>
    <w:p w14:paraId="35187F1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Edgar Street Residential Home</w:t>
      </w:r>
      <w:r w:rsidRPr="00C4608A">
        <w:rPr>
          <w:rFonts w:cs="Arial"/>
          <w:b w:val="0"/>
          <w:sz w:val="22"/>
          <w:szCs w:val="22"/>
        </w:rPr>
        <w:tab/>
      </w:r>
    </w:p>
    <w:p w14:paraId="07D03D5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Equalities National Council</w:t>
      </w:r>
      <w:r w:rsidRPr="00C4608A">
        <w:rPr>
          <w:rFonts w:cs="Arial"/>
          <w:b w:val="0"/>
          <w:sz w:val="22"/>
          <w:szCs w:val="22"/>
        </w:rPr>
        <w:tab/>
      </w:r>
    </w:p>
    <w:p w14:paraId="5ACF18D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Equality and Human Rights Commission</w:t>
      </w:r>
      <w:r w:rsidRPr="00C4608A">
        <w:rPr>
          <w:rFonts w:cs="Arial"/>
          <w:b w:val="0"/>
          <w:sz w:val="22"/>
          <w:szCs w:val="22"/>
        </w:rPr>
        <w:tab/>
      </w:r>
    </w:p>
    <w:p w14:paraId="55F8B3D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Esoteric Practitioners Association UK/EU</w:t>
      </w:r>
      <w:r w:rsidRPr="00C4608A">
        <w:rPr>
          <w:rFonts w:cs="Arial"/>
          <w:b w:val="0"/>
          <w:sz w:val="22"/>
          <w:szCs w:val="22"/>
        </w:rPr>
        <w:tab/>
      </w:r>
    </w:p>
    <w:p w14:paraId="411820B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Essex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55ACC02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Europa Healthcare Solutions</w:t>
      </w:r>
      <w:r w:rsidRPr="00C4608A">
        <w:rPr>
          <w:rFonts w:cs="Arial"/>
          <w:b w:val="0"/>
          <w:sz w:val="22"/>
          <w:szCs w:val="22"/>
        </w:rPr>
        <w:tab/>
      </w:r>
    </w:p>
    <w:p w14:paraId="5F53D1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Everycare Wirral</w:t>
      </w:r>
      <w:r w:rsidRPr="00C4608A">
        <w:rPr>
          <w:rFonts w:cs="Arial"/>
          <w:b w:val="0"/>
          <w:sz w:val="22"/>
          <w:szCs w:val="22"/>
        </w:rPr>
        <w:tab/>
      </w:r>
    </w:p>
    <w:p w14:paraId="2D995D6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Experts by experience </w:t>
      </w:r>
      <w:r w:rsidRPr="00C4608A">
        <w:rPr>
          <w:rFonts w:cs="Arial"/>
          <w:b w:val="0"/>
          <w:sz w:val="22"/>
          <w:szCs w:val="22"/>
        </w:rPr>
        <w:tab/>
      </w:r>
    </w:p>
    <w:p w14:paraId="6FA188A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Faculty of Dental Surgery</w:t>
      </w:r>
      <w:r w:rsidRPr="00C4608A">
        <w:rPr>
          <w:rFonts w:cs="Arial"/>
          <w:b w:val="0"/>
          <w:sz w:val="22"/>
          <w:szCs w:val="22"/>
        </w:rPr>
        <w:tab/>
      </w:r>
    </w:p>
    <w:p w14:paraId="2303F35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Faculty of General Dental Practice </w:t>
      </w:r>
      <w:r w:rsidRPr="00C4608A">
        <w:rPr>
          <w:rFonts w:cs="Arial"/>
          <w:b w:val="0"/>
          <w:sz w:val="22"/>
          <w:szCs w:val="22"/>
        </w:rPr>
        <w:tab/>
      </w:r>
    </w:p>
    <w:p w14:paraId="699A281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Family Nutrition Coach Ltd</w:t>
      </w:r>
      <w:r w:rsidRPr="00C4608A">
        <w:rPr>
          <w:rFonts w:cs="Arial"/>
          <w:b w:val="0"/>
          <w:sz w:val="22"/>
          <w:szCs w:val="22"/>
        </w:rPr>
        <w:tab/>
      </w:r>
    </w:p>
    <w:p w14:paraId="5A00E70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Family Planning Association </w:t>
      </w:r>
      <w:r w:rsidRPr="00C4608A">
        <w:rPr>
          <w:rFonts w:cs="Arial"/>
          <w:b w:val="0"/>
          <w:sz w:val="22"/>
          <w:szCs w:val="22"/>
        </w:rPr>
        <w:tab/>
      </w:r>
    </w:p>
    <w:p w14:paraId="6FAAD35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Federation of Ophthalmic and Dispensing Opticians</w:t>
      </w:r>
      <w:r w:rsidRPr="00C4608A">
        <w:rPr>
          <w:rFonts w:cs="Arial"/>
          <w:b w:val="0"/>
          <w:sz w:val="22"/>
          <w:szCs w:val="22"/>
        </w:rPr>
        <w:tab/>
      </w:r>
    </w:p>
    <w:p w14:paraId="077BE4B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Ferndale Care Home</w:t>
      </w:r>
      <w:r w:rsidRPr="00C4608A">
        <w:rPr>
          <w:rFonts w:cs="Arial"/>
          <w:b w:val="0"/>
          <w:sz w:val="22"/>
          <w:szCs w:val="22"/>
        </w:rPr>
        <w:tab/>
      </w:r>
    </w:p>
    <w:p w14:paraId="3701137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Festival of Life and Death</w:t>
      </w:r>
      <w:r w:rsidRPr="00C4608A">
        <w:rPr>
          <w:rFonts w:cs="Arial"/>
          <w:b w:val="0"/>
          <w:sz w:val="22"/>
          <w:szCs w:val="22"/>
        </w:rPr>
        <w:tab/>
      </w:r>
    </w:p>
    <w:p w14:paraId="3F54D32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Focus on Disability</w:t>
      </w:r>
      <w:r w:rsidRPr="00C4608A">
        <w:rPr>
          <w:rFonts w:cs="Arial"/>
          <w:b w:val="0"/>
          <w:sz w:val="22"/>
          <w:szCs w:val="22"/>
        </w:rPr>
        <w:tab/>
      </w:r>
    </w:p>
    <w:p w14:paraId="3434B8D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Focus West London</w:t>
      </w:r>
      <w:r w:rsidRPr="00C4608A">
        <w:rPr>
          <w:rFonts w:cs="Arial"/>
          <w:b w:val="0"/>
          <w:sz w:val="22"/>
          <w:szCs w:val="22"/>
        </w:rPr>
        <w:tab/>
      </w:r>
    </w:p>
    <w:p w14:paraId="65A2C7E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FODO</w:t>
      </w:r>
      <w:r w:rsidRPr="00C4608A">
        <w:rPr>
          <w:rFonts w:cs="Arial"/>
          <w:b w:val="0"/>
          <w:sz w:val="22"/>
          <w:szCs w:val="22"/>
        </w:rPr>
        <w:tab/>
      </w:r>
    </w:p>
    <w:p w14:paraId="30DB8F3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Footsteps Care Ltd</w:t>
      </w:r>
      <w:r w:rsidRPr="00C4608A">
        <w:rPr>
          <w:rFonts w:cs="Arial"/>
          <w:b w:val="0"/>
          <w:sz w:val="22"/>
          <w:szCs w:val="22"/>
        </w:rPr>
        <w:tab/>
      </w:r>
    </w:p>
    <w:p w14:paraId="7211B71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For brothers and sisters of disabled children and adults </w:t>
      </w:r>
      <w:r w:rsidRPr="00C4608A">
        <w:rPr>
          <w:rFonts w:cs="Arial"/>
          <w:b w:val="0"/>
          <w:sz w:val="22"/>
          <w:szCs w:val="22"/>
        </w:rPr>
        <w:tab/>
      </w:r>
    </w:p>
    <w:p w14:paraId="2CAB1C6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Forever Homecare Limited</w:t>
      </w:r>
      <w:r w:rsidRPr="00C4608A">
        <w:rPr>
          <w:rFonts w:cs="Arial"/>
          <w:b w:val="0"/>
          <w:sz w:val="22"/>
          <w:szCs w:val="22"/>
        </w:rPr>
        <w:tab/>
      </w:r>
    </w:p>
    <w:p w14:paraId="3B6E0DF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Foundation for People with Learning Disabilities </w:t>
      </w:r>
      <w:r w:rsidRPr="00C4608A">
        <w:rPr>
          <w:rFonts w:cs="Arial"/>
          <w:b w:val="0"/>
          <w:sz w:val="22"/>
          <w:szCs w:val="22"/>
        </w:rPr>
        <w:tab/>
      </w:r>
    </w:p>
    <w:p w14:paraId="081A6F1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Foundations</w:t>
      </w:r>
      <w:r w:rsidRPr="00C4608A">
        <w:rPr>
          <w:rFonts w:cs="Arial"/>
          <w:b w:val="0"/>
          <w:sz w:val="22"/>
          <w:szCs w:val="22"/>
        </w:rPr>
        <w:tab/>
      </w:r>
    </w:p>
    <w:p w14:paraId="792454D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Four Seasons Health Care</w:t>
      </w:r>
      <w:r w:rsidRPr="00C4608A">
        <w:rPr>
          <w:rFonts w:cs="Arial"/>
          <w:b w:val="0"/>
          <w:sz w:val="22"/>
          <w:szCs w:val="22"/>
        </w:rPr>
        <w:tab/>
      </w:r>
    </w:p>
    <w:p w14:paraId="01D8932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FPA</w:t>
      </w:r>
      <w:r w:rsidRPr="00C4608A">
        <w:rPr>
          <w:rFonts w:cs="Arial"/>
          <w:b w:val="0"/>
          <w:sz w:val="22"/>
          <w:szCs w:val="22"/>
        </w:rPr>
        <w:tab/>
      </w:r>
    </w:p>
    <w:p w14:paraId="6C9121B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Freshwinds</w:t>
      </w:r>
      <w:r w:rsidRPr="00C4608A">
        <w:rPr>
          <w:rFonts w:cs="Arial"/>
          <w:b w:val="0"/>
          <w:sz w:val="22"/>
          <w:szCs w:val="22"/>
        </w:rPr>
        <w:tab/>
      </w:r>
    </w:p>
    <w:p w14:paraId="16C85E2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Full of Life</w:t>
      </w:r>
      <w:r w:rsidRPr="00C4608A">
        <w:rPr>
          <w:rFonts w:cs="Arial"/>
          <w:b w:val="0"/>
          <w:sz w:val="22"/>
          <w:szCs w:val="22"/>
        </w:rPr>
        <w:tab/>
      </w:r>
    </w:p>
    <w:p w14:paraId="1FD1C15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Gateshead Health NHS Foundation Trust </w:t>
      </w:r>
      <w:r w:rsidRPr="00C4608A">
        <w:rPr>
          <w:rFonts w:cs="Arial"/>
          <w:b w:val="0"/>
          <w:sz w:val="22"/>
          <w:szCs w:val="22"/>
        </w:rPr>
        <w:tab/>
      </w:r>
    </w:p>
    <w:p w14:paraId="4CF2C3A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Gloucestershire Clinical Commisisoning Group</w:t>
      </w:r>
      <w:r w:rsidRPr="00C4608A">
        <w:rPr>
          <w:rFonts w:cs="Arial"/>
          <w:b w:val="0"/>
          <w:sz w:val="22"/>
          <w:szCs w:val="22"/>
        </w:rPr>
        <w:tab/>
      </w:r>
    </w:p>
    <w:p w14:paraId="1849AFF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Government Equalities Office</w:t>
      </w:r>
      <w:r w:rsidRPr="00C4608A">
        <w:rPr>
          <w:rFonts w:cs="Arial"/>
          <w:b w:val="0"/>
          <w:sz w:val="22"/>
          <w:szCs w:val="22"/>
        </w:rPr>
        <w:tab/>
      </w:r>
    </w:p>
    <w:p w14:paraId="5DF09B0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Governmnet Equalities Office</w:t>
      </w:r>
      <w:r w:rsidRPr="00C4608A">
        <w:rPr>
          <w:rFonts w:cs="Arial"/>
          <w:b w:val="0"/>
          <w:sz w:val="22"/>
          <w:szCs w:val="22"/>
        </w:rPr>
        <w:tab/>
      </w:r>
    </w:p>
    <w:p w14:paraId="727939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Grace Eyre Foundation</w:t>
      </w:r>
      <w:r w:rsidRPr="00C4608A">
        <w:rPr>
          <w:rFonts w:cs="Arial"/>
          <w:b w:val="0"/>
          <w:sz w:val="22"/>
          <w:szCs w:val="22"/>
        </w:rPr>
        <w:tab/>
      </w:r>
    </w:p>
    <w:p w14:paraId="2F9B418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Greater Manchester Mental Health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722D216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Greater Manchester Mental Health Services NHS Foundaqtion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4867F61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Guideposts Trust</w:t>
      </w:r>
      <w:r w:rsidRPr="00C4608A">
        <w:rPr>
          <w:rFonts w:cs="Arial"/>
          <w:b w:val="0"/>
          <w:sz w:val="22"/>
          <w:szCs w:val="22"/>
        </w:rPr>
        <w:tab/>
      </w:r>
    </w:p>
    <w:p w14:paraId="5759944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Hampshire County Council Adult Services Department</w:t>
      </w:r>
      <w:r w:rsidRPr="00C4608A">
        <w:rPr>
          <w:rFonts w:cs="Arial"/>
          <w:b w:val="0"/>
          <w:sz w:val="22"/>
          <w:szCs w:val="22"/>
        </w:rPr>
        <w:tab/>
      </w:r>
    </w:p>
    <w:p w14:paraId="2299FDD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Harrington  House</w:t>
      </w:r>
      <w:r w:rsidRPr="00C4608A">
        <w:rPr>
          <w:rFonts w:cs="Arial"/>
          <w:b w:val="0"/>
          <w:sz w:val="22"/>
          <w:szCs w:val="22"/>
        </w:rPr>
        <w:tab/>
      </w:r>
    </w:p>
    <w:p w14:paraId="08AB4A9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HC-One</w:t>
      </w:r>
      <w:r w:rsidRPr="00C4608A">
        <w:rPr>
          <w:rFonts w:cs="Arial"/>
          <w:b w:val="0"/>
          <w:sz w:val="22"/>
          <w:szCs w:val="22"/>
        </w:rPr>
        <w:tab/>
      </w:r>
    </w:p>
    <w:p w14:paraId="2E5858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Health and Care Professions Council </w:t>
      </w:r>
      <w:r w:rsidRPr="00C4608A">
        <w:rPr>
          <w:rFonts w:cs="Arial"/>
          <w:b w:val="0"/>
          <w:sz w:val="22"/>
          <w:szCs w:val="22"/>
        </w:rPr>
        <w:tab/>
      </w:r>
    </w:p>
    <w:p w14:paraId="0E358C4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Healthcare Improvement Scotland</w:t>
      </w:r>
      <w:r w:rsidRPr="00C4608A">
        <w:rPr>
          <w:rFonts w:cs="Arial"/>
          <w:b w:val="0"/>
          <w:sz w:val="22"/>
          <w:szCs w:val="22"/>
        </w:rPr>
        <w:tab/>
      </w:r>
    </w:p>
    <w:p w14:paraId="3752B50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Healthcare Quality Improvement Partnership</w:t>
      </w:r>
      <w:r w:rsidRPr="00C4608A">
        <w:rPr>
          <w:rFonts w:cs="Arial"/>
          <w:b w:val="0"/>
          <w:sz w:val="22"/>
          <w:szCs w:val="22"/>
        </w:rPr>
        <w:tab/>
      </w:r>
    </w:p>
    <w:p w14:paraId="7AF729A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Healthwatch Barnet</w:t>
      </w:r>
      <w:r w:rsidRPr="00C4608A">
        <w:rPr>
          <w:rFonts w:cs="Arial"/>
          <w:b w:val="0"/>
          <w:sz w:val="22"/>
          <w:szCs w:val="22"/>
        </w:rPr>
        <w:tab/>
      </w:r>
    </w:p>
    <w:p w14:paraId="7705C54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Birmingham</w:t>
      </w:r>
      <w:r w:rsidRPr="00C4608A">
        <w:rPr>
          <w:rFonts w:cs="Arial"/>
          <w:b w:val="0"/>
          <w:sz w:val="22"/>
          <w:szCs w:val="22"/>
        </w:rPr>
        <w:tab/>
      </w:r>
    </w:p>
    <w:p w14:paraId="336E3E4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Cumbria</w:t>
      </w:r>
      <w:r w:rsidRPr="00C4608A">
        <w:rPr>
          <w:rFonts w:cs="Arial"/>
          <w:b w:val="0"/>
          <w:sz w:val="22"/>
          <w:szCs w:val="22"/>
        </w:rPr>
        <w:tab/>
      </w:r>
    </w:p>
    <w:p w14:paraId="27585C5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Darlington</w:t>
      </w:r>
      <w:r w:rsidRPr="00C4608A">
        <w:rPr>
          <w:rFonts w:cs="Arial"/>
          <w:b w:val="0"/>
          <w:sz w:val="22"/>
          <w:szCs w:val="22"/>
        </w:rPr>
        <w:tab/>
      </w:r>
    </w:p>
    <w:p w14:paraId="03DB966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East Sussex</w:t>
      </w:r>
      <w:r w:rsidRPr="00C4608A">
        <w:rPr>
          <w:rFonts w:cs="Arial"/>
          <w:b w:val="0"/>
          <w:sz w:val="22"/>
          <w:szCs w:val="22"/>
        </w:rPr>
        <w:tab/>
      </w:r>
    </w:p>
    <w:p w14:paraId="1A25BF9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Havering</w:t>
      </w:r>
      <w:r w:rsidRPr="00C4608A">
        <w:rPr>
          <w:rFonts w:cs="Arial"/>
          <w:b w:val="0"/>
          <w:sz w:val="22"/>
          <w:szCs w:val="22"/>
        </w:rPr>
        <w:tab/>
      </w:r>
    </w:p>
    <w:p w14:paraId="3534CDD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Knowsley</w:t>
      </w:r>
      <w:r w:rsidRPr="00C4608A">
        <w:rPr>
          <w:rFonts w:cs="Arial"/>
          <w:b w:val="0"/>
          <w:sz w:val="22"/>
          <w:szCs w:val="22"/>
        </w:rPr>
        <w:tab/>
      </w:r>
    </w:p>
    <w:p w14:paraId="45C988D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Lincolnshire</w:t>
      </w:r>
      <w:r w:rsidRPr="00C4608A">
        <w:rPr>
          <w:rFonts w:cs="Arial"/>
          <w:b w:val="0"/>
          <w:sz w:val="22"/>
          <w:szCs w:val="22"/>
        </w:rPr>
        <w:tab/>
      </w:r>
    </w:p>
    <w:p w14:paraId="5F93BB3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Milton Keynes</w:t>
      </w:r>
      <w:r w:rsidRPr="00C4608A">
        <w:rPr>
          <w:rFonts w:cs="Arial"/>
          <w:b w:val="0"/>
          <w:sz w:val="22"/>
          <w:szCs w:val="22"/>
        </w:rPr>
        <w:tab/>
      </w:r>
    </w:p>
    <w:p w14:paraId="4181B9F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North Tyneside</w:t>
      </w:r>
      <w:r w:rsidRPr="00C4608A">
        <w:rPr>
          <w:rFonts w:cs="Arial"/>
          <w:b w:val="0"/>
          <w:sz w:val="22"/>
          <w:szCs w:val="22"/>
        </w:rPr>
        <w:tab/>
      </w:r>
    </w:p>
    <w:p w14:paraId="28C73CA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Plymouth</w:t>
      </w:r>
      <w:r w:rsidRPr="00C4608A">
        <w:rPr>
          <w:rFonts w:cs="Arial"/>
          <w:b w:val="0"/>
          <w:sz w:val="22"/>
          <w:szCs w:val="22"/>
        </w:rPr>
        <w:tab/>
      </w:r>
    </w:p>
    <w:p w14:paraId="7E6E8DE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Salford</w:t>
      </w:r>
      <w:r w:rsidRPr="00C4608A">
        <w:rPr>
          <w:rFonts w:cs="Arial"/>
          <w:b w:val="0"/>
          <w:sz w:val="22"/>
          <w:szCs w:val="22"/>
        </w:rPr>
        <w:tab/>
      </w:r>
    </w:p>
    <w:p w14:paraId="7247FDA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Healthwatch St Helens</w:t>
      </w:r>
      <w:r w:rsidRPr="00C4608A">
        <w:rPr>
          <w:rFonts w:cs="Arial"/>
          <w:b w:val="0"/>
          <w:sz w:val="22"/>
          <w:szCs w:val="22"/>
        </w:rPr>
        <w:tab/>
      </w:r>
    </w:p>
    <w:p w14:paraId="4EDB35B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Hertfordshire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4AA8173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Hesley Group</w:t>
      </w:r>
      <w:r w:rsidRPr="00C4608A">
        <w:rPr>
          <w:rFonts w:cs="Arial"/>
          <w:b w:val="0"/>
          <w:sz w:val="22"/>
          <w:szCs w:val="22"/>
        </w:rPr>
        <w:tab/>
      </w:r>
    </w:p>
    <w:p w14:paraId="2D8FE7E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Hft</w:t>
      </w:r>
      <w:r w:rsidRPr="00C4608A">
        <w:rPr>
          <w:rFonts w:cs="Arial"/>
          <w:b w:val="0"/>
          <w:sz w:val="22"/>
          <w:szCs w:val="22"/>
        </w:rPr>
        <w:tab/>
      </w:r>
    </w:p>
    <w:p w14:paraId="04C189D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HICA Group</w:t>
      </w:r>
      <w:r w:rsidRPr="00C4608A">
        <w:rPr>
          <w:rFonts w:cs="Arial"/>
          <w:b w:val="0"/>
          <w:sz w:val="22"/>
          <w:szCs w:val="22"/>
        </w:rPr>
        <w:tab/>
      </w:r>
    </w:p>
    <w:p w14:paraId="0FD140D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Home Group</w:t>
      </w:r>
      <w:r w:rsidRPr="00C4608A">
        <w:rPr>
          <w:rFonts w:cs="Arial"/>
          <w:b w:val="0"/>
          <w:sz w:val="22"/>
          <w:szCs w:val="22"/>
        </w:rPr>
        <w:tab/>
      </w:r>
    </w:p>
    <w:p w14:paraId="69B236A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Home Instead Senior Care</w:t>
      </w:r>
      <w:r w:rsidRPr="00C4608A">
        <w:rPr>
          <w:rFonts w:cs="Arial"/>
          <w:b w:val="0"/>
          <w:sz w:val="22"/>
          <w:szCs w:val="22"/>
        </w:rPr>
        <w:tab/>
      </w:r>
    </w:p>
    <w:p w14:paraId="74E677E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Homecare Services</w:t>
      </w:r>
      <w:r w:rsidRPr="00C4608A">
        <w:rPr>
          <w:rFonts w:cs="Arial"/>
          <w:b w:val="0"/>
          <w:sz w:val="22"/>
          <w:szCs w:val="22"/>
        </w:rPr>
        <w:tab/>
      </w:r>
    </w:p>
    <w:p w14:paraId="4891F82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HomeTouch Care</w:t>
      </w:r>
      <w:r w:rsidRPr="00C4608A">
        <w:rPr>
          <w:rFonts w:cs="Arial"/>
          <w:b w:val="0"/>
          <w:sz w:val="22"/>
          <w:szCs w:val="22"/>
        </w:rPr>
        <w:tab/>
      </w:r>
    </w:p>
    <w:p w14:paraId="22EB103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Hywel Dda University Health Board</w:t>
      </w:r>
      <w:r w:rsidRPr="00C4608A">
        <w:rPr>
          <w:rFonts w:cs="Arial"/>
          <w:b w:val="0"/>
          <w:sz w:val="22"/>
          <w:szCs w:val="22"/>
        </w:rPr>
        <w:tab/>
      </w:r>
    </w:p>
    <w:p w14:paraId="2EDB0D5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IDEM Living</w:t>
      </w:r>
      <w:r w:rsidRPr="00C4608A">
        <w:rPr>
          <w:rFonts w:cs="Arial"/>
          <w:b w:val="0"/>
          <w:sz w:val="22"/>
          <w:szCs w:val="22"/>
        </w:rPr>
        <w:tab/>
      </w:r>
    </w:p>
    <w:p w14:paraId="249A9A6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Imperial College Healthcare NHS Trust </w:t>
      </w:r>
      <w:r w:rsidRPr="00C4608A">
        <w:rPr>
          <w:rFonts w:cs="Arial"/>
          <w:b w:val="0"/>
          <w:sz w:val="22"/>
          <w:szCs w:val="22"/>
        </w:rPr>
        <w:tab/>
      </w:r>
    </w:p>
    <w:p w14:paraId="5A21D07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Inclusion Gloucestershire</w:t>
      </w:r>
      <w:r w:rsidRPr="00C4608A">
        <w:rPr>
          <w:rFonts w:cs="Arial"/>
          <w:b w:val="0"/>
          <w:sz w:val="22"/>
          <w:szCs w:val="22"/>
        </w:rPr>
        <w:tab/>
      </w:r>
    </w:p>
    <w:p w14:paraId="5E47FCF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Inclusion London</w:t>
      </w:r>
      <w:r w:rsidRPr="00C4608A">
        <w:rPr>
          <w:rFonts w:cs="Arial"/>
          <w:b w:val="0"/>
          <w:sz w:val="22"/>
          <w:szCs w:val="22"/>
        </w:rPr>
        <w:tab/>
      </w:r>
    </w:p>
    <w:p w14:paraId="0ABF5F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Inclusion North CIC</w:t>
      </w:r>
      <w:r w:rsidRPr="00C4608A">
        <w:rPr>
          <w:rFonts w:cs="Arial"/>
          <w:b w:val="0"/>
          <w:sz w:val="22"/>
          <w:szCs w:val="22"/>
        </w:rPr>
        <w:tab/>
      </w:r>
    </w:p>
    <w:p w14:paraId="6ABF82F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Independent Age</w:t>
      </w:r>
      <w:r w:rsidRPr="00C4608A">
        <w:rPr>
          <w:rFonts w:cs="Arial"/>
          <w:b w:val="0"/>
          <w:sz w:val="22"/>
          <w:szCs w:val="22"/>
        </w:rPr>
        <w:tab/>
      </w:r>
    </w:p>
    <w:p w14:paraId="500F68C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Industry Qualifications</w:t>
      </w:r>
      <w:r w:rsidRPr="00C4608A">
        <w:rPr>
          <w:rFonts w:cs="Arial"/>
          <w:b w:val="0"/>
          <w:sz w:val="22"/>
          <w:szCs w:val="22"/>
        </w:rPr>
        <w:tab/>
      </w:r>
    </w:p>
    <w:p w14:paraId="7A32DB6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Institute of Conflict Management</w:t>
      </w:r>
      <w:r w:rsidRPr="00C4608A">
        <w:rPr>
          <w:rFonts w:cs="Arial"/>
          <w:b w:val="0"/>
          <w:sz w:val="22"/>
          <w:szCs w:val="22"/>
        </w:rPr>
        <w:tab/>
      </w:r>
    </w:p>
    <w:p w14:paraId="0C18D59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Institute of Public Care - Oxford Brookes University</w:t>
      </w:r>
      <w:r w:rsidRPr="00C4608A">
        <w:rPr>
          <w:rFonts w:cs="Arial"/>
          <w:b w:val="0"/>
          <w:sz w:val="22"/>
          <w:szCs w:val="22"/>
        </w:rPr>
        <w:tab/>
      </w:r>
    </w:p>
    <w:p w14:paraId="2FC6D86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Irwin Mitchell LLP</w:t>
      </w:r>
      <w:r w:rsidRPr="00C4608A">
        <w:rPr>
          <w:rFonts w:cs="Arial"/>
          <w:b w:val="0"/>
          <w:sz w:val="22"/>
          <w:szCs w:val="22"/>
        </w:rPr>
        <w:tab/>
      </w:r>
    </w:p>
    <w:p w14:paraId="7A68930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Isle of Wight Council</w:t>
      </w:r>
      <w:r w:rsidRPr="00C4608A">
        <w:rPr>
          <w:rFonts w:cs="Arial"/>
          <w:b w:val="0"/>
          <w:sz w:val="22"/>
          <w:szCs w:val="22"/>
        </w:rPr>
        <w:tab/>
      </w:r>
    </w:p>
    <w:p w14:paraId="18DD427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Ixora Healthcare</w:t>
      </w:r>
      <w:r w:rsidRPr="00C4608A">
        <w:rPr>
          <w:rFonts w:cs="Arial"/>
          <w:b w:val="0"/>
          <w:sz w:val="22"/>
          <w:szCs w:val="22"/>
        </w:rPr>
        <w:tab/>
      </w:r>
    </w:p>
    <w:p w14:paraId="7B4ACD3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Jeesal Group</w:t>
      </w:r>
      <w:r w:rsidRPr="00C4608A">
        <w:rPr>
          <w:rFonts w:cs="Arial"/>
          <w:b w:val="0"/>
          <w:sz w:val="22"/>
          <w:szCs w:val="22"/>
        </w:rPr>
        <w:tab/>
      </w:r>
    </w:p>
    <w:p w14:paraId="7FB024A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Jiraffe</w:t>
      </w:r>
      <w:r w:rsidRPr="00C4608A">
        <w:rPr>
          <w:rFonts w:cs="Arial"/>
          <w:b w:val="0"/>
          <w:sz w:val="22"/>
          <w:szCs w:val="22"/>
        </w:rPr>
        <w:tab/>
      </w:r>
    </w:p>
    <w:p w14:paraId="237AFAC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JT Healing</w:t>
      </w:r>
      <w:r w:rsidRPr="00C4608A">
        <w:rPr>
          <w:rFonts w:cs="Arial"/>
          <w:b w:val="0"/>
          <w:sz w:val="22"/>
          <w:szCs w:val="22"/>
        </w:rPr>
        <w:tab/>
      </w:r>
    </w:p>
    <w:p w14:paraId="3FF4661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Just Checking Ltd.</w:t>
      </w:r>
      <w:r w:rsidRPr="00C4608A">
        <w:rPr>
          <w:rFonts w:cs="Arial"/>
          <w:b w:val="0"/>
          <w:sz w:val="22"/>
          <w:szCs w:val="22"/>
        </w:rPr>
        <w:tab/>
      </w:r>
    </w:p>
    <w:p w14:paraId="1DFE1FA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kBL Care</w:t>
      </w:r>
      <w:r w:rsidRPr="00C4608A">
        <w:rPr>
          <w:rFonts w:cs="Arial"/>
          <w:b w:val="0"/>
          <w:sz w:val="22"/>
          <w:szCs w:val="22"/>
        </w:rPr>
        <w:tab/>
      </w:r>
    </w:p>
    <w:p w14:paraId="39104D1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Kent and Medway NHS and Social Care Partnership Trust</w:t>
      </w:r>
      <w:r w:rsidRPr="00C4608A">
        <w:rPr>
          <w:rFonts w:cs="Arial"/>
          <w:b w:val="0"/>
          <w:sz w:val="22"/>
          <w:szCs w:val="22"/>
        </w:rPr>
        <w:tab/>
      </w:r>
    </w:p>
    <w:p w14:paraId="4169360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Kent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7C4A94D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Kharis Solutions Ltd</w:t>
      </w:r>
      <w:r w:rsidRPr="00C4608A">
        <w:rPr>
          <w:rFonts w:cs="Arial"/>
          <w:b w:val="0"/>
          <w:sz w:val="22"/>
          <w:szCs w:val="22"/>
        </w:rPr>
        <w:tab/>
      </w:r>
    </w:p>
    <w:p w14:paraId="543DD8D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king st practice</w:t>
      </w:r>
      <w:r w:rsidRPr="00C4608A">
        <w:rPr>
          <w:rFonts w:cs="Arial"/>
          <w:b w:val="0"/>
          <w:sz w:val="22"/>
          <w:szCs w:val="22"/>
        </w:rPr>
        <w:tab/>
      </w:r>
    </w:p>
    <w:p w14:paraId="63B3D7E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Lancashire Care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056F0DD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Lancashire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1073B9A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Landermeads Nursing home</w:t>
      </w:r>
      <w:r w:rsidRPr="00C4608A">
        <w:rPr>
          <w:rFonts w:cs="Arial"/>
          <w:b w:val="0"/>
          <w:sz w:val="22"/>
          <w:szCs w:val="22"/>
        </w:rPr>
        <w:tab/>
      </w:r>
    </w:p>
    <w:p w14:paraId="42A69B8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Leicestershire Partnership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0CAA668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Lifestylecare Plc</w:t>
      </w:r>
      <w:r w:rsidRPr="00C4608A">
        <w:rPr>
          <w:rFonts w:cs="Arial"/>
          <w:b w:val="0"/>
          <w:sz w:val="22"/>
          <w:szCs w:val="22"/>
        </w:rPr>
        <w:tab/>
      </w:r>
    </w:p>
    <w:p w14:paraId="002C685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LIfetime Home care Ltd</w:t>
      </w:r>
      <w:r w:rsidRPr="00C4608A">
        <w:rPr>
          <w:rFonts w:cs="Arial"/>
          <w:b w:val="0"/>
          <w:sz w:val="22"/>
          <w:szCs w:val="22"/>
        </w:rPr>
        <w:tab/>
      </w:r>
    </w:p>
    <w:p w14:paraId="42ABB1E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Lincolnshire Care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4FD43AF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Lincolnshire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1BE6F45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Lloyds Pharmacy</w:t>
      </w:r>
      <w:r w:rsidRPr="00C4608A">
        <w:rPr>
          <w:rFonts w:cs="Arial"/>
          <w:b w:val="0"/>
          <w:sz w:val="22"/>
          <w:szCs w:val="22"/>
        </w:rPr>
        <w:tab/>
      </w:r>
    </w:p>
    <w:p w14:paraId="06397D7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Local Government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668DE9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Local Optical Committee Support Unit</w:t>
      </w:r>
      <w:r w:rsidRPr="00C4608A">
        <w:rPr>
          <w:rFonts w:cs="Arial"/>
          <w:b w:val="0"/>
          <w:sz w:val="22"/>
          <w:szCs w:val="22"/>
        </w:rPr>
        <w:tab/>
      </w:r>
    </w:p>
    <w:p w14:paraId="6D44066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London Ambulance Service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65B77A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London Borough of Barnet</w:t>
      </w:r>
      <w:r w:rsidRPr="00C4608A">
        <w:rPr>
          <w:rFonts w:cs="Arial"/>
          <w:b w:val="0"/>
          <w:sz w:val="22"/>
          <w:szCs w:val="22"/>
        </w:rPr>
        <w:tab/>
      </w:r>
    </w:p>
    <w:p w14:paraId="4AE3B14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London North West Healthcare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1C13F74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Macintyre</w:t>
      </w:r>
      <w:r w:rsidRPr="00C4608A">
        <w:rPr>
          <w:rFonts w:cs="Arial"/>
          <w:b w:val="0"/>
          <w:sz w:val="22"/>
          <w:szCs w:val="22"/>
        </w:rPr>
        <w:tab/>
      </w:r>
    </w:p>
    <w:p w14:paraId="4501875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Making a difference </w:t>
      </w:r>
      <w:r w:rsidRPr="00C4608A">
        <w:rPr>
          <w:rFonts w:cs="Arial"/>
          <w:b w:val="0"/>
          <w:sz w:val="22"/>
          <w:szCs w:val="22"/>
        </w:rPr>
        <w:tab/>
      </w:r>
    </w:p>
    <w:p w14:paraId="66B262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Making Research Count</w:t>
      </w:r>
      <w:r w:rsidRPr="00C4608A">
        <w:rPr>
          <w:rFonts w:cs="Arial"/>
          <w:b w:val="0"/>
          <w:sz w:val="22"/>
          <w:szCs w:val="22"/>
        </w:rPr>
        <w:tab/>
      </w:r>
    </w:p>
    <w:p w14:paraId="6479F4C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Malcolm O'Dea</w:t>
      </w:r>
      <w:r w:rsidRPr="00C4608A">
        <w:rPr>
          <w:rFonts w:cs="Arial"/>
          <w:b w:val="0"/>
          <w:sz w:val="22"/>
          <w:szCs w:val="22"/>
        </w:rPr>
        <w:tab/>
      </w:r>
    </w:p>
    <w:p w14:paraId="35AFA7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Manchester Metropolitan University</w:t>
      </w:r>
      <w:r w:rsidRPr="00C4608A">
        <w:rPr>
          <w:rFonts w:cs="Arial"/>
          <w:b w:val="0"/>
          <w:sz w:val="22"/>
          <w:szCs w:val="22"/>
        </w:rPr>
        <w:tab/>
      </w:r>
    </w:p>
    <w:p w14:paraId="2EA73DE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Manchester University NHS Foundation Trust </w:t>
      </w:r>
      <w:r w:rsidRPr="00C4608A">
        <w:rPr>
          <w:rFonts w:cs="Arial"/>
          <w:b w:val="0"/>
          <w:sz w:val="22"/>
          <w:szCs w:val="22"/>
        </w:rPr>
        <w:tab/>
      </w:r>
    </w:p>
    <w:p w14:paraId="60FEFE5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Manor Community</w:t>
      </w:r>
      <w:r w:rsidRPr="00C4608A">
        <w:rPr>
          <w:rFonts w:cs="Arial"/>
          <w:b w:val="0"/>
          <w:sz w:val="22"/>
          <w:szCs w:val="22"/>
        </w:rPr>
        <w:tab/>
      </w:r>
    </w:p>
    <w:p w14:paraId="3170429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Mansfield District Council</w:t>
      </w:r>
      <w:r w:rsidRPr="00C4608A">
        <w:rPr>
          <w:rFonts w:cs="Arial"/>
          <w:b w:val="0"/>
          <w:sz w:val="22"/>
          <w:szCs w:val="22"/>
        </w:rPr>
        <w:tab/>
      </w:r>
    </w:p>
    <w:p w14:paraId="3AB8A0A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Mastercall Healthcare</w:t>
      </w:r>
      <w:r w:rsidRPr="00C4608A">
        <w:rPr>
          <w:rFonts w:cs="Arial"/>
          <w:b w:val="0"/>
          <w:sz w:val="22"/>
          <w:szCs w:val="22"/>
        </w:rPr>
        <w:tab/>
      </w:r>
    </w:p>
    <w:p w14:paraId="57F73CA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Max Appeal</w:t>
      </w:r>
      <w:r w:rsidRPr="00C4608A">
        <w:rPr>
          <w:rFonts w:cs="Arial"/>
          <w:b w:val="0"/>
          <w:sz w:val="22"/>
          <w:szCs w:val="22"/>
        </w:rPr>
        <w:tab/>
      </w:r>
    </w:p>
    <w:p w14:paraId="42DE5EF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Medicines and Healthcare Products Regulatory Agency</w:t>
      </w:r>
      <w:r w:rsidRPr="00C4608A">
        <w:rPr>
          <w:rFonts w:cs="Arial"/>
          <w:b w:val="0"/>
          <w:sz w:val="22"/>
          <w:szCs w:val="22"/>
        </w:rPr>
        <w:tab/>
      </w:r>
    </w:p>
    <w:p w14:paraId="67EDAEC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Mencap</w:t>
      </w:r>
      <w:r w:rsidRPr="00C4608A">
        <w:rPr>
          <w:rFonts w:cs="Arial"/>
          <w:b w:val="0"/>
          <w:sz w:val="22"/>
          <w:szCs w:val="22"/>
        </w:rPr>
        <w:tab/>
      </w:r>
    </w:p>
    <w:p w14:paraId="2455DC1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Mental Health Foundation </w:t>
      </w:r>
      <w:r w:rsidRPr="00C4608A">
        <w:rPr>
          <w:rFonts w:cs="Arial"/>
          <w:b w:val="0"/>
          <w:sz w:val="22"/>
          <w:szCs w:val="22"/>
        </w:rPr>
        <w:tab/>
      </w:r>
    </w:p>
    <w:p w14:paraId="0CE9E84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Metropolitan Housing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0480B7E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Mi Life care services limited</w:t>
      </w:r>
      <w:r w:rsidRPr="00C4608A">
        <w:rPr>
          <w:rFonts w:cs="Arial"/>
          <w:b w:val="0"/>
          <w:sz w:val="22"/>
          <w:szCs w:val="22"/>
        </w:rPr>
        <w:tab/>
      </w:r>
    </w:p>
    <w:p w14:paraId="591CA13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Mid Yorkshire Hospitals NHS Trust </w:t>
      </w:r>
      <w:r w:rsidRPr="00C4608A">
        <w:rPr>
          <w:rFonts w:cs="Arial"/>
          <w:b w:val="0"/>
          <w:sz w:val="22"/>
          <w:szCs w:val="22"/>
        </w:rPr>
        <w:tab/>
      </w:r>
    </w:p>
    <w:p w14:paraId="3A60A11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Middlesbrough Council</w:t>
      </w:r>
      <w:r w:rsidRPr="00C4608A">
        <w:rPr>
          <w:rFonts w:cs="Arial"/>
          <w:b w:val="0"/>
          <w:sz w:val="22"/>
          <w:szCs w:val="22"/>
        </w:rPr>
        <w:tab/>
      </w:r>
    </w:p>
    <w:p w14:paraId="281052A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Milestones Trust</w:t>
      </w:r>
      <w:r w:rsidRPr="00C4608A">
        <w:rPr>
          <w:rFonts w:cs="Arial"/>
          <w:b w:val="0"/>
          <w:sz w:val="22"/>
          <w:szCs w:val="22"/>
        </w:rPr>
        <w:tab/>
      </w:r>
    </w:p>
    <w:p w14:paraId="153FE16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Millenium Care Services</w:t>
      </w:r>
      <w:r w:rsidRPr="00C4608A">
        <w:rPr>
          <w:rFonts w:cs="Arial"/>
          <w:b w:val="0"/>
          <w:sz w:val="22"/>
          <w:szCs w:val="22"/>
        </w:rPr>
        <w:tab/>
      </w:r>
    </w:p>
    <w:p w14:paraId="4EB8101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Ministry of Defence </w:t>
      </w:r>
      <w:r w:rsidRPr="00C4608A">
        <w:rPr>
          <w:rFonts w:cs="Arial"/>
          <w:b w:val="0"/>
          <w:sz w:val="22"/>
          <w:szCs w:val="22"/>
        </w:rPr>
        <w:tab/>
      </w:r>
    </w:p>
    <w:p w14:paraId="064E98C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MPGN/DDD Support Group</w:t>
      </w:r>
      <w:r w:rsidRPr="00C4608A">
        <w:rPr>
          <w:rFonts w:cs="Arial"/>
          <w:b w:val="0"/>
          <w:sz w:val="22"/>
          <w:szCs w:val="22"/>
        </w:rPr>
        <w:tab/>
      </w:r>
    </w:p>
    <w:p w14:paraId="1048C4C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Multiple Sclerosis Trust</w:t>
      </w:r>
      <w:r w:rsidRPr="00C4608A">
        <w:rPr>
          <w:rFonts w:cs="Arial"/>
          <w:b w:val="0"/>
          <w:sz w:val="22"/>
          <w:szCs w:val="22"/>
        </w:rPr>
        <w:tab/>
      </w:r>
    </w:p>
    <w:p w14:paraId="52B17A4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Musiclusive</w:t>
      </w:r>
      <w:r w:rsidRPr="00C4608A">
        <w:rPr>
          <w:rFonts w:cs="Arial"/>
          <w:b w:val="0"/>
          <w:sz w:val="22"/>
          <w:szCs w:val="22"/>
        </w:rPr>
        <w:tab/>
      </w:r>
    </w:p>
    <w:p w14:paraId="7DADD9C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National Autistic Society </w:t>
      </w:r>
      <w:r w:rsidRPr="00C4608A">
        <w:rPr>
          <w:rFonts w:cs="Arial"/>
          <w:b w:val="0"/>
          <w:sz w:val="22"/>
          <w:szCs w:val="22"/>
        </w:rPr>
        <w:tab/>
      </w:r>
    </w:p>
    <w:p w14:paraId="1188802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Autistic Taskforce</w:t>
      </w:r>
      <w:r w:rsidRPr="00C4608A">
        <w:rPr>
          <w:rFonts w:cs="Arial"/>
          <w:b w:val="0"/>
          <w:sz w:val="22"/>
          <w:szCs w:val="22"/>
        </w:rPr>
        <w:tab/>
      </w:r>
    </w:p>
    <w:p w14:paraId="3CA968D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Care Forum</w:t>
      </w:r>
      <w:r w:rsidRPr="00C4608A">
        <w:rPr>
          <w:rFonts w:cs="Arial"/>
          <w:b w:val="0"/>
          <w:sz w:val="22"/>
          <w:szCs w:val="22"/>
        </w:rPr>
        <w:tab/>
      </w:r>
    </w:p>
    <w:p w14:paraId="4A2869B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Community Hearing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0B6D126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National Council for Palliative Care </w:t>
      </w:r>
      <w:r w:rsidRPr="00C4608A">
        <w:rPr>
          <w:rFonts w:cs="Arial"/>
          <w:b w:val="0"/>
          <w:sz w:val="22"/>
          <w:szCs w:val="22"/>
        </w:rPr>
        <w:tab/>
      </w:r>
    </w:p>
    <w:p w14:paraId="72681A1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Deaf Children's Society</w:t>
      </w:r>
      <w:r w:rsidRPr="00C4608A">
        <w:rPr>
          <w:rFonts w:cs="Arial"/>
          <w:b w:val="0"/>
          <w:sz w:val="22"/>
          <w:szCs w:val="22"/>
        </w:rPr>
        <w:tab/>
      </w:r>
    </w:p>
    <w:p w14:paraId="1EBCC27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Development Team for Inclusion</w:t>
      </w:r>
      <w:r w:rsidRPr="00C4608A">
        <w:rPr>
          <w:rFonts w:cs="Arial"/>
          <w:b w:val="0"/>
          <w:sz w:val="22"/>
          <w:szCs w:val="22"/>
        </w:rPr>
        <w:tab/>
      </w:r>
    </w:p>
    <w:p w14:paraId="4A7C087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Guideline Alliance</w:t>
      </w:r>
      <w:r w:rsidRPr="00C4608A">
        <w:rPr>
          <w:rFonts w:cs="Arial"/>
          <w:b w:val="0"/>
          <w:sz w:val="22"/>
          <w:szCs w:val="22"/>
        </w:rPr>
        <w:tab/>
      </w:r>
    </w:p>
    <w:p w14:paraId="135CDB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Guideline Centre</w:t>
      </w:r>
      <w:r w:rsidRPr="00C4608A">
        <w:rPr>
          <w:rFonts w:cs="Arial"/>
          <w:b w:val="0"/>
          <w:sz w:val="22"/>
          <w:szCs w:val="22"/>
        </w:rPr>
        <w:tab/>
      </w:r>
    </w:p>
    <w:p w14:paraId="6C58C32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Institute for Health and Care Excellence</w:t>
      </w:r>
      <w:r w:rsidRPr="00C4608A">
        <w:rPr>
          <w:rFonts w:cs="Arial"/>
          <w:b w:val="0"/>
          <w:sz w:val="22"/>
          <w:szCs w:val="22"/>
        </w:rPr>
        <w:tab/>
      </w:r>
    </w:p>
    <w:p w14:paraId="24444BE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Institute for Health Research</w:t>
      </w:r>
      <w:r w:rsidRPr="00C4608A">
        <w:rPr>
          <w:rFonts w:cs="Arial"/>
          <w:b w:val="0"/>
          <w:sz w:val="22"/>
          <w:szCs w:val="22"/>
        </w:rPr>
        <w:tab/>
      </w:r>
    </w:p>
    <w:p w14:paraId="6B2073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Learning Disability Professional Senate</w:t>
      </w:r>
      <w:r w:rsidRPr="00C4608A">
        <w:rPr>
          <w:rFonts w:cs="Arial"/>
          <w:b w:val="0"/>
          <w:sz w:val="22"/>
          <w:szCs w:val="22"/>
        </w:rPr>
        <w:tab/>
      </w:r>
    </w:p>
    <w:p w14:paraId="56E9770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National Pharmacy Association </w:t>
      </w:r>
      <w:r w:rsidRPr="00C4608A">
        <w:rPr>
          <w:rFonts w:cs="Arial"/>
          <w:b w:val="0"/>
          <w:sz w:val="22"/>
          <w:szCs w:val="22"/>
        </w:rPr>
        <w:tab/>
      </w:r>
    </w:p>
    <w:p w14:paraId="5589582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National Voices</w:t>
      </w:r>
      <w:r w:rsidRPr="00C4608A">
        <w:rPr>
          <w:rFonts w:cs="Arial"/>
          <w:b w:val="0"/>
          <w:sz w:val="22"/>
          <w:szCs w:val="22"/>
        </w:rPr>
        <w:tab/>
      </w:r>
    </w:p>
    <w:p w14:paraId="1108E5D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Network 81</w:t>
      </w:r>
      <w:r w:rsidRPr="00C4608A">
        <w:rPr>
          <w:rFonts w:cs="Arial"/>
          <w:b w:val="0"/>
          <w:sz w:val="22"/>
          <w:szCs w:val="22"/>
        </w:rPr>
        <w:tab/>
      </w:r>
    </w:p>
    <w:p w14:paraId="1D65DF4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Newcastle University Institute for Ageing</w:t>
      </w:r>
      <w:r w:rsidRPr="00C4608A">
        <w:rPr>
          <w:rFonts w:cs="Arial"/>
          <w:b w:val="0"/>
          <w:sz w:val="22"/>
          <w:szCs w:val="22"/>
        </w:rPr>
        <w:tab/>
      </w:r>
    </w:p>
    <w:p w14:paraId="6833FB9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</w:t>
      </w:r>
      <w:r w:rsidRPr="00C4608A">
        <w:rPr>
          <w:rFonts w:cs="Arial"/>
          <w:b w:val="0"/>
          <w:sz w:val="22"/>
          <w:szCs w:val="22"/>
        </w:rPr>
        <w:tab/>
      </w:r>
    </w:p>
    <w:p w14:paraId="2D47A44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Choices</w:t>
      </w:r>
      <w:r w:rsidRPr="00C4608A">
        <w:rPr>
          <w:rFonts w:cs="Arial"/>
          <w:b w:val="0"/>
          <w:sz w:val="22"/>
          <w:szCs w:val="22"/>
        </w:rPr>
        <w:tab/>
      </w:r>
    </w:p>
    <w:p w14:paraId="3076ECA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Digital</w:t>
      </w:r>
      <w:r w:rsidRPr="00C4608A">
        <w:rPr>
          <w:rFonts w:cs="Arial"/>
          <w:b w:val="0"/>
          <w:sz w:val="22"/>
          <w:szCs w:val="22"/>
        </w:rPr>
        <w:tab/>
      </w:r>
    </w:p>
    <w:p w14:paraId="5D616B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England</w:t>
      </w:r>
      <w:r w:rsidRPr="00C4608A">
        <w:rPr>
          <w:rFonts w:cs="Arial"/>
          <w:b w:val="0"/>
          <w:sz w:val="22"/>
          <w:szCs w:val="22"/>
        </w:rPr>
        <w:tab/>
      </w:r>
    </w:p>
    <w:p w14:paraId="7D660D7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NHS England </w:t>
      </w:r>
      <w:r w:rsidRPr="00C4608A">
        <w:rPr>
          <w:rFonts w:cs="Arial"/>
          <w:b w:val="0"/>
          <w:sz w:val="22"/>
          <w:szCs w:val="22"/>
        </w:rPr>
        <w:tab/>
      </w:r>
    </w:p>
    <w:p w14:paraId="4F1FE47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Guildford and Waverley CCG</w:t>
      </w:r>
      <w:r w:rsidRPr="00C4608A">
        <w:rPr>
          <w:rFonts w:cs="Arial"/>
          <w:b w:val="0"/>
          <w:sz w:val="22"/>
          <w:szCs w:val="22"/>
        </w:rPr>
        <w:tab/>
      </w:r>
    </w:p>
    <w:p w14:paraId="158BF59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Harrogate and Rural District CCG</w:t>
      </w:r>
      <w:r w:rsidRPr="00C4608A">
        <w:rPr>
          <w:rFonts w:cs="Arial"/>
          <w:b w:val="0"/>
          <w:sz w:val="22"/>
          <w:szCs w:val="22"/>
        </w:rPr>
        <w:tab/>
      </w:r>
    </w:p>
    <w:p w14:paraId="355A0F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Health at Work</w:t>
      </w:r>
      <w:r w:rsidRPr="00C4608A">
        <w:rPr>
          <w:rFonts w:cs="Arial"/>
          <w:b w:val="0"/>
          <w:sz w:val="22"/>
          <w:szCs w:val="22"/>
        </w:rPr>
        <w:tab/>
      </w:r>
    </w:p>
    <w:p w14:paraId="5B0CCE6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Kingston CCG</w:t>
      </w:r>
      <w:r w:rsidRPr="00C4608A">
        <w:rPr>
          <w:rFonts w:cs="Arial"/>
          <w:b w:val="0"/>
          <w:sz w:val="22"/>
          <w:szCs w:val="22"/>
        </w:rPr>
        <w:tab/>
      </w:r>
    </w:p>
    <w:p w14:paraId="15585C2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Knowsley CCG</w:t>
      </w:r>
      <w:r w:rsidRPr="00C4608A">
        <w:rPr>
          <w:rFonts w:cs="Arial"/>
          <w:b w:val="0"/>
          <w:sz w:val="22"/>
          <w:szCs w:val="22"/>
        </w:rPr>
        <w:tab/>
      </w:r>
    </w:p>
    <w:p w14:paraId="79D335B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Lothian</w:t>
      </w:r>
      <w:r w:rsidRPr="00C4608A">
        <w:rPr>
          <w:rFonts w:cs="Arial"/>
          <w:b w:val="0"/>
          <w:sz w:val="22"/>
          <w:szCs w:val="22"/>
        </w:rPr>
        <w:tab/>
      </w:r>
    </w:p>
    <w:p w14:paraId="36C1154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Mid Essex CCG</w:t>
      </w:r>
      <w:r w:rsidRPr="00C4608A">
        <w:rPr>
          <w:rFonts w:cs="Arial"/>
          <w:b w:val="0"/>
          <w:sz w:val="22"/>
          <w:szCs w:val="22"/>
        </w:rPr>
        <w:tab/>
      </w:r>
    </w:p>
    <w:p w14:paraId="285B518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North Durham CCG</w:t>
      </w:r>
      <w:r w:rsidRPr="00C4608A">
        <w:rPr>
          <w:rFonts w:cs="Arial"/>
          <w:b w:val="0"/>
          <w:sz w:val="22"/>
          <w:szCs w:val="22"/>
        </w:rPr>
        <w:tab/>
      </w:r>
    </w:p>
    <w:p w14:paraId="5253ECC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Oxfordshire CCG</w:t>
      </w:r>
      <w:r w:rsidRPr="00C4608A">
        <w:rPr>
          <w:rFonts w:cs="Arial"/>
          <w:b w:val="0"/>
          <w:sz w:val="22"/>
          <w:szCs w:val="22"/>
        </w:rPr>
        <w:tab/>
      </w:r>
    </w:p>
    <w:p w14:paraId="78B0743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Portsmouth CCG</w:t>
      </w:r>
      <w:r w:rsidRPr="00C4608A">
        <w:rPr>
          <w:rFonts w:cs="Arial"/>
          <w:b w:val="0"/>
          <w:sz w:val="22"/>
          <w:szCs w:val="22"/>
        </w:rPr>
        <w:tab/>
      </w:r>
    </w:p>
    <w:p w14:paraId="2467A34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NHS Sheffield CCG</w:t>
      </w:r>
      <w:r w:rsidRPr="00C4608A">
        <w:rPr>
          <w:rFonts w:cs="Arial"/>
          <w:b w:val="0"/>
          <w:sz w:val="22"/>
          <w:szCs w:val="22"/>
        </w:rPr>
        <w:tab/>
      </w:r>
    </w:p>
    <w:p w14:paraId="36F0665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South Cheshire CCG</w:t>
      </w:r>
      <w:r w:rsidRPr="00C4608A">
        <w:rPr>
          <w:rFonts w:cs="Arial"/>
          <w:b w:val="0"/>
          <w:sz w:val="22"/>
          <w:szCs w:val="22"/>
        </w:rPr>
        <w:tab/>
      </w:r>
    </w:p>
    <w:p w14:paraId="3F93C9C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Telford &amp; Wrekin CCG</w:t>
      </w:r>
      <w:r w:rsidRPr="00C4608A">
        <w:rPr>
          <w:rFonts w:cs="Arial"/>
          <w:b w:val="0"/>
          <w:sz w:val="22"/>
          <w:szCs w:val="22"/>
        </w:rPr>
        <w:tab/>
      </w:r>
    </w:p>
    <w:p w14:paraId="23B01EB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NHS Warrington CCG</w:t>
      </w:r>
      <w:r w:rsidRPr="00C4608A">
        <w:rPr>
          <w:rFonts w:cs="Arial"/>
          <w:b w:val="0"/>
          <w:sz w:val="22"/>
          <w:szCs w:val="22"/>
        </w:rPr>
        <w:tab/>
      </w:r>
    </w:p>
    <w:p w14:paraId="369773B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Clinical Guidelines Surveillance</w:t>
      </w:r>
      <w:r w:rsidRPr="00C4608A">
        <w:rPr>
          <w:rFonts w:cs="Arial"/>
          <w:b w:val="0"/>
          <w:sz w:val="22"/>
          <w:szCs w:val="22"/>
        </w:rPr>
        <w:tab/>
      </w:r>
    </w:p>
    <w:p w14:paraId="6B3F7C3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DAP</w:t>
      </w:r>
      <w:r w:rsidRPr="00C4608A">
        <w:rPr>
          <w:rFonts w:cs="Arial"/>
          <w:b w:val="0"/>
          <w:sz w:val="22"/>
          <w:szCs w:val="22"/>
        </w:rPr>
        <w:tab/>
      </w:r>
    </w:p>
    <w:p w14:paraId="7D8D150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Guideline Updates Team</w:t>
      </w:r>
      <w:r w:rsidRPr="00C4608A">
        <w:rPr>
          <w:rFonts w:cs="Arial"/>
          <w:b w:val="0"/>
          <w:sz w:val="22"/>
          <w:szCs w:val="22"/>
        </w:rPr>
        <w:tab/>
      </w:r>
    </w:p>
    <w:p w14:paraId="286DBA9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IMPLEMENTATION CONSULTANT  Region - East</w:t>
      </w:r>
      <w:r w:rsidRPr="00C4608A">
        <w:rPr>
          <w:rFonts w:cs="Arial"/>
          <w:b w:val="0"/>
          <w:sz w:val="22"/>
          <w:szCs w:val="22"/>
        </w:rPr>
        <w:tab/>
      </w:r>
    </w:p>
    <w:p w14:paraId="149BFA1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Interventional Procedures</w:t>
      </w:r>
      <w:r w:rsidRPr="00C4608A">
        <w:rPr>
          <w:rFonts w:cs="Arial"/>
          <w:b w:val="0"/>
          <w:sz w:val="22"/>
          <w:szCs w:val="22"/>
        </w:rPr>
        <w:tab/>
      </w:r>
    </w:p>
    <w:p w14:paraId="3ED6FA6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Medicines and Prescribing Centre</w:t>
      </w:r>
      <w:r w:rsidRPr="00C4608A">
        <w:rPr>
          <w:rFonts w:cs="Arial"/>
          <w:b w:val="0"/>
          <w:sz w:val="22"/>
          <w:szCs w:val="22"/>
        </w:rPr>
        <w:tab/>
      </w:r>
    </w:p>
    <w:p w14:paraId="585159B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MTEP</w:t>
      </w:r>
      <w:r w:rsidRPr="00C4608A">
        <w:rPr>
          <w:rFonts w:cs="Arial"/>
          <w:b w:val="0"/>
          <w:sz w:val="22"/>
          <w:szCs w:val="22"/>
        </w:rPr>
        <w:tab/>
      </w:r>
    </w:p>
    <w:p w14:paraId="43ECD8C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PIP</w:t>
      </w:r>
      <w:r w:rsidRPr="00C4608A">
        <w:rPr>
          <w:rFonts w:cs="Arial"/>
          <w:b w:val="0"/>
          <w:sz w:val="22"/>
          <w:szCs w:val="22"/>
        </w:rPr>
        <w:tab/>
      </w:r>
    </w:p>
    <w:p w14:paraId="7045A6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Scientific Advice</w:t>
      </w:r>
      <w:r w:rsidRPr="00C4608A">
        <w:rPr>
          <w:rFonts w:cs="Arial"/>
          <w:b w:val="0"/>
          <w:sz w:val="22"/>
          <w:szCs w:val="22"/>
        </w:rPr>
        <w:tab/>
      </w:r>
    </w:p>
    <w:p w14:paraId="3B119CF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Social Care</w:t>
      </w:r>
      <w:r w:rsidRPr="00C4608A">
        <w:rPr>
          <w:rFonts w:cs="Arial"/>
          <w:b w:val="0"/>
          <w:sz w:val="22"/>
          <w:szCs w:val="22"/>
        </w:rPr>
        <w:tab/>
      </w:r>
    </w:p>
    <w:p w14:paraId="2DC0BF7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Technology Appraisals &amp; HST</w:t>
      </w:r>
      <w:r w:rsidRPr="00C4608A">
        <w:rPr>
          <w:rFonts w:cs="Arial"/>
          <w:b w:val="0"/>
          <w:sz w:val="22"/>
          <w:szCs w:val="22"/>
        </w:rPr>
        <w:tab/>
      </w:r>
    </w:p>
    <w:p w14:paraId="567E60D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NICE - Topic selection</w:t>
      </w:r>
      <w:r w:rsidRPr="00C4608A">
        <w:rPr>
          <w:rFonts w:cs="Arial"/>
          <w:b w:val="0"/>
          <w:sz w:val="22"/>
          <w:szCs w:val="22"/>
        </w:rPr>
        <w:tab/>
      </w:r>
    </w:p>
    <w:p w14:paraId="4955264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NIHR CLAHRC Wessex</w:t>
      </w:r>
      <w:r w:rsidRPr="00C4608A">
        <w:rPr>
          <w:rFonts w:cs="Arial"/>
          <w:b w:val="0"/>
          <w:sz w:val="22"/>
          <w:szCs w:val="22"/>
        </w:rPr>
        <w:tab/>
      </w:r>
    </w:p>
    <w:p w14:paraId="62AAC21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NIHR CLAHRC West</w:t>
      </w:r>
      <w:r w:rsidRPr="00C4608A">
        <w:rPr>
          <w:rFonts w:cs="Arial"/>
          <w:b w:val="0"/>
          <w:sz w:val="22"/>
          <w:szCs w:val="22"/>
        </w:rPr>
        <w:tab/>
      </w:r>
    </w:p>
    <w:p w14:paraId="4BE4EB0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NIHR Evaluation, Trials and Studies Coordinating Centre </w:t>
      </w:r>
      <w:r w:rsidRPr="00C4608A">
        <w:rPr>
          <w:rFonts w:cs="Arial"/>
          <w:b w:val="0"/>
          <w:sz w:val="22"/>
          <w:szCs w:val="22"/>
        </w:rPr>
        <w:tab/>
      </w:r>
    </w:p>
    <w:p w14:paraId="281A7E3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NIHR Maudsley Biomedical Research Centre and Dementia Unit </w:t>
      </w:r>
      <w:r w:rsidRPr="00C4608A">
        <w:rPr>
          <w:rFonts w:cs="Arial"/>
          <w:b w:val="0"/>
          <w:sz w:val="22"/>
          <w:szCs w:val="22"/>
        </w:rPr>
        <w:tab/>
      </w:r>
    </w:p>
    <w:p w14:paraId="1B68965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Noblecare</w:t>
      </w:r>
      <w:r w:rsidRPr="00C4608A">
        <w:rPr>
          <w:rFonts w:cs="Arial"/>
          <w:b w:val="0"/>
          <w:sz w:val="22"/>
          <w:szCs w:val="22"/>
        </w:rPr>
        <w:tab/>
      </w:r>
    </w:p>
    <w:p w14:paraId="165C4E5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Essex Partnership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6E36251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Somerset People First</w:t>
      </w:r>
      <w:r w:rsidRPr="00C4608A">
        <w:rPr>
          <w:rFonts w:cs="Arial"/>
          <w:b w:val="0"/>
          <w:sz w:val="22"/>
          <w:szCs w:val="22"/>
        </w:rPr>
        <w:tab/>
      </w:r>
    </w:p>
    <w:p w14:paraId="2E38BF4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Staffordshire Combined Healthcare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520E4F4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Tyneside Council</w:t>
      </w:r>
      <w:r w:rsidRPr="00C4608A">
        <w:rPr>
          <w:rFonts w:cs="Arial"/>
          <w:b w:val="0"/>
          <w:sz w:val="22"/>
          <w:szCs w:val="22"/>
        </w:rPr>
        <w:tab/>
      </w:r>
    </w:p>
    <w:p w14:paraId="0A03F36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West Ambulance Service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549E122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West Boroughs Healthcare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4F2C656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 Yorkshire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753AC91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Northern Devon Health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6B41DC7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Northern Health and Social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58B46C9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Northumberland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1CB5E9B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Northumberland Tyne and Wear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09D2FE2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Northumberland, Tyne &amp; Wear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7E6DB3C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Northumbria Healthcare NHS Foundation Trust </w:t>
      </w:r>
      <w:r w:rsidRPr="00C4608A">
        <w:rPr>
          <w:rFonts w:cs="Arial"/>
          <w:b w:val="0"/>
          <w:sz w:val="22"/>
          <w:szCs w:val="22"/>
        </w:rPr>
        <w:tab/>
      </w:r>
    </w:p>
    <w:p w14:paraId="5196B24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Nottinghamshire Healthcare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1D43527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Nuneaton Council</w:t>
      </w:r>
      <w:r w:rsidRPr="00C4608A">
        <w:rPr>
          <w:rFonts w:cs="Arial"/>
          <w:b w:val="0"/>
          <w:sz w:val="22"/>
          <w:szCs w:val="22"/>
        </w:rPr>
        <w:tab/>
      </w:r>
    </w:p>
    <w:p w14:paraId="3ABEBFC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Nursing and Midwifery Council </w:t>
      </w:r>
      <w:r w:rsidRPr="00C4608A">
        <w:rPr>
          <w:rFonts w:cs="Arial"/>
          <w:b w:val="0"/>
          <w:sz w:val="22"/>
          <w:szCs w:val="22"/>
        </w:rPr>
        <w:tab/>
      </w:r>
    </w:p>
    <w:p w14:paraId="42CFD90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Nutricia Advanced Medical Nutrition</w:t>
      </w:r>
      <w:r w:rsidRPr="00C4608A">
        <w:rPr>
          <w:rFonts w:cs="Arial"/>
          <w:b w:val="0"/>
          <w:sz w:val="22"/>
          <w:szCs w:val="22"/>
        </w:rPr>
        <w:tab/>
      </w:r>
    </w:p>
    <w:p w14:paraId="3AC5FA6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Octavia</w:t>
      </w:r>
      <w:r w:rsidRPr="00C4608A">
        <w:rPr>
          <w:rFonts w:cs="Arial"/>
          <w:b w:val="0"/>
          <w:sz w:val="22"/>
          <w:szCs w:val="22"/>
        </w:rPr>
        <w:tab/>
      </w:r>
    </w:p>
    <w:p w14:paraId="5823E3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Office for Standards in Education, Children's Services and Skills</w:t>
      </w:r>
      <w:r w:rsidRPr="00C4608A">
        <w:rPr>
          <w:rFonts w:cs="Arial"/>
          <w:b w:val="0"/>
          <w:sz w:val="22"/>
          <w:szCs w:val="22"/>
        </w:rPr>
        <w:tab/>
      </w:r>
    </w:p>
    <w:p w14:paraId="73DBE4D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OLM</w:t>
      </w:r>
      <w:r w:rsidRPr="00C4608A">
        <w:rPr>
          <w:rFonts w:cs="Arial"/>
          <w:b w:val="0"/>
          <w:sz w:val="22"/>
          <w:szCs w:val="22"/>
        </w:rPr>
        <w:tab/>
      </w:r>
    </w:p>
    <w:p w14:paraId="55E7EF0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Omega Elifar</w:t>
      </w:r>
      <w:r w:rsidRPr="00C4608A">
        <w:rPr>
          <w:rFonts w:cs="Arial"/>
          <w:b w:val="0"/>
          <w:sz w:val="22"/>
          <w:szCs w:val="22"/>
        </w:rPr>
        <w:tab/>
      </w:r>
    </w:p>
    <w:p w14:paraId="3DCA3D1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Organisation for Anti-Convulsant Syndrome </w:t>
      </w:r>
      <w:r w:rsidRPr="00C4608A">
        <w:rPr>
          <w:rFonts w:cs="Arial"/>
          <w:b w:val="0"/>
          <w:sz w:val="22"/>
          <w:szCs w:val="22"/>
        </w:rPr>
        <w:tab/>
      </w:r>
    </w:p>
    <w:p w14:paraId="129712E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Oxford Brookes University </w:t>
      </w:r>
      <w:r w:rsidRPr="00C4608A">
        <w:rPr>
          <w:rFonts w:cs="Arial"/>
          <w:b w:val="0"/>
          <w:sz w:val="22"/>
          <w:szCs w:val="22"/>
        </w:rPr>
        <w:tab/>
      </w:r>
    </w:p>
    <w:p w14:paraId="48BDA09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Oxford Health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2DC72EF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Oxfordshire CCG</w:t>
      </w:r>
      <w:r w:rsidRPr="00C4608A">
        <w:rPr>
          <w:rFonts w:cs="Arial"/>
          <w:b w:val="0"/>
          <w:sz w:val="22"/>
          <w:szCs w:val="22"/>
        </w:rPr>
        <w:tab/>
      </w:r>
    </w:p>
    <w:p w14:paraId="4D62106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Oxleas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461C024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parkrun</w:t>
      </w:r>
      <w:r w:rsidRPr="00C4608A">
        <w:rPr>
          <w:rFonts w:cs="Arial"/>
          <w:b w:val="0"/>
          <w:sz w:val="22"/>
          <w:szCs w:val="22"/>
        </w:rPr>
        <w:tab/>
      </w:r>
    </w:p>
    <w:p w14:paraId="3B8F525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Patient and Client Council</w:t>
      </w:r>
      <w:r w:rsidRPr="00C4608A">
        <w:rPr>
          <w:rFonts w:cs="Arial"/>
          <w:b w:val="0"/>
          <w:sz w:val="22"/>
          <w:szCs w:val="22"/>
        </w:rPr>
        <w:tab/>
      </w:r>
    </w:p>
    <w:p w14:paraId="04571F4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Patient information Forum </w:t>
      </w:r>
      <w:r w:rsidRPr="00C4608A">
        <w:rPr>
          <w:rFonts w:cs="Arial"/>
          <w:b w:val="0"/>
          <w:sz w:val="22"/>
          <w:szCs w:val="22"/>
        </w:rPr>
        <w:tab/>
      </w:r>
    </w:p>
    <w:p w14:paraId="1D571BA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Pennine Care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31CC354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People First </w:t>
      </w:r>
      <w:r w:rsidRPr="00C4608A">
        <w:rPr>
          <w:rFonts w:cs="Arial"/>
          <w:b w:val="0"/>
          <w:sz w:val="22"/>
          <w:szCs w:val="22"/>
        </w:rPr>
        <w:tab/>
      </w:r>
    </w:p>
    <w:p w14:paraId="022592D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Percy Hedley Foundation</w:t>
      </w:r>
      <w:r w:rsidRPr="00C4608A">
        <w:rPr>
          <w:rFonts w:cs="Arial"/>
          <w:b w:val="0"/>
          <w:sz w:val="22"/>
          <w:szCs w:val="22"/>
        </w:rPr>
        <w:tab/>
      </w:r>
    </w:p>
    <w:p w14:paraId="767EB04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Phoenix Healthcare Professionals</w:t>
      </w:r>
      <w:r w:rsidRPr="00C4608A">
        <w:rPr>
          <w:rFonts w:cs="Arial"/>
          <w:b w:val="0"/>
          <w:sz w:val="22"/>
          <w:szCs w:val="22"/>
        </w:rPr>
        <w:tab/>
      </w:r>
    </w:p>
    <w:p w14:paraId="753D3E6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Plymouth Hospitals NHS Trust </w:t>
      </w:r>
      <w:r w:rsidRPr="00C4608A">
        <w:rPr>
          <w:rFonts w:cs="Arial"/>
          <w:b w:val="0"/>
          <w:sz w:val="22"/>
          <w:szCs w:val="22"/>
        </w:rPr>
        <w:tab/>
      </w:r>
    </w:p>
    <w:p w14:paraId="4990DA0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POhWER</w:t>
      </w:r>
      <w:r w:rsidRPr="00C4608A">
        <w:rPr>
          <w:rFonts w:cs="Arial"/>
          <w:b w:val="0"/>
          <w:sz w:val="22"/>
          <w:szCs w:val="22"/>
        </w:rPr>
        <w:tab/>
      </w:r>
    </w:p>
    <w:p w14:paraId="55081C5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Portland College</w:t>
      </w:r>
      <w:r w:rsidRPr="00C4608A">
        <w:rPr>
          <w:rFonts w:cs="Arial"/>
          <w:b w:val="0"/>
          <w:sz w:val="22"/>
          <w:szCs w:val="22"/>
        </w:rPr>
        <w:tab/>
      </w:r>
    </w:p>
    <w:p w14:paraId="33336C5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Prader-Willi Syndrome Association UK (PWSA </w:t>
      </w:r>
      <w:r w:rsidRPr="00C4608A">
        <w:rPr>
          <w:rFonts w:cs="Arial"/>
          <w:b w:val="0"/>
          <w:sz w:val="22"/>
          <w:szCs w:val="22"/>
        </w:rPr>
        <w:tab/>
      </w:r>
    </w:p>
    <w:p w14:paraId="56CF93A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Preston Learning Disability Forum</w:t>
      </w:r>
      <w:r w:rsidRPr="00C4608A">
        <w:rPr>
          <w:rFonts w:cs="Arial"/>
          <w:b w:val="0"/>
          <w:sz w:val="22"/>
          <w:szCs w:val="22"/>
        </w:rPr>
        <w:tab/>
      </w:r>
    </w:p>
    <w:p w14:paraId="745F5B6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Priory Education Services</w:t>
      </w:r>
      <w:r w:rsidRPr="00C4608A">
        <w:rPr>
          <w:rFonts w:cs="Arial"/>
          <w:b w:val="0"/>
          <w:sz w:val="22"/>
          <w:szCs w:val="22"/>
        </w:rPr>
        <w:tab/>
      </w:r>
    </w:p>
    <w:p w14:paraId="09428F6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Prisoners Advice Service</w:t>
      </w:r>
      <w:r w:rsidRPr="00C4608A">
        <w:rPr>
          <w:rFonts w:cs="Arial"/>
          <w:b w:val="0"/>
          <w:sz w:val="22"/>
          <w:szCs w:val="22"/>
        </w:rPr>
        <w:tab/>
      </w:r>
    </w:p>
    <w:p w14:paraId="59844E8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Psychology Associates</w:t>
      </w:r>
      <w:r w:rsidRPr="00C4608A">
        <w:rPr>
          <w:rFonts w:cs="Arial"/>
          <w:b w:val="0"/>
          <w:sz w:val="22"/>
          <w:szCs w:val="22"/>
        </w:rPr>
        <w:tab/>
      </w:r>
    </w:p>
    <w:p w14:paraId="43C5E21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Public Health England</w:t>
      </w:r>
      <w:r w:rsidRPr="00C4608A">
        <w:rPr>
          <w:rFonts w:cs="Arial"/>
          <w:b w:val="0"/>
          <w:sz w:val="22"/>
          <w:szCs w:val="22"/>
        </w:rPr>
        <w:tab/>
      </w:r>
    </w:p>
    <w:p w14:paraId="197F84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Public Health Wales</w:t>
      </w:r>
      <w:r w:rsidRPr="00C4608A">
        <w:rPr>
          <w:rFonts w:cs="Arial"/>
          <w:b w:val="0"/>
          <w:sz w:val="22"/>
          <w:szCs w:val="22"/>
        </w:rPr>
        <w:tab/>
      </w:r>
    </w:p>
    <w:p w14:paraId="4BF86A5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Reading Borough Council</w:t>
      </w:r>
      <w:r w:rsidRPr="00C4608A">
        <w:rPr>
          <w:rFonts w:cs="Arial"/>
          <w:b w:val="0"/>
          <w:sz w:val="22"/>
          <w:szCs w:val="22"/>
        </w:rPr>
        <w:tab/>
      </w:r>
    </w:p>
    <w:p w14:paraId="1415549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Real DPO Ltd</w:t>
      </w:r>
      <w:r w:rsidRPr="00C4608A">
        <w:rPr>
          <w:rFonts w:cs="Arial"/>
          <w:b w:val="0"/>
          <w:sz w:val="22"/>
          <w:szCs w:val="22"/>
        </w:rPr>
        <w:tab/>
      </w:r>
    </w:p>
    <w:p w14:paraId="115BFB4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Redbridge Concern for Mental Health</w:t>
      </w:r>
      <w:r w:rsidRPr="00C4608A">
        <w:rPr>
          <w:rFonts w:cs="Arial"/>
          <w:b w:val="0"/>
          <w:sz w:val="22"/>
          <w:szCs w:val="22"/>
        </w:rPr>
        <w:tab/>
      </w:r>
    </w:p>
    <w:p w14:paraId="10C3B06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Regard</w:t>
      </w:r>
      <w:r w:rsidRPr="00C4608A">
        <w:rPr>
          <w:rFonts w:cs="Arial"/>
          <w:b w:val="0"/>
          <w:sz w:val="22"/>
          <w:szCs w:val="22"/>
        </w:rPr>
        <w:tab/>
      </w:r>
    </w:p>
    <w:p w14:paraId="3E524E0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Regenda Homes</w:t>
      </w:r>
      <w:r w:rsidRPr="00C4608A">
        <w:rPr>
          <w:rFonts w:cs="Arial"/>
          <w:b w:val="0"/>
          <w:sz w:val="22"/>
          <w:szCs w:val="22"/>
        </w:rPr>
        <w:tab/>
      </w:r>
    </w:p>
    <w:p w14:paraId="7689609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Registered Nursing Home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0F4BD4E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Resolve Care </w:t>
      </w:r>
      <w:r w:rsidRPr="00C4608A">
        <w:rPr>
          <w:rFonts w:cs="Arial"/>
          <w:b w:val="0"/>
          <w:sz w:val="22"/>
          <w:szCs w:val="22"/>
        </w:rPr>
        <w:tab/>
      </w:r>
    </w:p>
    <w:p w14:paraId="6B337D8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Respond</w:t>
      </w:r>
      <w:r w:rsidRPr="00C4608A">
        <w:rPr>
          <w:rFonts w:cs="Arial"/>
          <w:b w:val="0"/>
          <w:sz w:val="22"/>
          <w:szCs w:val="22"/>
        </w:rPr>
        <w:tab/>
      </w:r>
    </w:p>
    <w:p w14:paraId="3164900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Rett UK</w:t>
      </w:r>
      <w:r w:rsidRPr="00C4608A">
        <w:rPr>
          <w:rFonts w:cs="Arial"/>
          <w:b w:val="0"/>
          <w:sz w:val="22"/>
          <w:szCs w:val="22"/>
        </w:rPr>
        <w:tab/>
      </w:r>
    </w:p>
    <w:p w14:paraId="79F6DFB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Ribble Care Limited</w:t>
      </w:r>
      <w:r w:rsidRPr="00C4608A">
        <w:rPr>
          <w:rFonts w:cs="Arial"/>
          <w:b w:val="0"/>
          <w:sz w:val="22"/>
          <w:szCs w:val="22"/>
        </w:rPr>
        <w:tab/>
      </w:r>
    </w:p>
    <w:p w14:paraId="0EF17B0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Ribble Valley Crossroads Care</w:t>
      </w:r>
      <w:r w:rsidRPr="00C4608A">
        <w:rPr>
          <w:rFonts w:cs="Arial"/>
          <w:b w:val="0"/>
          <w:sz w:val="22"/>
          <w:szCs w:val="22"/>
        </w:rPr>
        <w:tab/>
      </w:r>
    </w:p>
    <w:p w14:paraId="61086AD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Riverside</w:t>
      </w:r>
      <w:r w:rsidRPr="00C4608A">
        <w:rPr>
          <w:rFonts w:cs="Arial"/>
          <w:b w:val="0"/>
          <w:sz w:val="22"/>
          <w:szCs w:val="22"/>
        </w:rPr>
        <w:tab/>
      </w:r>
    </w:p>
    <w:p w14:paraId="1AF8A58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Rochdale Metropolitan Borough Council</w:t>
      </w:r>
      <w:r w:rsidRPr="00C4608A">
        <w:rPr>
          <w:rFonts w:cs="Arial"/>
          <w:b w:val="0"/>
          <w:sz w:val="22"/>
          <w:szCs w:val="22"/>
        </w:rPr>
        <w:tab/>
      </w:r>
    </w:p>
    <w:p w14:paraId="4FF2446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Roseberry Care Centres</w:t>
      </w:r>
      <w:r w:rsidRPr="00C4608A">
        <w:rPr>
          <w:rFonts w:cs="Arial"/>
          <w:b w:val="0"/>
          <w:sz w:val="22"/>
          <w:szCs w:val="22"/>
        </w:rPr>
        <w:tab/>
      </w:r>
    </w:p>
    <w:p w14:paraId="1C378EB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Rotherham Council</w:t>
      </w:r>
      <w:r w:rsidRPr="00C4608A">
        <w:rPr>
          <w:rFonts w:cs="Arial"/>
          <w:b w:val="0"/>
          <w:sz w:val="22"/>
          <w:szCs w:val="22"/>
        </w:rPr>
        <w:tab/>
      </w:r>
    </w:p>
    <w:p w14:paraId="1A6A03A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Association for Deaf People</w:t>
      </w:r>
      <w:r w:rsidRPr="00C4608A">
        <w:rPr>
          <w:rFonts w:cs="Arial"/>
          <w:b w:val="0"/>
          <w:sz w:val="22"/>
          <w:szCs w:val="22"/>
        </w:rPr>
        <w:tab/>
      </w:r>
    </w:p>
    <w:p w14:paraId="7019FD7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Borough of Kensington and Chelsea</w:t>
      </w:r>
      <w:r w:rsidRPr="00C4608A">
        <w:rPr>
          <w:rFonts w:cs="Arial"/>
          <w:b w:val="0"/>
          <w:sz w:val="22"/>
          <w:szCs w:val="22"/>
        </w:rPr>
        <w:tab/>
      </w:r>
    </w:p>
    <w:p w14:paraId="301DD77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Anaesthetists</w:t>
      </w:r>
      <w:r w:rsidRPr="00C4608A">
        <w:rPr>
          <w:rFonts w:cs="Arial"/>
          <w:b w:val="0"/>
          <w:sz w:val="22"/>
          <w:szCs w:val="22"/>
        </w:rPr>
        <w:tab/>
      </w:r>
    </w:p>
    <w:p w14:paraId="03DF8EE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General Practitioners</w:t>
      </w:r>
      <w:r w:rsidRPr="00C4608A">
        <w:rPr>
          <w:rFonts w:cs="Arial"/>
          <w:b w:val="0"/>
          <w:sz w:val="22"/>
          <w:szCs w:val="22"/>
        </w:rPr>
        <w:tab/>
      </w:r>
    </w:p>
    <w:p w14:paraId="32790C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Royal College of General Practitioners in Wales </w:t>
      </w:r>
      <w:r w:rsidRPr="00C4608A">
        <w:rPr>
          <w:rFonts w:cs="Arial"/>
          <w:b w:val="0"/>
          <w:sz w:val="22"/>
          <w:szCs w:val="22"/>
        </w:rPr>
        <w:tab/>
      </w:r>
    </w:p>
    <w:p w14:paraId="68DCB96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Midwives</w:t>
      </w:r>
      <w:r w:rsidRPr="00C4608A">
        <w:rPr>
          <w:rFonts w:cs="Arial"/>
          <w:b w:val="0"/>
          <w:sz w:val="22"/>
          <w:szCs w:val="22"/>
        </w:rPr>
        <w:tab/>
      </w:r>
    </w:p>
    <w:p w14:paraId="76C0BDC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Nursing</w:t>
      </w:r>
      <w:r w:rsidRPr="00C4608A">
        <w:rPr>
          <w:rFonts w:cs="Arial"/>
          <w:b w:val="0"/>
          <w:sz w:val="22"/>
          <w:szCs w:val="22"/>
        </w:rPr>
        <w:tab/>
      </w:r>
    </w:p>
    <w:p w14:paraId="5B3CE7E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Royal College of Obstetricians and Gynaecologists </w:t>
      </w:r>
      <w:r w:rsidRPr="00C4608A">
        <w:rPr>
          <w:rFonts w:cs="Arial"/>
          <w:b w:val="0"/>
          <w:sz w:val="22"/>
          <w:szCs w:val="22"/>
        </w:rPr>
        <w:tab/>
      </w:r>
    </w:p>
    <w:p w14:paraId="4A98C7A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Occupational Therapists</w:t>
      </w:r>
      <w:r w:rsidRPr="00C4608A">
        <w:rPr>
          <w:rFonts w:cs="Arial"/>
          <w:b w:val="0"/>
          <w:sz w:val="22"/>
          <w:szCs w:val="22"/>
        </w:rPr>
        <w:tab/>
      </w:r>
    </w:p>
    <w:p w14:paraId="623049D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Paediatrics and Child Health</w:t>
      </w:r>
      <w:r w:rsidRPr="00C4608A">
        <w:rPr>
          <w:rFonts w:cs="Arial"/>
          <w:b w:val="0"/>
          <w:sz w:val="22"/>
          <w:szCs w:val="22"/>
        </w:rPr>
        <w:tab/>
      </w:r>
    </w:p>
    <w:p w14:paraId="718E178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Pathologists</w:t>
      </w:r>
      <w:r w:rsidRPr="00C4608A">
        <w:rPr>
          <w:rFonts w:cs="Arial"/>
          <w:b w:val="0"/>
          <w:sz w:val="22"/>
          <w:szCs w:val="22"/>
        </w:rPr>
        <w:tab/>
      </w:r>
    </w:p>
    <w:p w14:paraId="732935A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Physicians</w:t>
      </w:r>
      <w:r w:rsidRPr="00C4608A">
        <w:rPr>
          <w:rFonts w:cs="Arial"/>
          <w:b w:val="0"/>
          <w:sz w:val="22"/>
          <w:szCs w:val="22"/>
        </w:rPr>
        <w:tab/>
      </w:r>
    </w:p>
    <w:p w14:paraId="0EFC876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Psychiatrists</w:t>
      </w:r>
      <w:r w:rsidRPr="00C4608A">
        <w:rPr>
          <w:rFonts w:cs="Arial"/>
          <w:b w:val="0"/>
          <w:sz w:val="22"/>
          <w:szCs w:val="22"/>
        </w:rPr>
        <w:tab/>
      </w:r>
    </w:p>
    <w:p w14:paraId="08E39A18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Royal College of Radiologists </w:t>
      </w:r>
      <w:r w:rsidRPr="00C4608A">
        <w:rPr>
          <w:rFonts w:cs="Arial"/>
          <w:b w:val="0"/>
          <w:sz w:val="22"/>
          <w:szCs w:val="22"/>
        </w:rPr>
        <w:tab/>
      </w:r>
    </w:p>
    <w:p w14:paraId="1E9B411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Speech and Language Therapists</w:t>
      </w:r>
      <w:r w:rsidRPr="00C4608A">
        <w:rPr>
          <w:rFonts w:cs="Arial"/>
          <w:b w:val="0"/>
          <w:sz w:val="22"/>
          <w:szCs w:val="22"/>
        </w:rPr>
        <w:tab/>
      </w:r>
    </w:p>
    <w:p w14:paraId="451DF0C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Surgeons of Edinburgh</w:t>
      </w:r>
      <w:r w:rsidRPr="00C4608A">
        <w:rPr>
          <w:rFonts w:cs="Arial"/>
          <w:b w:val="0"/>
          <w:sz w:val="22"/>
          <w:szCs w:val="22"/>
        </w:rPr>
        <w:tab/>
      </w:r>
    </w:p>
    <w:p w14:paraId="28AB6DD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College of Surgeons of England</w:t>
      </w:r>
      <w:r w:rsidRPr="00C4608A">
        <w:rPr>
          <w:rFonts w:cs="Arial"/>
          <w:b w:val="0"/>
          <w:sz w:val="22"/>
          <w:szCs w:val="22"/>
        </w:rPr>
        <w:tab/>
      </w:r>
    </w:p>
    <w:p w14:paraId="53A2BA7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masonic benevolent institution care company</w:t>
      </w:r>
      <w:r w:rsidRPr="00C4608A">
        <w:rPr>
          <w:rFonts w:cs="Arial"/>
          <w:b w:val="0"/>
          <w:sz w:val="22"/>
          <w:szCs w:val="22"/>
        </w:rPr>
        <w:tab/>
      </w:r>
    </w:p>
    <w:p w14:paraId="24D902E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Mencap Society</w:t>
      </w:r>
      <w:r w:rsidRPr="00C4608A">
        <w:rPr>
          <w:rFonts w:cs="Arial"/>
          <w:b w:val="0"/>
          <w:sz w:val="22"/>
          <w:szCs w:val="22"/>
        </w:rPr>
        <w:tab/>
      </w:r>
    </w:p>
    <w:p w14:paraId="345172A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Royal Pharmaceutical Society</w:t>
      </w:r>
      <w:r w:rsidRPr="00C4608A">
        <w:rPr>
          <w:rFonts w:cs="Arial"/>
          <w:b w:val="0"/>
          <w:sz w:val="22"/>
          <w:szCs w:val="22"/>
        </w:rPr>
        <w:tab/>
      </w:r>
    </w:p>
    <w:p w14:paraId="33A8012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Salford City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4F410D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Sam2Sam deaf care service Ltd</w:t>
      </w:r>
      <w:r w:rsidRPr="00C4608A">
        <w:rPr>
          <w:rFonts w:cs="Arial"/>
          <w:b w:val="0"/>
          <w:sz w:val="22"/>
          <w:szCs w:val="22"/>
        </w:rPr>
        <w:tab/>
      </w:r>
    </w:p>
    <w:p w14:paraId="0DB013F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Sandwell Metropolitan Borough Council</w:t>
      </w:r>
      <w:r w:rsidRPr="00C4608A">
        <w:rPr>
          <w:rFonts w:cs="Arial"/>
          <w:b w:val="0"/>
          <w:sz w:val="22"/>
          <w:szCs w:val="22"/>
        </w:rPr>
        <w:tab/>
      </w:r>
    </w:p>
    <w:p w14:paraId="36FB89A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ScotPHN</w:t>
      </w:r>
      <w:r w:rsidRPr="00C4608A">
        <w:rPr>
          <w:rFonts w:cs="Arial"/>
          <w:b w:val="0"/>
          <w:sz w:val="22"/>
          <w:szCs w:val="22"/>
        </w:rPr>
        <w:tab/>
      </w:r>
    </w:p>
    <w:p w14:paraId="6ADBD29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Scottish Directors of Public Health</w:t>
      </w:r>
      <w:r w:rsidRPr="00C4608A">
        <w:rPr>
          <w:rFonts w:cs="Arial"/>
          <w:b w:val="0"/>
          <w:sz w:val="22"/>
          <w:szCs w:val="22"/>
        </w:rPr>
        <w:tab/>
      </w:r>
    </w:p>
    <w:p w14:paraId="0E2A89F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Scottish Government</w:t>
      </w:r>
      <w:r w:rsidRPr="00C4608A">
        <w:rPr>
          <w:rFonts w:cs="Arial"/>
          <w:b w:val="0"/>
          <w:sz w:val="22"/>
          <w:szCs w:val="22"/>
        </w:rPr>
        <w:tab/>
      </w:r>
    </w:p>
    <w:p w14:paraId="10FB17C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Scottish Health Promotion Managers</w:t>
      </w:r>
      <w:r w:rsidRPr="00C4608A">
        <w:rPr>
          <w:rFonts w:cs="Arial"/>
          <w:b w:val="0"/>
          <w:sz w:val="22"/>
          <w:szCs w:val="22"/>
        </w:rPr>
        <w:tab/>
      </w:r>
    </w:p>
    <w:p w14:paraId="0BCCFC3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Scottish Intercollegiate Guidelines Network </w:t>
      </w:r>
      <w:r w:rsidRPr="00C4608A">
        <w:rPr>
          <w:rFonts w:cs="Arial"/>
          <w:b w:val="0"/>
          <w:sz w:val="22"/>
          <w:szCs w:val="22"/>
        </w:rPr>
        <w:tab/>
      </w:r>
    </w:p>
    <w:p w14:paraId="51F4EDF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Scottish Prison Service</w:t>
      </w:r>
      <w:r w:rsidRPr="00C4608A">
        <w:rPr>
          <w:rFonts w:cs="Arial"/>
          <w:b w:val="0"/>
          <w:sz w:val="22"/>
          <w:szCs w:val="22"/>
        </w:rPr>
        <w:tab/>
      </w:r>
    </w:p>
    <w:p w14:paraId="3C5B40E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SeeAbility</w:t>
      </w:r>
      <w:r w:rsidRPr="00C4608A">
        <w:rPr>
          <w:rFonts w:cs="Arial"/>
          <w:b w:val="0"/>
          <w:sz w:val="22"/>
          <w:szCs w:val="22"/>
        </w:rPr>
        <w:tab/>
      </w:r>
    </w:p>
    <w:p w14:paraId="13D6B68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Sefton New Directions Limited</w:t>
      </w:r>
      <w:r w:rsidRPr="00C4608A">
        <w:rPr>
          <w:rFonts w:cs="Arial"/>
          <w:b w:val="0"/>
          <w:sz w:val="22"/>
          <w:szCs w:val="22"/>
        </w:rPr>
        <w:tab/>
      </w:r>
    </w:p>
    <w:p w14:paraId="2F24A77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Sense</w:t>
      </w:r>
      <w:r w:rsidRPr="00C4608A">
        <w:rPr>
          <w:rFonts w:cs="Arial"/>
          <w:b w:val="0"/>
          <w:sz w:val="22"/>
          <w:szCs w:val="22"/>
        </w:rPr>
        <w:tab/>
      </w:r>
    </w:p>
    <w:p w14:paraId="2C386A7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Sequence Care</w:t>
      </w:r>
      <w:r w:rsidRPr="00C4608A">
        <w:rPr>
          <w:rFonts w:cs="Arial"/>
          <w:b w:val="0"/>
          <w:sz w:val="22"/>
          <w:szCs w:val="22"/>
        </w:rPr>
        <w:tab/>
      </w:r>
    </w:p>
    <w:p w14:paraId="0B5893C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Sexual Health and Disability Alliance </w:t>
      </w:r>
      <w:r w:rsidRPr="00C4608A">
        <w:rPr>
          <w:rFonts w:cs="Arial"/>
          <w:b w:val="0"/>
          <w:sz w:val="22"/>
          <w:szCs w:val="22"/>
        </w:rPr>
        <w:tab/>
      </w:r>
    </w:p>
    <w:p w14:paraId="602AC0A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Shaping Our Lives National User Network</w:t>
      </w:r>
      <w:r w:rsidRPr="00C4608A">
        <w:rPr>
          <w:rFonts w:cs="Arial"/>
          <w:b w:val="0"/>
          <w:sz w:val="22"/>
          <w:szCs w:val="22"/>
        </w:rPr>
        <w:tab/>
      </w:r>
    </w:p>
    <w:p w14:paraId="632E258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Shared Lives Plus</w:t>
      </w:r>
      <w:r w:rsidRPr="00C4608A">
        <w:rPr>
          <w:rFonts w:cs="Arial"/>
          <w:b w:val="0"/>
          <w:sz w:val="22"/>
          <w:szCs w:val="22"/>
        </w:rPr>
        <w:tab/>
      </w:r>
    </w:p>
    <w:p w14:paraId="7C61A75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Sheffcare</w:t>
      </w:r>
      <w:r w:rsidRPr="00C4608A">
        <w:rPr>
          <w:rFonts w:cs="Arial"/>
          <w:b w:val="0"/>
          <w:sz w:val="22"/>
          <w:szCs w:val="22"/>
        </w:rPr>
        <w:tab/>
      </w:r>
    </w:p>
    <w:p w14:paraId="495DC0D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Sheffield City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2CBD060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Sheffield Health and Social Care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6A9DEEC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Shooting Star Chase</w:t>
      </w:r>
      <w:r w:rsidRPr="00C4608A">
        <w:rPr>
          <w:rFonts w:cs="Arial"/>
          <w:b w:val="0"/>
          <w:sz w:val="22"/>
          <w:szCs w:val="22"/>
        </w:rPr>
        <w:tab/>
      </w:r>
    </w:p>
    <w:p w14:paraId="47DEEC4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Sight for Surrey</w:t>
      </w:r>
      <w:r w:rsidRPr="00C4608A">
        <w:rPr>
          <w:rFonts w:cs="Arial"/>
          <w:b w:val="0"/>
          <w:sz w:val="22"/>
          <w:szCs w:val="22"/>
        </w:rPr>
        <w:tab/>
      </w:r>
    </w:p>
    <w:p w14:paraId="4E1BA71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Skills for Care</w:t>
      </w:r>
      <w:r w:rsidRPr="00C4608A">
        <w:rPr>
          <w:rFonts w:cs="Arial"/>
          <w:b w:val="0"/>
          <w:sz w:val="22"/>
          <w:szCs w:val="22"/>
        </w:rPr>
        <w:tab/>
      </w:r>
    </w:p>
    <w:p w14:paraId="15E6709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Social Care Institute for Excellence</w:t>
      </w:r>
      <w:r w:rsidRPr="00C4608A">
        <w:rPr>
          <w:rFonts w:cs="Arial"/>
          <w:b w:val="0"/>
          <w:sz w:val="22"/>
          <w:szCs w:val="22"/>
        </w:rPr>
        <w:tab/>
      </w:r>
    </w:p>
    <w:p w14:paraId="4479B95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Social Policy Research Unit, University of York</w:t>
      </w:r>
      <w:r w:rsidRPr="00C4608A">
        <w:rPr>
          <w:rFonts w:cs="Arial"/>
          <w:b w:val="0"/>
          <w:sz w:val="22"/>
          <w:szCs w:val="22"/>
        </w:rPr>
        <w:tab/>
      </w:r>
    </w:p>
    <w:p w14:paraId="0CC7A40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Social Work England</w:t>
      </w:r>
      <w:r w:rsidRPr="00C4608A">
        <w:rPr>
          <w:rFonts w:cs="Arial"/>
          <w:b w:val="0"/>
          <w:sz w:val="22"/>
          <w:szCs w:val="22"/>
        </w:rPr>
        <w:tab/>
      </w:r>
    </w:p>
    <w:p w14:paraId="61EBA80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Society and College of Radiographers</w:t>
      </w:r>
      <w:r w:rsidRPr="00C4608A">
        <w:rPr>
          <w:rFonts w:cs="Arial"/>
          <w:b w:val="0"/>
          <w:sz w:val="22"/>
          <w:szCs w:val="22"/>
        </w:rPr>
        <w:tab/>
      </w:r>
    </w:p>
    <w:p w14:paraId="289B1E4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Society of Local Authority Chief Executives and Senior Managers</w:t>
      </w:r>
      <w:r w:rsidRPr="00C4608A">
        <w:rPr>
          <w:rFonts w:cs="Arial"/>
          <w:b w:val="0"/>
          <w:sz w:val="22"/>
          <w:szCs w:val="22"/>
        </w:rPr>
        <w:tab/>
      </w:r>
    </w:p>
    <w:p w14:paraId="61E5EAB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Solar Care Homes</w:t>
      </w:r>
      <w:r w:rsidRPr="00C4608A">
        <w:rPr>
          <w:rFonts w:cs="Arial"/>
          <w:b w:val="0"/>
          <w:sz w:val="22"/>
          <w:szCs w:val="22"/>
        </w:rPr>
        <w:tab/>
      </w:r>
    </w:p>
    <w:p w14:paraId="4C6AC65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South Asian Health Foundation </w:t>
      </w:r>
      <w:r w:rsidRPr="00C4608A">
        <w:rPr>
          <w:rFonts w:cs="Arial"/>
          <w:b w:val="0"/>
          <w:sz w:val="22"/>
          <w:szCs w:val="22"/>
        </w:rPr>
        <w:tab/>
      </w:r>
    </w:p>
    <w:p w14:paraId="374829F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 Eastern Health and Social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667D9B5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 London &amp; Maudsley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7BBDAA4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 Tyneside Council</w:t>
      </w:r>
      <w:r w:rsidRPr="00C4608A">
        <w:rPr>
          <w:rFonts w:cs="Arial"/>
          <w:b w:val="0"/>
          <w:sz w:val="22"/>
          <w:szCs w:val="22"/>
        </w:rPr>
        <w:tab/>
      </w:r>
    </w:p>
    <w:p w14:paraId="3639624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 West London and St George's Mental Health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527CB9A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 West Yorkshire Partnership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15EA1BE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Southampton City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513DFCA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Southern Health &amp; Social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5213982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Southern Health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54C0A3B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Specialist Care Team Ltd</w:t>
      </w:r>
      <w:r w:rsidRPr="00C4608A">
        <w:rPr>
          <w:rFonts w:cs="Arial"/>
          <w:b w:val="0"/>
          <w:sz w:val="22"/>
          <w:szCs w:val="22"/>
        </w:rPr>
        <w:tab/>
      </w:r>
    </w:p>
    <w:p w14:paraId="7D55D9B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St Mary’s Hospital</w:t>
      </w:r>
      <w:r w:rsidRPr="00C4608A">
        <w:rPr>
          <w:rFonts w:cs="Arial"/>
          <w:b w:val="0"/>
          <w:sz w:val="22"/>
          <w:szCs w:val="22"/>
        </w:rPr>
        <w:tab/>
      </w:r>
    </w:p>
    <w:p w14:paraId="618DC50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STAR Medication Consultants Ltd</w:t>
      </w:r>
      <w:r w:rsidRPr="00C4608A">
        <w:rPr>
          <w:rFonts w:cs="Arial"/>
          <w:b w:val="0"/>
          <w:sz w:val="22"/>
          <w:szCs w:val="22"/>
        </w:rPr>
        <w:tab/>
      </w:r>
    </w:p>
    <w:p w14:paraId="16CB7F8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Stockport Homes</w:t>
      </w:r>
      <w:r w:rsidRPr="00C4608A">
        <w:rPr>
          <w:rFonts w:cs="Arial"/>
          <w:b w:val="0"/>
          <w:sz w:val="22"/>
          <w:szCs w:val="22"/>
        </w:rPr>
        <w:tab/>
      </w:r>
    </w:p>
    <w:p w14:paraId="17E7E81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Stoke Parent Carer Forum</w:t>
      </w:r>
      <w:r w:rsidRPr="00C4608A">
        <w:rPr>
          <w:rFonts w:cs="Arial"/>
          <w:b w:val="0"/>
          <w:sz w:val="22"/>
          <w:szCs w:val="22"/>
        </w:rPr>
        <w:tab/>
      </w:r>
    </w:p>
    <w:p w14:paraId="36BF548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Stonebird</w:t>
      </w:r>
      <w:r w:rsidRPr="00C4608A">
        <w:rPr>
          <w:rFonts w:cs="Arial"/>
          <w:b w:val="0"/>
          <w:sz w:val="22"/>
          <w:szCs w:val="22"/>
        </w:rPr>
        <w:tab/>
      </w:r>
    </w:p>
    <w:p w14:paraId="6519C1C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Sugarman Health &amp; Wellbeing</w:t>
      </w:r>
      <w:r w:rsidRPr="00C4608A">
        <w:rPr>
          <w:rFonts w:cs="Arial"/>
          <w:b w:val="0"/>
          <w:sz w:val="22"/>
          <w:szCs w:val="22"/>
        </w:rPr>
        <w:tab/>
      </w:r>
    </w:p>
    <w:p w14:paraId="282B3B1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Surrey Care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1D85E43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Surrey Downs CCG</w:t>
      </w:r>
      <w:r w:rsidRPr="00C4608A">
        <w:rPr>
          <w:rFonts w:cs="Arial"/>
          <w:b w:val="0"/>
          <w:sz w:val="22"/>
          <w:szCs w:val="22"/>
        </w:rPr>
        <w:tab/>
      </w:r>
    </w:p>
    <w:p w14:paraId="349151D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Sussex Partnership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45FEB8D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Sustainable Homes</w:t>
      </w:r>
      <w:r w:rsidRPr="00C4608A">
        <w:rPr>
          <w:rFonts w:cs="Arial"/>
          <w:b w:val="0"/>
          <w:sz w:val="22"/>
          <w:szCs w:val="22"/>
        </w:rPr>
        <w:tab/>
      </w:r>
    </w:p>
    <w:p w14:paraId="58051DD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SweetTree Specialist Services</w:t>
      </w:r>
      <w:r w:rsidRPr="00C4608A">
        <w:rPr>
          <w:rFonts w:cs="Arial"/>
          <w:b w:val="0"/>
          <w:sz w:val="22"/>
          <w:szCs w:val="22"/>
        </w:rPr>
        <w:tab/>
      </w:r>
    </w:p>
    <w:p w14:paraId="57569AD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Tavistock &amp; Portman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308027B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Tees, Esk and Wear Valleys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3F8074F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Cerebra Centre for Neurodevelopmental Disorders</w:t>
      </w:r>
      <w:r w:rsidRPr="00C4608A">
        <w:rPr>
          <w:rFonts w:cs="Arial"/>
          <w:b w:val="0"/>
          <w:sz w:val="22"/>
          <w:szCs w:val="22"/>
        </w:rPr>
        <w:tab/>
      </w:r>
    </w:p>
    <w:p w14:paraId="3E15022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The Challenging Behaviour Foundation </w:t>
      </w:r>
      <w:r w:rsidRPr="00C4608A">
        <w:rPr>
          <w:rFonts w:cs="Arial"/>
          <w:b w:val="0"/>
          <w:sz w:val="22"/>
          <w:szCs w:val="22"/>
        </w:rPr>
        <w:tab/>
      </w:r>
    </w:p>
    <w:p w14:paraId="46FF54E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Dementia Training Company Ltd</w:t>
      </w:r>
      <w:r w:rsidRPr="00C4608A">
        <w:rPr>
          <w:rFonts w:cs="Arial"/>
          <w:b w:val="0"/>
          <w:sz w:val="22"/>
          <w:szCs w:val="22"/>
        </w:rPr>
        <w:tab/>
      </w:r>
    </w:p>
    <w:p w14:paraId="4C68DC2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Dirac Foundation</w:t>
      </w:r>
      <w:r w:rsidRPr="00C4608A">
        <w:rPr>
          <w:rFonts w:cs="Arial"/>
          <w:b w:val="0"/>
          <w:sz w:val="22"/>
          <w:szCs w:val="22"/>
        </w:rPr>
        <w:tab/>
      </w:r>
    </w:p>
    <w:p w14:paraId="6DD209B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Hearing and Learning Disabilities Group</w:t>
      </w:r>
      <w:r w:rsidRPr="00C4608A">
        <w:rPr>
          <w:rFonts w:cs="Arial"/>
          <w:b w:val="0"/>
          <w:sz w:val="22"/>
          <w:szCs w:val="22"/>
        </w:rPr>
        <w:tab/>
      </w:r>
    </w:p>
    <w:p w14:paraId="2DCBE45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Intensive Care Society</w:t>
      </w:r>
      <w:r w:rsidRPr="00C4608A">
        <w:rPr>
          <w:rFonts w:cs="Arial"/>
          <w:b w:val="0"/>
          <w:sz w:val="22"/>
          <w:szCs w:val="22"/>
        </w:rPr>
        <w:tab/>
      </w:r>
    </w:p>
    <w:p w14:paraId="020380E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Lejeune Clinic</w:t>
      </w:r>
      <w:r w:rsidRPr="00C4608A">
        <w:rPr>
          <w:rFonts w:cs="Arial"/>
          <w:b w:val="0"/>
          <w:sz w:val="22"/>
          <w:szCs w:val="22"/>
        </w:rPr>
        <w:tab/>
      </w:r>
    </w:p>
    <w:p w14:paraId="5B74C03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National LGB&amp;T Partnership</w:t>
      </w:r>
      <w:r w:rsidRPr="00C4608A">
        <w:rPr>
          <w:rFonts w:cs="Arial"/>
          <w:b w:val="0"/>
          <w:sz w:val="22"/>
          <w:szCs w:val="22"/>
        </w:rPr>
        <w:tab/>
      </w:r>
    </w:p>
    <w:p w14:paraId="28FF9EF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Ormerod Home Trust</w:t>
      </w:r>
      <w:r w:rsidRPr="00C4608A">
        <w:rPr>
          <w:rFonts w:cs="Arial"/>
          <w:b w:val="0"/>
          <w:sz w:val="22"/>
          <w:szCs w:val="22"/>
        </w:rPr>
        <w:tab/>
      </w:r>
    </w:p>
    <w:p w14:paraId="7182E43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The Patients Association </w:t>
      </w:r>
      <w:r w:rsidRPr="00C4608A">
        <w:rPr>
          <w:rFonts w:cs="Arial"/>
          <w:b w:val="0"/>
          <w:sz w:val="22"/>
          <w:szCs w:val="22"/>
        </w:rPr>
        <w:tab/>
      </w:r>
    </w:p>
    <w:p w14:paraId="4579F47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Prestige Group</w:t>
      </w:r>
      <w:r w:rsidRPr="00C4608A">
        <w:rPr>
          <w:rFonts w:cs="Arial"/>
          <w:b w:val="0"/>
          <w:sz w:val="22"/>
          <w:szCs w:val="22"/>
        </w:rPr>
        <w:tab/>
      </w:r>
    </w:p>
    <w:p w14:paraId="72A33A3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Reiki Guild</w:t>
      </w:r>
      <w:r w:rsidRPr="00C4608A">
        <w:rPr>
          <w:rFonts w:cs="Arial"/>
          <w:b w:val="0"/>
          <w:sz w:val="22"/>
          <w:szCs w:val="22"/>
        </w:rPr>
        <w:tab/>
      </w:r>
    </w:p>
    <w:p w14:paraId="7AFE0FE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Relatives and Residents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7FB5C1F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 Westminster Society for People with Learning Disabilities</w:t>
      </w:r>
      <w:r w:rsidRPr="00C4608A">
        <w:rPr>
          <w:rFonts w:cs="Arial"/>
          <w:b w:val="0"/>
          <w:sz w:val="22"/>
          <w:szCs w:val="22"/>
        </w:rPr>
        <w:tab/>
      </w:r>
    </w:p>
    <w:p w14:paraId="7ADE72C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Thera Trust</w:t>
      </w:r>
      <w:r w:rsidRPr="00C4608A">
        <w:rPr>
          <w:rFonts w:cs="Arial"/>
          <w:b w:val="0"/>
          <w:sz w:val="22"/>
          <w:szCs w:val="22"/>
        </w:rPr>
        <w:tab/>
      </w:r>
    </w:p>
    <w:p w14:paraId="42E6EF2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Think Local Act Personal</w:t>
      </w:r>
      <w:r w:rsidRPr="00C4608A">
        <w:rPr>
          <w:rFonts w:cs="Arial"/>
          <w:b w:val="0"/>
          <w:sz w:val="22"/>
          <w:szCs w:val="22"/>
        </w:rPr>
        <w:tab/>
      </w:r>
    </w:p>
    <w:p w14:paraId="3070719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Three Cs Support Ltd</w:t>
      </w:r>
      <w:r w:rsidRPr="00C4608A">
        <w:rPr>
          <w:rFonts w:cs="Arial"/>
          <w:b w:val="0"/>
          <w:sz w:val="22"/>
          <w:szCs w:val="22"/>
        </w:rPr>
        <w:tab/>
      </w:r>
    </w:p>
    <w:p w14:paraId="64C1CAC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Together for Mental Wellbeing</w:t>
      </w:r>
      <w:r w:rsidRPr="00C4608A">
        <w:rPr>
          <w:rFonts w:cs="Arial"/>
          <w:b w:val="0"/>
          <w:sz w:val="22"/>
          <w:szCs w:val="22"/>
        </w:rPr>
        <w:tab/>
      </w:r>
    </w:p>
    <w:p w14:paraId="798DEF5D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True Voice</w:t>
      </w:r>
      <w:r w:rsidRPr="00C4608A">
        <w:rPr>
          <w:rFonts w:cs="Arial"/>
          <w:b w:val="0"/>
          <w:sz w:val="22"/>
          <w:szCs w:val="22"/>
        </w:rPr>
        <w:tab/>
      </w:r>
    </w:p>
    <w:p w14:paraId="5524BB4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Ulster University</w:t>
      </w:r>
      <w:r w:rsidRPr="00C4608A">
        <w:rPr>
          <w:rFonts w:cs="Arial"/>
          <w:b w:val="0"/>
          <w:sz w:val="22"/>
          <w:szCs w:val="22"/>
        </w:rPr>
        <w:tab/>
      </w:r>
    </w:p>
    <w:p w14:paraId="7D3122E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United Kingdom Homecare Association Ltd</w:t>
      </w:r>
      <w:r w:rsidRPr="00C4608A">
        <w:rPr>
          <w:rFonts w:cs="Arial"/>
          <w:b w:val="0"/>
          <w:sz w:val="22"/>
          <w:szCs w:val="22"/>
        </w:rPr>
        <w:tab/>
      </w:r>
    </w:p>
    <w:p w14:paraId="6114D3C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Hospital Birmingham NHS Foundation Trust</w:t>
      </w:r>
      <w:r w:rsidRPr="00C4608A">
        <w:rPr>
          <w:rFonts w:cs="Arial"/>
          <w:b w:val="0"/>
          <w:sz w:val="22"/>
          <w:szCs w:val="22"/>
        </w:rPr>
        <w:tab/>
      </w:r>
    </w:p>
    <w:p w14:paraId="770D6DCE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Hospitals Birmingham</w:t>
      </w:r>
      <w:r w:rsidRPr="00C4608A">
        <w:rPr>
          <w:rFonts w:cs="Arial"/>
          <w:b w:val="0"/>
          <w:sz w:val="22"/>
          <w:szCs w:val="22"/>
        </w:rPr>
        <w:tab/>
      </w:r>
    </w:p>
    <w:p w14:paraId="593A62F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Hospitals of Morecambe Bay</w:t>
      </w:r>
      <w:r w:rsidRPr="00C4608A">
        <w:rPr>
          <w:rFonts w:cs="Arial"/>
          <w:b w:val="0"/>
          <w:sz w:val="22"/>
          <w:szCs w:val="22"/>
        </w:rPr>
        <w:tab/>
      </w:r>
    </w:p>
    <w:p w14:paraId="2FF42DC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Hospitals Plymouth NHS Trust</w:t>
      </w:r>
      <w:r w:rsidRPr="00C4608A">
        <w:rPr>
          <w:rFonts w:cs="Arial"/>
          <w:b w:val="0"/>
          <w:sz w:val="22"/>
          <w:szCs w:val="22"/>
        </w:rPr>
        <w:tab/>
      </w:r>
    </w:p>
    <w:p w14:paraId="458DB33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Chester</w:t>
      </w:r>
      <w:r w:rsidRPr="00C4608A">
        <w:rPr>
          <w:rFonts w:cs="Arial"/>
          <w:b w:val="0"/>
          <w:sz w:val="22"/>
          <w:szCs w:val="22"/>
        </w:rPr>
        <w:tab/>
      </w:r>
    </w:p>
    <w:p w14:paraId="68202E9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East Anglia</w:t>
      </w:r>
      <w:r w:rsidRPr="00C4608A">
        <w:rPr>
          <w:rFonts w:cs="Arial"/>
          <w:b w:val="0"/>
          <w:sz w:val="22"/>
          <w:szCs w:val="22"/>
        </w:rPr>
        <w:tab/>
      </w:r>
    </w:p>
    <w:p w14:paraId="35A88E9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University of East Anglia </w:t>
      </w:r>
      <w:r w:rsidRPr="00C4608A">
        <w:rPr>
          <w:rFonts w:cs="Arial"/>
          <w:b w:val="0"/>
          <w:sz w:val="22"/>
          <w:szCs w:val="22"/>
        </w:rPr>
        <w:tab/>
      </w:r>
    </w:p>
    <w:p w14:paraId="1E72AC4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Essex</w:t>
      </w:r>
      <w:r w:rsidRPr="00C4608A">
        <w:rPr>
          <w:rFonts w:cs="Arial"/>
          <w:b w:val="0"/>
          <w:sz w:val="22"/>
          <w:szCs w:val="22"/>
        </w:rPr>
        <w:tab/>
      </w:r>
    </w:p>
    <w:p w14:paraId="30487BA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Lincoln</w:t>
      </w:r>
      <w:r w:rsidRPr="00C4608A">
        <w:rPr>
          <w:rFonts w:cs="Arial"/>
          <w:b w:val="0"/>
          <w:sz w:val="22"/>
          <w:szCs w:val="22"/>
        </w:rPr>
        <w:tab/>
      </w:r>
    </w:p>
    <w:p w14:paraId="67BBCD2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Sheffield</w:t>
      </w:r>
      <w:r w:rsidRPr="00C4608A">
        <w:rPr>
          <w:rFonts w:cs="Arial"/>
          <w:b w:val="0"/>
          <w:sz w:val="22"/>
          <w:szCs w:val="22"/>
        </w:rPr>
        <w:tab/>
      </w:r>
    </w:p>
    <w:p w14:paraId="2AB9CF5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University of Ulster</w:t>
      </w:r>
      <w:r w:rsidRPr="00C4608A">
        <w:rPr>
          <w:rFonts w:cs="Arial"/>
          <w:b w:val="0"/>
          <w:sz w:val="22"/>
          <w:szCs w:val="22"/>
        </w:rPr>
        <w:tab/>
      </w:r>
    </w:p>
    <w:p w14:paraId="35553B9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Vision 2020 UK</w:t>
      </w:r>
      <w:r w:rsidRPr="00C4608A">
        <w:rPr>
          <w:rFonts w:cs="Arial"/>
          <w:b w:val="0"/>
          <w:sz w:val="22"/>
          <w:szCs w:val="22"/>
        </w:rPr>
        <w:tab/>
      </w:r>
    </w:p>
    <w:p w14:paraId="21DAEB2A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vision homes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667C7AA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Vision UK</w:t>
      </w:r>
      <w:r w:rsidRPr="00C4608A">
        <w:rPr>
          <w:rFonts w:cs="Arial"/>
          <w:b w:val="0"/>
          <w:sz w:val="22"/>
          <w:szCs w:val="22"/>
        </w:rPr>
        <w:tab/>
      </w:r>
    </w:p>
    <w:p w14:paraId="507A550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lastRenderedPageBreak/>
        <w:t>Voiceability</w:t>
      </w:r>
      <w:r w:rsidRPr="00C4608A">
        <w:rPr>
          <w:rFonts w:cs="Arial"/>
          <w:b w:val="0"/>
          <w:sz w:val="22"/>
          <w:szCs w:val="22"/>
        </w:rPr>
        <w:tab/>
      </w:r>
    </w:p>
    <w:p w14:paraId="001D9B4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Voluntary Organisations Disability Group</w:t>
      </w:r>
      <w:r w:rsidRPr="00C4608A">
        <w:rPr>
          <w:rFonts w:cs="Arial"/>
          <w:b w:val="0"/>
          <w:sz w:val="22"/>
          <w:szCs w:val="22"/>
        </w:rPr>
        <w:tab/>
      </w:r>
    </w:p>
    <w:p w14:paraId="0ADADE8B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Voyage Care</w:t>
      </w:r>
      <w:r w:rsidRPr="00C4608A">
        <w:rPr>
          <w:rFonts w:cs="Arial"/>
          <w:b w:val="0"/>
          <w:sz w:val="22"/>
          <w:szCs w:val="22"/>
        </w:rPr>
        <w:tab/>
      </w:r>
    </w:p>
    <w:p w14:paraId="0998359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Warrington Borough Council</w:t>
      </w:r>
      <w:r w:rsidRPr="00C4608A">
        <w:rPr>
          <w:rFonts w:cs="Arial"/>
          <w:b w:val="0"/>
          <w:sz w:val="22"/>
          <w:szCs w:val="22"/>
        </w:rPr>
        <w:tab/>
      </w:r>
    </w:p>
    <w:p w14:paraId="2F4DBC51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Warrington Health Plus</w:t>
      </w:r>
      <w:r w:rsidRPr="00C4608A">
        <w:rPr>
          <w:rFonts w:cs="Arial"/>
          <w:b w:val="0"/>
          <w:sz w:val="22"/>
          <w:szCs w:val="22"/>
        </w:rPr>
        <w:tab/>
      </w:r>
    </w:p>
    <w:p w14:paraId="543E3669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Welmede Housing Association</w:t>
      </w:r>
      <w:r w:rsidRPr="00C4608A">
        <w:rPr>
          <w:rFonts w:cs="Arial"/>
          <w:b w:val="0"/>
          <w:sz w:val="22"/>
          <w:szCs w:val="22"/>
        </w:rPr>
        <w:tab/>
      </w:r>
    </w:p>
    <w:p w14:paraId="71BA3BEC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Welsh Government</w:t>
      </w:r>
      <w:r w:rsidRPr="00C4608A">
        <w:rPr>
          <w:rFonts w:cs="Arial"/>
          <w:b w:val="0"/>
          <w:sz w:val="22"/>
          <w:szCs w:val="22"/>
        </w:rPr>
        <w:tab/>
      </w:r>
    </w:p>
    <w:p w14:paraId="1099CE83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Wembley Crime Prevention</w:t>
      </w:r>
      <w:r w:rsidRPr="00C4608A">
        <w:rPr>
          <w:rFonts w:cs="Arial"/>
          <w:b w:val="0"/>
          <w:sz w:val="22"/>
          <w:szCs w:val="22"/>
        </w:rPr>
        <w:tab/>
      </w:r>
    </w:p>
    <w:p w14:paraId="77944224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 xml:space="preserve">West Middlesex University Hospital NHS Trust </w:t>
      </w:r>
      <w:r w:rsidRPr="00C4608A">
        <w:rPr>
          <w:rFonts w:cs="Arial"/>
          <w:b w:val="0"/>
          <w:sz w:val="22"/>
          <w:szCs w:val="22"/>
        </w:rPr>
        <w:tab/>
      </w:r>
    </w:p>
    <w:p w14:paraId="0DBA5505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West Sussex County Council</w:t>
      </w:r>
      <w:r w:rsidRPr="00C4608A">
        <w:rPr>
          <w:rFonts w:cs="Arial"/>
          <w:b w:val="0"/>
          <w:sz w:val="22"/>
          <w:szCs w:val="22"/>
        </w:rPr>
        <w:tab/>
      </w:r>
    </w:p>
    <w:p w14:paraId="405C50B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West Yorkshire and Harrogate Health and Care Partnership</w:t>
      </w:r>
      <w:r w:rsidRPr="00C4608A">
        <w:rPr>
          <w:rFonts w:cs="Arial"/>
          <w:b w:val="0"/>
          <w:sz w:val="22"/>
          <w:szCs w:val="22"/>
        </w:rPr>
        <w:tab/>
      </w:r>
    </w:p>
    <w:p w14:paraId="30909920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Westelm</w:t>
      </w:r>
      <w:bookmarkStart w:id="0" w:name="_GoBack"/>
      <w:bookmarkEnd w:id="0"/>
      <w:r w:rsidRPr="00C4608A">
        <w:rPr>
          <w:rFonts w:cs="Arial"/>
          <w:b w:val="0"/>
          <w:sz w:val="22"/>
          <w:szCs w:val="22"/>
        </w:rPr>
        <w:t xml:space="preserve"> Homes Ltd</w:t>
      </w:r>
      <w:r w:rsidRPr="00C4608A">
        <w:rPr>
          <w:rFonts w:cs="Arial"/>
          <w:b w:val="0"/>
          <w:sz w:val="22"/>
          <w:szCs w:val="22"/>
        </w:rPr>
        <w:tab/>
      </w:r>
    </w:p>
    <w:p w14:paraId="364F4002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Western Health and Social Care Trust</w:t>
      </w:r>
      <w:r w:rsidRPr="00C4608A">
        <w:rPr>
          <w:rFonts w:cs="Arial"/>
          <w:b w:val="0"/>
          <w:sz w:val="22"/>
          <w:szCs w:val="22"/>
        </w:rPr>
        <w:tab/>
      </w:r>
    </w:p>
    <w:p w14:paraId="19576F56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Wiltshire Council</w:t>
      </w:r>
      <w:r w:rsidRPr="00C4608A">
        <w:rPr>
          <w:rFonts w:cs="Arial"/>
          <w:b w:val="0"/>
          <w:sz w:val="22"/>
          <w:szCs w:val="22"/>
        </w:rPr>
        <w:tab/>
      </w:r>
    </w:p>
    <w:p w14:paraId="4A56EB3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Wiltshire health and care - CTPLD</w:t>
      </w:r>
      <w:r w:rsidRPr="00C4608A">
        <w:rPr>
          <w:rFonts w:cs="Arial"/>
          <w:b w:val="0"/>
          <w:sz w:val="22"/>
          <w:szCs w:val="22"/>
        </w:rPr>
        <w:tab/>
      </w:r>
    </w:p>
    <w:p w14:paraId="038A86EF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Wright inspiration ltd</w:t>
      </w:r>
      <w:r w:rsidRPr="00C4608A">
        <w:rPr>
          <w:rFonts w:cs="Arial"/>
          <w:b w:val="0"/>
          <w:sz w:val="22"/>
          <w:szCs w:val="22"/>
        </w:rPr>
        <w:tab/>
      </w:r>
    </w:p>
    <w:p w14:paraId="74672C27" w14:textId="77777777" w:rsidR="00C4608A" w:rsidRPr="00C4608A" w:rsidRDefault="00C4608A" w:rsidP="00C4608A">
      <w:pPr>
        <w:pStyle w:val="Title"/>
        <w:jc w:val="left"/>
        <w:rPr>
          <w:rFonts w:cs="Arial"/>
          <w:b w:val="0"/>
          <w:sz w:val="22"/>
          <w:szCs w:val="22"/>
        </w:rPr>
      </w:pPr>
      <w:r w:rsidRPr="00C4608A">
        <w:rPr>
          <w:rFonts w:cs="Arial"/>
          <w:b w:val="0"/>
          <w:sz w:val="22"/>
          <w:szCs w:val="22"/>
        </w:rPr>
        <w:t>Yorkshire and Humber Commissioning Support</w:t>
      </w:r>
      <w:r w:rsidRPr="00C4608A">
        <w:rPr>
          <w:rFonts w:cs="Arial"/>
          <w:b w:val="0"/>
          <w:sz w:val="22"/>
          <w:szCs w:val="22"/>
        </w:rPr>
        <w:tab/>
      </w:r>
    </w:p>
    <w:p w14:paraId="68E3458D" w14:textId="3515D040" w:rsidR="00443081" w:rsidRPr="00181A4A" w:rsidRDefault="00C4608A" w:rsidP="00C4608A">
      <w:pPr>
        <w:pStyle w:val="Title"/>
        <w:jc w:val="left"/>
      </w:pPr>
      <w:r w:rsidRPr="00C4608A">
        <w:rPr>
          <w:rFonts w:cs="Arial"/>
          <w:b w:val="0"/>
          <w:sz w:val="22"/>
          <w:szCs w:val="22"/>
        </w:rPr>
        <w:t>Your Life Your Way</w:t>
      </w:r>
      <w:r>
        <w:tab/>
      </w:r>
    </w:p>
    <w:sectPr w:rsidR="00443081" w:rsidRPr="00181A4A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9CEF" w14:textId="77777777" w:rsidR="00C4608A" w:rsidRDefault="00C4608A" w:rsidP="00446BEE">
      <w:r>
        <w:separator/>
      </w:r>
    </w:p>
  </w:endnote>
  <w:endnote w:type="continuationSeparator" w:id="0">
    <w:p w14:paraId="18156FC6" w14:textId="77777777" w:rsidR="00C4608A" w:rsidRDefault="00C4608A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7B35" w14:textId="43F42AAA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C4608A">
      <w:fldChar w:fldCharType="begin"/>
    </w:r>
    <w:r w:rsidR="00C4608A">
      <w:instrText xml:space="preserve"> NUMPAGES  </w:instrText>
    </w:r>
    <w:r w:rsidR="00C4608A">
      <w:fldChar w:fldCharType="separate"/>
    </w:r>
    <w:r w:rsidR="007F238D">
      <w:rPr>
        <w:noProof/>
      </w:rPr>
      <w:t>1</w:t>
    </w:r>
    <w:r w:rsidR="00C4608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1CC5" w14:textId="77777777" w:rsidR="00C4608A" w:rsidRDefault="00C4608A" w:rsidP="00446BEE">
      <w:r>
        <w:separator/>
      </w:r>
    </w:p>
  </w:footnote>
  <w:footnote w:type="continuationSeparator" w:id="0">
    <w:p w14:paraId="637C1321" w14:textId="77777777" w:rsidR="00C4608A" w:rsidRDefault="00C4608A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F2B3" w14:textId="689121CA" w:rsidR="00C4608A" w:rsidRPr="00C4608A" w:rsidRDefault="00C4608A">
    <w:pPr>
      <w:pStyle w:val="Header"/>
      <w:rPr>
        <w:sz w:val="22"/>
      </w:rPr>
    </w:pPr>
    <w:r w:rsidRPr="00C4608A">
      <w:rPr>
        <w:sz w:val="22"/>
      </w:rPr>
      <w:t>Care and support of people growing older with a learning disability | Quality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A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4608A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37331"/>
  <w15:chartTrackingRefBased/>
  <w15:docId w15:val="{733E187C-E37F-4A05-8C7A-56305BA9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F04BAD0C</Template>
  <TotalTime>3</TotalTime>
  <Pages>14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Worthington</dc:creator>
  <cp:keywords/>
  <dc:description/>
  <cp:lastModifiedBy>Laura Worthington</cp:lastModifiedBy>
  <cp:revision>1</cp:revision>
  <dcterms:created xsi:type="dcterms:W3CDTF">2019-05-02T14:42:00Z</dcterms:created>
  <dcterms:modified xsi:type="dcterms:W3CDTF">2019-05-02T14:45:00Z</dcterms:modified>
</cp:coreProperties>
</file>