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65D27FCB" w:rsidR="00572C22" w:rsidRPr="00572C22" w:rsidRDefault="0059092B" w:rsidP="00572C22">
      <w:pPr>
        <w:pStyle w:val="Heading1"/>
        <w:jc w:val="center"/>
      </w:pPr>
      <w:r>
        <w:rPr>
          <w:rFonts w:cs="Arial"/>
          <w:bCs w:val="0"/>
          <w:szCs w:val="28"/>
        </w:rPr>
        <w:t>Renal and ureteric stones</w:t>
      </w:r>
    </w:p>
    <w:p w14:paraId="03AB8C41" w14:textId="77777777" w:rsidR="00572C22" w:rsidRDefault="00572C22" w:rsidP="00572C22">
      <w:pPr>
        <w:pStyle w:val="Header"/>
        <w:rPr>
          <w:rFonts w:cs="Arial"/>
          <w:b/>
          <w:bCs/>
        </w:rPr>
      </w:pPr>
    </w:p>
    <w:p w14:paraId="673045E5" w14:textId="1E22B75C"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59092B">
        <w:rPr>
          <w:rFonts w:cs="Arial"/>
          <w:bCs/>
        </w:rPr>
        <w:t>5pm</w:t>
      </w:r>
      <w:r w:rsidR="00572C22" w:rsidRPr="0049596F">
        <w:rPr>
          <w:rFonts w:cs="Arial"/>
          <w:bCs/>
        </w:rPr>
        <w:t xml:space="preserve"> on </w:t>
      </w:r>
      <w:r w:rsidR="000723D0">
        <w:rPr>
          <w:rFonts w:cs="Arial"/>
          <w:bCs/>
        </w:rPr>
        <w:t>4 December 2019</w:t>
      </w:r>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77777777" w:rsidR="0049596F" w:rsidRPr="0058027B"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6951F934" w14:textId="77777777" w:rsidR="0049596F" w:rsidRPr="0058027B" w:rsidRDefault="0049596F" w:rsidP="003F1680">
      <w:pPr>
        <w:shd w:val="clear" w:color="auto" w:fill="FFFFFF"/>
        <w:spacing w:after="120"/>
        <w:rPr>
          <w:rFonts w:ascii="Arial" w:hAnsi="Arial" w:cs="Arial"/>
        </w:rPr>
      </w:pPr>
      <w:r w:rsidRPr="0058027B">
        <w:rPr>
          <w:rFonts w:ascii="Arial" w:hAnsi="Arial" w:cs="Arial"/>
        </w:rPr>
        <w:t>We would like to hear your views on these questions:</w:t>
      </w:r>
    </w:p>
    <w:p w14:paraId="2BAA783E" w14:textId="6AEB1BAC" w:rsidR="003F1680" w:rsidRPr="0058027B" w:rsidRDefault="003F1680" w:rsidP="003F1680">
      <w:pPr>
        <w:pStyle w:val="Paragraphnonumbers"/>
        <w:numPr>
          <w:ilvl w:val="0"/>
          <w:numId w:val="24"/>
        </w:numPr>
        <w:spacing w:line="240" w:lineRule="auto"/>
      </w:pPr>
      <w:r w:rsidRPr="0058027B">
        <w:t>Does this draft quality standard accurately reflect the key areas for quality improvement?</w:t>
      </w:r>
    </w:p>
    <w:p w14:paraId="45D3AD14" w14:textId="211F11AA" w:rsidR="003F1680" w:rsidRPr="0058027B" w:rsidRDefault="003F1680" w:rsidP="003F1680">
      <w:pPr>
        <w:pStyle w:val="Paragraphnonumbers"/>
        <w:numPr>
          <w:ilvl w:val="0"/>
          <w:numId w:val="24"/>
        </w:numPr>
        <w:spacing w:line="240" w:lineRule="auto"/>
      </w:pPr>
      <w:r w:rsidRPr="0058027B">
        <w:t>Are local systems and structures in place to collect data for the proposed quality measures? If not, how feasible would it be for these to be put in place?</w:t>
      </w:r>
    </w:p>
    <w:p w14:paraId="64A3A7D6" w14:textId="456AC0C0" w:rsidR="003F1680" w:rsidRPr="0058027B" w:rsidRDefault="003F1680" w:rsidP="003F1680">
      <w:pPr>
        <w:pStyle w:val="Paragraphnonumbers"/>
        <w:numPr>
          <w:ilvl w:val="0"/>
          <w:numId w:val="24"/>
        </w:numPr>
        <w:spacing w:after="0" w:line="240" w:lineRule="auto"/>
      </w:pPr>
      <w:r w:rsidRPr="0058027B">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756AB932" w14:textId="77777777" w:rsidR="003F1680" w:rsidRPr="0058027B" w:rsidRDefault="003F1680" w:rsidP="003F1680">
      <w:pPr>
        <w:pStyle w:val="Paragraphnonumbers"/>
        <w:spacing w:after="0" w:line="240" w:lineRule="auto"/>
      </w:pPr>
    </w:p>
    <w:p w14:paraId="1A4FA80E" w14:textId="36562213" w:rsidR="003F1680" w:rsidRPr="0058027B" w:rsidRDefault="003F1680" w:rsidP="003F1680">
      <w:pPr>
        <w:pStyle w:val="Paragraphnonumbers"/>
        <w:numPr>
          <w:ilvl w:val="0"/>
          <w:numId w:val="24"/>
        </w:numPr>
        <w:spacing w:after="0" w:line="240" w:lineRule="auto"/>
      </w:pPr>
      <w:r w:rsidRPr="0058027B">
        <w:t>Questions about the individual quality statements</w:t>
      </w:r>
      <w:bookmarkStart w:id="0" w:name="_GoBack"/>
      <w:bookmarkEnd w:id="0"/>
    </w:p>
    <w:p w14:paraId="7CEEE258" w14:textId="77777777" w:rsidR="003F1680" w:rsidRPr="0058027B" w:rsidRDefault="003F1680" w:rsidP="003F1680">
      <w:pPr>
        <w:pStyle w:val="Paragraphnonumbers"/>
        <w:spacing w:after="0" w:line="240" w:lineRule="auto"/>
      </w:pPr>
    </w:p>
    <w:p w14:paraId="736E5230" w14:textId="5C2023AD" w:rsidR="003F1680" w:rsidRPr="0058027B" w:rsidRDefault="00364D73" w:rsidP="003F1680">
      <w:pPr>
        <w:pStyle w:val="Paragraphnonumbers"/>
        <w:numPr>
          <w:ilvl w:val="0"/>
          <w:numId w:val="24"/>
        </w:numPr>
        <w:spacing w:after="0" w:line="240" w:lineRule="auto"/>
      </w:pPr>
      <w:r>
        <w:rPr>
          <w:lang w:val="en"/>
        </w:rPr>
        <w:t>Do you have an example from practice of implementing the NICE guideline that underpins this quality standard? If so, please provide details</w:t>
      </w:r>
      <w:r w:rsidR="003F1680" w:rsidRPr="0058027B">
        <w:t>.</w:t>
      </w:r>
    </w:p>
    <w:p w14:paraId="73629ACF" w14:textId="77777777" w:rsidR="003F1680" w:rsidRPr="003F1680" w:rsidRDefault="003F1680" w:rsidP="003F1680">
      <w:pPr>
        <w:pStyle w:val="ListParagraph"/>
        <w:rPr>
          <w:sz w:val="22"/>
          <w:szCs w:val="22"/>
        </w:rPr>
      </w:pP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lastRenderedPageBreak/>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lastRenderedPageBreak/>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8"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723D0"/>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64D73"/>
    <w:rsid w:val="003722FA"/>
    <w:rsid w:val="003C7AAF"/>
    <w:rsid w:val="003F1680"/>
    <w:rsid w:val="004075B6"/>
    <w:rsid w:val="00420952"/>
    <w:rsid w:val="00433EFF"/>
    <w:rsid w:val="00443081"/>
    <w:rsid w:val="00446BEE"/>
    <w:rsid w:val="0049596F"/>
    <w:rsid w:val="005025A1"/>
    <w:rsid w:val="00572C22"/>
    <w:rsid w:val="0058027B"/>
    <w:rsid w:val="0059092B"/>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51BD7"/>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topicengagement@nice.org.uk"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AC4B16B6</Template>
  <TotalTime>1</TotalTime>
  <Pages>3</Pages>
  <Words>637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2019-10-31T12:27:00Z</dcterms:created>
  <dcterms:modified xsi:type="dcterms:W3CDTF">2019-10-31T12:27:00Z</dcterms:modified>
</cp:coreProperties>
</file>