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7ED99" w14:textId="3C70E643" w:rsidR="00BE0234" w:rsidRPr="0078563E" w:rsidRDefault="00BE0234" w:rsidP="006E3415">
      <w:pPr>
        <w:pStyle w:val="Title2"/>
      </w:pPr>
      <w:bookmarkStart w:id="0" w:name="_GoBack"/>
      <w:bookmarkEnd w:id="0"/>
      <w:r w:rsidRPr="0078563E">
        <w:t>NATIONAL INSTITUTE FOR HEALTH AND CARE EXCELLENCE</w:t>
      </w:r>
    </w:p>
    <w:p w14:paraId="6EB30835" w14:textId="77777777" w:rsidR="00BE0234" w:rsidRPr="0078563E" w:rsidRDefault="00BE0234" w:rsidP="00E92859">
      <w:pPr>
        <w:pStyle w:val="Title2"/>
      </w:pPr>
      <w:r w:rsidRPr="0078563E">
        <w:t xml:space="preserve">NICE </w:t>
      </w:r>
      <w:r>
        <w:t>quality standards</w:t>
      </w:r>
    </w:p>
    <w:p w14:paraId="654EBC62" w14:textId="77777777" w:rsidR="00BE0234" w:rsidRPr="0078563E" w:rsidRDefault="00BE0234" w:rsidP="00E92859">
      <w:pPr>
        <w:pStyle w:val="Title"/>
      </w:pPr>
      <w:r w:rsidRPr="0078563E">
        <w:t>Equality impact assessment</w:t>
      </w:r>
    </w:p>
    <w:p w14:paraId="189DE16F" w14:textId="0CBE4591" w:rsidR="00BE0234" w:rsidRPr="00BE0234" w:rsidRDefault="006E3415" w:rsidP="00556322">
      <w:pPr>
        <w:pStyle w:val="Title2"/>
      </w:pPr>
      <w:r>
        <w:t>Community pharmacie</w:t>
      </w:r>
      <w:r w:rsidR="00305CEA">
        <w:t>s</w:t>
      </w:r>
      <w:r>
        <w:t xml:space="preserve">: </w:t>
      </w:r>
      <w:r w:rsidRPr="006E3415">
        <w:t>promoting health and wellbeing</w:t>
      </w:r>
    </w:p>
    <w:p w14:paraId="7BDE0D07" w14:textId="77777777" w:rsidR="00BE0234" w:rsidRPr="0078563E" w:rsidRDefault="00BE0234" w:rsidP="00BE0234">
      <w:pPr>
        <w:pStyle w:val="Paragraphnonumbers"/>
      </w:pPr>
      <w:r w:rsidRPr="0078563E">
        <w:t xml:space="preserve">The impact on equality has been assessed during </w:t>
      </w:r>
      <w:r>
        <w:t>quality standard</w:t>
      </w:r>
      <w:r w:rsidRPr="0078563E">
        <w:t xml:space="preserve"> development according to the principles of the NICE equality policy.</w:t>
      </w:r>
    </w:p>
    <w:p w14:paraId="10A6BE1B" w14:textId="4CF5435C" w:rsidR="00BE0234" w:rsidRPr="0009386C" w:rsidRDefault="00BE0234" w:rsidP="00305CEA">
      <w:pPr>
        <w:pStyle w:val="Heading3"/>
        <w:spacing w:after="240"/>
      </w:pPr>
      <w:r w:rsidRPr="0009386C">
        <w:t>1. TOPIC ENGAGEMENT STAGE</w:t>
      </w:r>
    </w:p>
    <w:p w14:paraId="39CC0146" w14:textId="6259B4A4" w:rsidR="00305CEA" w:rsidRPr="00305CEA" w:rsidRDefault="00305CEA" w:rsidP="00305CEA">
      <w:pPr>
        <w:pStyle w:val="Paragraphnonumbers"/>
        <w:numPr>
          <w:ilvl w:val="1"/>
          <w:numId w:val="17"/>
        </w:numPr>
        <w:rPr>
          <w:rFonts w:cs="Arial"/>
          <w:b/>
          <w:bCs/>
        </w:rPr>
      </w:pPr>
      <w:r w:rsidRPr="00305CEA">
        <w:rPr>
          <w:rFonts w:cs="Arial"/>
          <w:b/>
          <w:bCs/>
        </w:rPr>
        <w:t xml:space="preserve">Have any potential equality issues been identified during this stage of the development process?  </w:t>
      </w:r>
    </w:p>
    <w:p w14:paraId="52AA63AC" w14:textId="79F650BE" w:rsidR="00BE0234" w:rsidRDefault="00305CEA" w:rsidP="00305CEA">
      <w:pPr>
        <w:pStyle w:val="Paragraphnonumbers"/>
        <w:rPr>
          <w:rFonts w:cs="Arial"/>
        </w:rPr>
      </w:pPr>
      <w:r w:rsidRPr="006E3415">
        <w:rPr>
          <w:rFonts w:cs="Arial"/>
        </w:rPr>
        <w:t>No equality issues have been identified at this stage.</w:t>
      </w:r>
    </w:p>
    <w:p w14:paraId="7984773D" w14:textId="6CD4F928" w:rsidR="00305CEA" w:rsidRPr="00264D45" w:rsidRDefault="00264D45" w:rsidP="00305CEA">
      <w:pPr>
        <w:pStyle w:val="Paragraphnonumbers"/>
        <w:numPr>
          <w:ilvl w:val="1"/>
          <w:numId w:val="17"/>
        </w:numPr>
        <w:rPr>
          <w:b/>
          <w:bCs/>
        </w:rPr>
      </w:pPr>
      <w:r w:rsidRPr="00264D45">
        <w:rPr>
          <w:rFonts w:cs="Arial"/>
          <w:b/>
          <w:bCs/>
        </w:rPr>
        <w:t>Have any population groups, treatments or settings been excluded from coverage by the quality standard at this stage in the process. Are these exclusions justified – that is, are the reasons legitimate and the exclusion proportionate?</w:t>
      </w:r>
      <w:r w:rsidR="00305CEA" w:rsidRPr="00264D45">
        <w:rPr>
          <w:rFonts w:cs="Arial"/>
          <w:b/>
          <w:bCs/>
        </w:rPr>
        <w:t xml:space="preserve"> </w:t>
      </w:r>
    </w:p>
    <w:p w14:paraId="416760DA" w14:textId="28FBE77A" w:rsidR="00264D45" w:rsidRPr="00264D45" w:rsidRDefault="00264D45" w:rsidP="00264D45">
      <w:pPr>
        <w:pStyle w:val="Paragraphnonumbers"/>
        <w:rPr>
          <w:b/>
          <w:bCs/>
        </w:rPr>
      </w:pPr>
      <w:r w:rsidRPr="006E3415">
        <w:rPr>
          <w:rFonts w:cs="Arial"/>
        </w:rPr>
        <w:t>No population groups, treatments or settings have been excluded from coverage at this stage.</w:t>
      </w:r>
    </w:p>
    <w:p w14:paraId="348FFA9D" w14:textId="10E7F1F3" w:rsidR="00BE0234" w:rsidRPr="002F6C0A" w:rsidRDefault="00BE0234" w:rsidP="006E3415">
      <w:pPr>
        <w:pStyle w:val="Heading3"/>
      </w:pPr>
    </w:p>
    <w:p w14:paraId="128E2F5B" w14:textId="3DCF1445" w:rsidR="00BE0234" w:rsidRPr="002F6C0A" w:rsidRDefault="00B32DC0" w:rsidP="00EF758D">
      <w:pPr>
        <w:pStyle w:val="Paragraphnonumbers"/>
        <w:rPr>
          <w:rFonts w:cs="Arial"/>
        </w:rPr>
      </w:pPr>
      <w:r w:rsidRPr="002F6C0A">
        <w:rPr>
          <w:rFonts w:cs="Arial"/>
        </w:rPr>
        <w:t xml:space="preserve">Completed </w:t>
      </w:r>
      <w:r w:rsidR="00BE0234" w:rsidRPr="002F6C0A">
        <w:rPr>
          <w:rFonts w:cs="Arial"/>
        </w:rPr>
        <w:t xml:space="preserve">by </w:t>
      </w:r>
      <w:r w:rsidRPr="002F6C0A">
        <w:rPr>
          <w:rFonts w:cs="Arial"/>
        </w:rPr>
        <w:t>lead technical analyst</w:t>
      </w:r>
      <w:r w:rsidR="00BE0234" w:rsidRPr="002F6C0A">
        <w:rPr>
          <w:rFonts w:cs="Arial"/>
        </w:rPr>
        <w:t xml:space="preserve"> ______</w:t>
      </w:r>
      <w:r w:rsidR="006E3415">
        <w:rPr>
          <w:rFonts w:cs="Arial"/>
        </w:rPr>
        <w:t>Anna Wasielewska</w:t>
      </w:r>
      <w:r w:rsidR="00BE0234" w:rsidRPr="002F6C0A">
        <w:rPr>
          <w:rFonts w:cs="Arial"/>
        </w:rPr>
        <w:t>______</w:t>
      </w:r>
    </w:p>
    <w:p w14:paraId="73BB731F" w14:textId="4B289FA3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Date____</w:t>
      </w:r>
      <w:r w:rsidR="006E3415">
        <w:rPr>
          <w:rFonts w:cs="Arial"/>
        </w:rPr>
        <w:t>5/09/2019</w:t>
      </w:r>
      <w:r w:rsidRPr="002F6C0A">
        <w:rPr>
          <w:rFonts w:cs="Arial"/>
        </w:rPr>
        <w:t>__________________________</w:t>
      </w:r>
    </w:p>
    <w:p w14:paraId="793C6DE2" w14:textId="77777777" w:rsidR="00BE0234" w:rsidRPr="002F6C0A" w:rsidRDefault="00BE0234" w:rsidP="00EF758D">
      <w:pPr>
        <w:pStyle w:val="Paragraphnonumbers"/>
        <w:rPr>
          <w:rFonts w:cs="Arial"/>
        </w:rPr>
      </w:pPr>
    </w:p>
    <w:p w14:paraId="1E508099" w14:textId="4B4CE0DA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Approved by NICE quality assurance lead _________</w:t>
      </w:r>
      <w:r w:rsidR="008E6210">
        <w:rPr>
          <w:rFonts w:cs="Arial"/>
        </w:rPr>
        <w:t xml:space="preserve"> Nicola Greenway</w:t>
      </w:r>
      <w:r w:rsidRPr="002F6C0A">
        <w:rPr>
          <w:rFonts w:cs="Arial"/>
        </w:rPr>
        <w:t>___</w:t>
      </w:r>
    </w:p>
    <w:p w14:paraId="11622D0D" w14:textId="4DC739DB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Date_____</w:t>
      </w:r>
      <w:r w:rsidR="008E6210">
        <w:rPr>
          <w:rFonts w:cs="Arial"/>
        </w:rPr>
        <w:t>9/09/2019</w:t>
      </w:r>
      <w:r w:rsidRPr="002F6C0A">
        <w:rPr>
          <w:rFonts w:cs="Arial"/>
        </w:rPr>
        <w:t>___________________________</w:t>
      </w:r>
    </w:p>
    <w:p w14:paraId="7E66F96D" w14:textId="77777777" w:rsidR="00BE0234" w:rsidRPr="002F6C0A" w:rsidRDefault="00BE0234" w:rsidP="00CB65F0">
      <w:pPr>
        <w:pStyle w:val="Paragraphnonumbers"/>
        <w:rPr>
          <w:rFonts w:cs="Arial"/>
        </w:rPr>
      </w:pPr>
    </w:p>
    <w:p w14:paraId="33BDF8DD" w14:textId="20FED109" w:rsidR="006E3415" w:rsidRPr="006E3415" w:rsidRDefault="009B2C74" w:rsidP="00746939">
      <w:pPr>
        <w:pStyle w:val="Paragraphnonumbers"/>
      </w:pPr>
      <w:r w:rsidRPr="002F6C0A">
        <w:rPr>
          <w:rStyle w:val="NICEnormalChar"/>
          <w:rFonts w:cs="Arial"/>
        </w:rPr>
        <w:t xml:space="preserve">© </w:t>
      </w:r>
      <w:r w:rsidRPr="006E3415">
        <w:rPr>
          <w:rStyle w:val="NICEnormalChar"/>
          <w:rFonts w:cs="Arial"/>
        </w:rPr>
        <w:t>NICE [</w:t>
      </w:r>
      <w:r w:rsidR="006E3415" w:rsidRPr="006E3415">
        <w:rPr>
          <w:rStyle w:val="NICEnormalChar"/>
          <w:rFonts w:cs="Arial"/>
        </w:rPr>
        <w:t>2019</w:t>
      </w:r>
      <w:r w:rsidRPr="006E3415">
        <w:rPr>
          <w:rStyle w:val="NICEnormalChar"/>
          <w:rFonts w:cs="Arial"/>
        </w:rPr>
        <w:t>]. All</w:t>
      </w:r>
      <w:r w:rsidRPr="002F6C0A">
        <w:rPr>
          <w:rStyle w:val="NICEnormalChar"/>
          <w:rFonts w:cs="Arial"/>
        </w:rPr>
        <w:t xml:space="preserve"> rights reserved. Subject to </w:t>
      </w:r>
      <w:hyperlink r:id="rId7" w:anchor="notice-of-rights" w:history="1">
        <w:r w:rsidRPr="002F6C0A">
          <w:rPr>
            <w:rStyle w:val="Hyperlink"/>
            <w:rFonts w:cs="Arial"/>
          </w:rPr>
          <w:t>Notice of rights</w:t>
        </w:r>
      </w:hyperlink>
    </w:p>
    <w:sectPr w:rsidR="006E3415" w:rsidRPr="006E3415" w:rsidSect="0074693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4D485" w14:textId="77777777" w:rsidR="00242941" w:rsidRDefault="00242941">
      <w:r>
        <w:separator/>
      </w:r>
    </w:p>
  </w:endnote>
  <w:endnote w:type="continuationSeparator" w:id="0">
    <w:p w14:paraId="7AB1D35F" w14:textId="77777777" w:rsidR="00242941" w:rsidRDefault="002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3EDF7" w14:textId="77777777" w:rsidR="00BE0234" w:rsidRDefault="00BE02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4119">
      <w:rPr>
        <w:noProof/>
      </w:rPr>
      <w:t>10</w:t>
    </w:r>
    <w:r>
      <w:rPr>
        <w:noProof/>
      </w:rPr>
      <w:fldChar w:fldCharType="end"/>
    </w:r>
  </w:p>
  <w:p w14:paraId="7B6CE602" w14:textId="77777777" w:rsidR="00BE0234" w:rsidRDefault="00BE0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57ED2" w14:textId="77777777" w:rsidR="00242941" w:rsidRDefault="00242941">
      <w:r>
        <w:separator/>
      </w:r>
    </w:p>
  </w:footnote>
  <w:footnote w:type="continuationSeparator" w:id="0">
    <w:p w14:paraId="42BD2ACB" w14:textId="77777777" w:rsidR="00242941" w:rsidRDefault="0024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94D50BB"/>
    <w:multiLevelType w:val="multilevel"/>
    <w:tmpl w:val="AABEA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34834"/>
    <w:multiLevelType w:val="multilevel"/>
    <w:tmpl w:val="703E8EB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26B07211"/>
    <w:multiLevelType w:val="multilevel"/>
    <w:tmpl w:val="7A382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3F17264F"/>
    <w:multiLevelType w:val="multilevel"/>
    <w:tmpl w:val="DEA4C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F1C36F6"/>
    <w:multiLevelType w:val="hybridMultilevel"/>
    <w:tmpl w:val="CF941BFE"/>
    <w:lvl w:ilvl="0" w:tplc="1EBA43F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E6DDC"/>
    <w:multiLevelType w:val="multilevel"/>
    <w:tmpl w:val="C284B6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12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17"/>
  </w:num>
  <w:num w:numId="11">
    <w:abstractNumId w:val="2"/>
  </w:num>
  <w:num w:numId="12">
    <w:abstractNumId w:val="10"/>
  </w:num>
  <w:num w:numId="13">
    <w:abstractNumId w:val="8"/>
  </w:num>
  <w:num w:numId="14">
    <w:abstractNumId w:val="14"/>
  </w:num>
  <w:num w:numId="15">
    <w:abstractNumId w:val="4"/>
  </w:num>
  <w:num w:numId="16">
    <w:abstractNumId w:val="13"/>
  </w:num>
  <w:num w:numId="1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41"/>
    <w:rsid w:val="000119FB"/>
    <w:rsid w:val="00016FE8"/>
    <w:rsid w:val="00096943"/>
    <w:rsid w:val="000A1EC0"/>
    <w:rsid w:val="000C5F9C"/>
    <w:rsid w:val="00101F34"/>
    <w:rsid w:val="00161AA0"/>
    <w:rsid w:val="00166A68"/>
    <w:rsid w:val="001B0506"/>
    <w:rsid w:val="001C0D84"/>
    <w:rsid w:val="002041D8"/>
    <w:rsid w:val="00235CAB"/>
    <w:rsid w:val="00242941"/>
    <w:rsid w:val="00262539"/>
    <w:rsid w:val="00264D45"/>
    <w:rsid w:val="002F6C0A"/>
    <w:rsid w:val="00305CEA"/>
    <w:rsid w:val="0031664C"/>
    <w:rsid w:val="003330E6"/>
    <w:rsid w:val="00362226"/>
    <w:rsid w:val="00377414"/>
    <w:rsid w:val="003C36AC"/>
    <w:rsid w:val="003D02A7"/>
    <w:rsid w:val="00410EE5"/>
    <w:rsid w:val="004331E2"/>
    <w:rsid w:val="004519B2"/>
    <w:rsid w:val="00461997"/>
    <w:rsid w:val="004820E9"/>
    <w:rsid w:val="0048361F"/>
    <w:rsid w:val="004B2657"/>
    <w:rsid w:val="004B514C"/>
    <w:rsid w:val="00526C07"/>
    <w:rsid w:val="0053387C"/>
    <w:rsid w:val="0053730B"/>
    <w:rsid w:val="00556322"/>
    <w:rsid w:val="005715F8"/>
    <w:rsid w:val="005860F4"/>
    <w:rsid w:val="005C051F"/>
    <w:rsid w:val="005C762E"/>
    <w:rsid w:val="005D098C"/>
    <w:rsid w:val="00603E56"/>
    <w:rsid w:val="0060662A"/>
    <w:rsid w:val="00614BDA"/>
    <w:rsid w:val="006331B4"/>
    <w:rsid w:val="006343F3"/>
    <w:rsid w:val="00642906"/>
    <w:rsid w:val="00677F60"/>
    <w:rsid w:val="006A721F"/>
    <w:rsid w:val="006B5B04"/>
    <w:rsid w:val="006D583E"/>
    <w:rsid w:val="006D73F1"/>
    <w:rsid w:val="006E3415"/>
    <w:rsid w:val="0070433D"/>
    <w:rsid w:val="00705A83"/>
    <w:rsid w:val="00732519"/>
    <w:rsid w:val="00746939"/>
    <w:rsid w:val="007A174B"/>
    <w:rsid w:val="007A4EEE"/>
    <w:rsid w:val="00837D68"/>
    <w:rsid w:val="008505C3"/>
    <w:rsid w:val="0085771D"/>
    <w:rsid w:val="00862C0C"/>
    <w:rsid w:val="008D6069"/>
    <w:rsid w:val="008D7568"/>
    <w:rsid w:val="008E6210"/>
    <w:rsid w:val="008E7585"/>
    <w:rsid w:val="008F4DC4"/>
    <w:rsid w:val="00923068"/>
    <w:rsid w:val="00926450"/>
    <w:rsid w:val="0094366C"/>
    <w:rsid w:val="00953ADF"/>
    <w:rsid w:val="009A2353"/>
    <w:rsid w:val="009B2C74"/>
    <w:rsid w:val="009B621A"/>
    <w:rsid w:val="009C45D9"/>
    <w:rsid w:val="00A06657"/>
    <w:rsid w:val="00A36837"/>
    <w:rsid w:val="00A6513B"/>
    <w:rsid w:val="00A86D3D"/>
    <w:rsid w:val="00AB2948"/>
    <w:rsid w:val="00AB39FA"/>
    <w:rsid w:val="00AD6933"/>
    <w:rsid w:val="00AD6B7B"/>
    <w:rsid w:val="00AE04EA"/>
    <w:rsid w:val="00B075AF"/>
    <w:rsid w:val="00B10819"/>
    <w:rsid w:val="00B32DC0"/>
    <w:rsid w:val="00B60D70"/>
    <w:rsid w:val="00B64119"/>
    <w:rsid w:val="00B80D99"/>
    <w:rsid w:val="00B94668"/>
    <w:rsid w:val="00BA57C3"/>
    <w:rsid w:val="00BB047B"/>
    <w:rsid w:val="00BB6398"/>
    <w:rsid w:val="00BC0E86"/>
    <w:rsid w:val="00BC32E7"/>
    <w:rsid w:val="00BC548E"/>
    <w:rsid w:val="00BD0372"/>
    <w:rsid w:val="00BE0234"/>
    <w:rsid w:val="00C04271"/>
    <w:rsid w:val="00C139CA"/>
    <w:rsid w:val="00C378E9"/>
    <w:rsid w:val="00C51429"/>
    <w:rsid w:val="00C569F4"/>
    <w:rsid w:val="00C875A0"/>
    <w:rsid w:val="00CA3397"/>
    <w:rsid w:val="00CB65F0"/>
    <w:rsid w:val="00D3612A"/>
    <w:rsid w:val="00D37703"/>
    <w:rsid w:val="00D37F25"/>
    <w:rsid w:val="00D52923"/>
    <w:rsid w:val="00D97B5E"/>
    <w:rsid w:val="00DC0120"/>
    <w:rsid w:val="00DE643F"/>
    <w:rsid w:val="00E40B38"/>
    <w:rsid w:val="00E4622C"/>
    <w:rsid w:val="00E46571"/>
    <w:rsid w:val="00E51FFB"/>
    <w:rsid w:val="00E5693A"/>
    <w:rsid w:val="00E92859"/>
    <w:rsid w:val="00EA46FA"/>
    <w:rsid w:val="00EB14B8"/>
    <w:rsid w:val="00EF758D"/>
    <w:rsid w:val="00F03671"/>
    <w:rsid w:val="00F26A9F"/>
    <w:rsid w:val="00F26E68"/>
    <w:rsid w:val="00F37BC1"/>
    <w:rsid w:val="00F81470"/>
    <w:rsid w:val="00FA5674"/>
    <w:rsid w:val="00FB5C06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7416514"/>
  <w15:chartTrackingRefBased/>
  <w15:docId w15:val="{E65A06B7-3D26-4271-B036-20BADA36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line number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HTML Keyboard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qFormat/>
    <w:rsid w:val="00BE0234"/>
    <w:rPr>
      <w:sz w:val="24"/>
      <w:szCs w:val="24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53730B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ormal"/>
    <w:locked/>
    <w:rsid w:val="004B2657"/>
    <w:pPr>
      <w:keepNext/>
      <w:numPr>
        <w:ilvl w:val="2"/>
        <w:numId w:val="7"/>
      </w:numPr>
      <w:spacing w:after="240" w:line="360" w:lineRule="auto"/>
      <w:outlineLvl w:val="2"/>
    </w:pPr>
    <w:rPr>
      <w:rFonts w:ascii="Arial" w:hAnsi="Arial"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FA5674"/>
    <w:pPr>
      <w:tabs>
        <w:tab w:val="center" w:pos="4153"/>
        <w:tab w:val="right" w:pos="8306"/>
      </w:tabs>
      <w:spacing w:before="240" w:after="0"/>
    </w:pPr>
    <w:rPr>
      <w:sz w:val="20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Paragraph">
    <w:name w:val="Paragraph"/>
    <w:basedOn w:val="Paragraphnonumbers"/>
    <w:uiPriority w:val="4"/>
    <w:qFormat/>
    <w:rsid w:val="00BE0234"/>
    <w:pPr>
      <w:numPr>
        <w:numId w:val="11"/>
      </w:numPr>
      <w:tabs>
        <w:tab w:val="left" w:pos="567"/>
      </w:tabs>
      <w:ind w:left="567" w:hanging="501"/>
    </w:p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Guidanceissuedate">
    <w:name w:val="Guidance issue date"/>
    <w:basedOn w:val="NICEnormal"/>
    <w:qFormat/>
    <w:locked/>
    <w:rsid w:val="00EB14B8"/>
  </w:style>
  <w:style w:type="paragraph" w:customStyle="1" w:styleId="Documentissuedate">
    <w:name w:val="Document issue date"/>
    <w:basedOn w:val="Guidanceissuedate"/>
    <w:qFormat/>
    <w:locked/>
    <w:rsid w:val="00EB14B8"/>
  </w:style>
  <w:style w:type="character" w:customStyle="1" w:styleId="TitleChar">
    <w:name w:val="Title Char"/>
    <w:link w:val="Title"/>
    <w:rsid w:val="00BE0234"/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Bullets">
    <w:name w:val="Bullets"/>
    <w:basedOn w:val="Normal"/>
    <w:uiPriority w:val="5"/>
    <w:qFormat/>
    <w:locked/>
    <w:rsid w:val="00BE0234"/>
    <w:pPr>
      <w:numPr>
        <w:numId w:val="10"/>
      </w:numPr>
      <w:spacing w:after="120" w:line="276" w:lineRule="auto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BE0234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E0234"/>
    <w:rPr>
      <w:rFonts w:ascii="Arial" w:hAnsi="Arial"/>
      <w:szCs w:val="24"/>
      <w:lang w:eastAsia="en-US"/>
    </w:rPr>
  </w:style>
  <w:style w:type="paragraph" w:customStyle="1" w:styleId="Paragraphnonumbers">
    <w:name w:val="Paragraph no numbers"/>
    <w:basedOn w:val="Normal"/>
    <w:uiPriority w:val="99"/>
    <w:qFormat/>
    <w:rsid w:val="00BE0234"/>
    <w:pPr>
      <w:spacing w:after="240" w:line="276" w:lineRule="auto"/>
    </w:pPr>
    <w:rPr>
      <w:rFonts w:ascii="Arial" w:hAnsi="Arial"/>
    </w:rPr>
  </w:style>
  <w:style w:type="paragraph" w:customStyle="1" w:styleId="Default">
    <w:name w:val="Default"/>
    <w:locked/>
    <w:rsid w:val="00BE02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BE0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0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234"/>
  </w:style>
  <w:style w:type="character" w:styleId="Hyperlink">
    <w:name w:val="Hyperlink"/>
    <w:rsid w:val="00BE0234"/>
    <w:rPr>
      <w:color w:val="0000FF"/>
      <w:u w:val="single"/>
    </w:rPr>
  </w:style>
  <w:style w:type="table" w:styleId="Table3Deffects1">
    <w:name w:val="Table 3D effects 1"/>
    <w:basedOn w:val="TableNormal"/>
    <w:locked/>
    <w:rsid w:val="008D75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locked/>
    <w:rsid w:val="00BE0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0234"/>
    <w:rPr>
      <w:rFonts w:ascii="Segoe UI" w:hAnsi="Segoe UI" w:cs="Segoe UI"/>
      <w:sz w:val="18"/>
      <w:szCs w:val="18"/>
    </w:rPr>
  </w:style>
  <w:style w:type="paragraph" w:customStyle="1" w:styleId="Tablebullet">
    <w:name w:val="Table bullet"/>
    <w:basedOn w:val="Tabletext"/>
    <w:qFormat/>
    <w:rsid w:val="00E92859"/>
    <w:pPr>
      <w:numPr>
        <w:numId w:val="16"/>
      </w:numPr>
      <w:tabs>
        <w:tab w:val="left" w:pos="313"/>
      </w:tabs>
      <w:ind w:left="313"/>
    </w:pPr>
  </w:style>
  <w:style w:type="table" w:styleId="TableGrid">
    <w:name w:val="Table Grid"/>
    <w:basedOn w:val="TableNormal"/>
    <w:rsid w:val="00E9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E9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2859"/>
    <w:rPr>
      <w:b/>
      <w:bCs/>
    </w:rPr>
  </w:style>
  <w:style w:type="character" w:customStyle="1" w:styleId="NICEnormalChar">
    <w:name w:val="NICE normal Char"/>
    <w:link w:val="NICEnormal"/>
    <w:rsid w:val="009B2C74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terms-and-condi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223B9325</Template>
  <TotalTime>0</TotalTime>
  <Pages>1</Pages>
  <Words>146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Happy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Jamie Jason</dc:creator>
  <cp:keywords/>
  <cp:lastModifiedBy>Jamie Jason</cp:lastModifiedBy>
  <cp:revision>2</cp:revision>
  <cp:lastPrinted>1900-01-01T00:00:00Z</cp:lastPrinted>
  <dcterms:created xsi:type="dcterms:W3CDTF">2019-09-17T13:55:00Z</dcterms:created>
  <dcterms:modified xsi:type="dcterms:W3CDTF">2019-09-17T13:55:00Z</dcterms:modified>
</cp:coreProperties>
</file>