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C966" w14:textId="77777777" w:rsidR="00844284" w:rsidRDefault="00844284" w:rsidP="00844284">
      <w:pPr>
        <w:pStyle w:val="Paragraphnonumbers"/>
        <w:spacing w:before="240"/>
        <w:jc w:val="center"/>
        <w:rPr>
          <w:b/>
          <w:color w:val="00506A"/>
          <w:sz w:val="28"/>
          <w:szCs w:val="28"/>
        </w:rPr>
      </w:pPr>
      <w:r>
        <w:rPr>
          <w:b/>
          <w:color w:val="00506A"/>
          <w:sz w:val="28"/>
          <w:szCs w:val="28"/>
        </w:rPr>
        <w:t>Interests Register</w:t>
      </w:r>
    </w:p>
    <w:p w14:paraId="5F3C2D23" w14:textId="36C2886C" w:rsidR="00844284" w:rsidRDefault="00844284" w:rsidP="00844284">
      <w:pPr>
        <w:pStyle w:val="Paragraphnonumbers"/>
        <w:spacing w:before="240"/>
        <w:ind w:left="1435" w:hanging="1860"/>
        <w:jc w:val="center"/>
        <w:rPr>
          <w:b/>
          <w:color w:val="00506A"/>
          <w:sz w:val="28"/>
          <w:szCs w:val="28"/>
        </w:rPr>
      </w:pPr>
      <w:bookmarkStart w:id="0" w:name="_Hlk25577421"/>
      <w:r>
        <w:rPr>
          <w:b/>
          <w:color w:val="00506A"/>
          <w:sz w:val="28"/>
          <w:szCs w:val="28"/>
        </w:rPr>
        <w:t>Quality Standards Advisory Committee 2</w:t>
      </w:r>
    </w:p>
    <w:bookmarkEnd w:id="0"/>
    <w:p w14:paraId="229C84D0" w14:textId="77777777" w:rsidR="00844284" w:rsidRDefault="00844284" w:rsidP="00844284">
      <w:pPr>
        <w:pStyle w:val="Paragraphnonumbers"/>
        <w:spacing w:before="240"/>
        <w:ind w:left="1435" w:hanging="1860"/>
        <w:jc w:val="center"/>
        <w:rPr>
          <w:b/>
          <w:sz w:val="22"/>
          <w:szCs w:val="22"/>
        </w:rPr>
      </w:pPr>
      <w:r w:rsidRPr="00501C9B">
        <w:rPr>
          <w:b/>
          <w:color w:val="00506A"/>
          <w:szCs w:val="28"/>
        </w:rPr>
        <w:t xml:space="preserve">Publication Date: </w:t>
      </w:r>
    </w:p>
    <w:p w14:paraId="04F05E52" w14:textId="5FF866CE" w:rsidR="00844284" w:rsidRDefault="00844284" w:rsidP="00844284">
      <w:pPr>
        <w:pStyle w:val="Paragraphnonumbers"/>
        <w:spacing w:before="240"/>
        <w:ind w:left="1435" w:hanging="1860"/>
        <w:rPr>
          <w:b/>
          <w:sz w:val="20"/>
          <w:szCs w:val="20"/>
        </w:rPr>
      </w:pPr>
      <w:r w:rsidRPr="00DC3649">
        <w:rPr>
          <w:b/>
          <w:color w:val="00506A"/>
          <w:u w:val="single"/>
        </w:rPr>
        <w:t>Standing Members</w:t>
      </w:r>
    </w:p>
    <w:tbl>
      <w:tblPr>
        <w:tblStyle w:val="TableGrid"/>
        <w:tblW w:w="15168" w:type="dxa"/>
        <w:tblInd w:w="-572" w:type="dxa"/>
        <w:tblLook w:val="04A0" w:firstRow="1" w:lastRow="0" w:firstColumn="1" w:lastColumn="0" w:noHBand="0" w:noVBand="1"/>
      </w:tblPr>
      <w:tblGrid>
        <w:gridCol w:w="1992"/>
        <w:gridCol w:w="2240"/>
        <w:gridCol w:w="1875"/>
        <w:gridCol w:w="2812"/>
        <w:gridCol w:w="1011"/>
        <w:gridCol w:w="1121"/>
        <w:gridCol w:w="1230"/>
        <w:gridCol w:w="2887"/>
      </w:tblGrid>
      <w:tr w:rsidR="00844284" w:rsidRPr="009F66BF" w14:paraId="2375FF53" w14:textId="77777777" w:rsidTr="00B56116">
        <w:trPr>
          <w:trHeight w:val="449"/>
        </w:trPr>
        <w:tc>
          <w:tcPr>
            <w:tcW w:w="1992" w:type="dxa"/>
            <w:vMerge w:val="restart"/>
          </w:tcPr>
          <w:p w14:paraId="40FFDBDF" w14:textId="77777777" w:rsidR="00844284" w:rsidRPr="009F66BF" w:rsidRDefault="00844284" w:rsidP="00B56116">
            <w:pPr>
              <w:pStyle w:val="Title"/>
              <w:rPr>
                <w:color w:val="00506A"/>
                <w:sz w:val="22"/>
                <w:szCs w:val="22"/>
              </w:rPr>
            </w:pPr>
            <w:r w:rsidRPr="009F66BF">
              <w:rPr>
                <w:color w:val="00506A"/>
                <w:sz w:val="22"/>
                <w:szCs w:val="22"/>
              </w:rPr>
              <w:t>Name</w:t>
            </w:r>
          </w:p>
        </w:tc>
        <w:tc>
          <w:tcPr>
            <w:tcW w:w="2240" w:type="dxa"/>
            <w:vMerge w:val="restart"/>
          </w:tcPr>
          <w:p w14:paraId="32A2D2A7" w14:textId="77777777" w:rsidR="00844284" w:rsidRPr="009F66BF" w:rsidRDefault="00844284" w:rsidP="00B56116">
            <w:pPr>
              <w:pStyle w:val="Title"/>
              <w:rPr>
                <w:color w:val="00506A"/>
                <w:sz w:val="22"/>
                <w:szCs w:val="22"/>
              </w:rPr>
            </w:pPr>
            <w:r w:rsidRPr="009F66BF">
              <w:rPr>
                <w:color w:val="00506A"/>
                <w:sz w:val="22"/>
                <w:szCs w:val="22"/>
              </w:rPr>
              <w:t>Role</w:t>
            </w:r>
            <w:r>
              <w:rPr>
                <w:color w:val="00506A"/>
                <w:sz w:val="22"/>
                <w:szCs w:val="22"/>
              </w:rPr>
              <w:t xml:space="preserve"> with NICE</w:t>
            </w:r>
          </w:p>
        </w:tc>
        <w:tc>
          <w:tcPr>
            <w:tcW w:w="1875" w:type="dxa"/>
            <w:vMerge w:val="restart"/>
          </w:tcPr>
          <w:p w14:paraId="2B7825F0" w14:textId="77777777" w:rsidR="00844284" w:rsidRPr="009F66BF" w:rsidRDefault="00844284" w:rsidP="00B56116">
            <w:pPr>
              <w:pStyle w:val="Title"/>
              <w:rPr>
                <w:color w:val="00506A"/>
                <w:sz w:val="22"/>
                <w:szCs w:val="22"/>
              </w:rPr>
            </w:pPr>
            <w:r w:rsidRPr="009F66BF">
              <w:rPr>
                <w:color w:val="00506A"/>
                <w:sz w:val="22"/>
                <w:szCs w:val="22"/>
              </w:rPr>
              <w:t>Type of interest</w:t>
            </w:r>
          </w:p>
        </w:tc>
        <w:tc>
          <w:tcPr>
            <w:tcW w:w="2812" w:type="dxa"/>
            <w:vMerge w:val="restart"/>
          </w:tcPr>
          <w:p w14:paraId="3B5436CA" w14:textId="77777777" w:rsidR="00844284" w:rsidRPr="009F66BF" w:rsidRDefault="00844284" w:rsidP="00B56116">
            <w:pPr>
              <w:pStyle w:val="Title"/>
              <w:rPr>
                <w:color w:val="00506A"/>
                <w:sz w:val="22"/>
                <w:szCs w:val="22"/>
              </w:rPr>
            </w:pPr>
            <w:r w:rsidRPr="009F66BF">
              <w:rPr>
                <w:color w:val="00506A"/>
                <w:sz w:val="22"/>
                <w:szCs w:val="22"/>
              </w:rPr>
              <w:t>Description of interest</w:t>
            </w:r>
          </w:p>
        </w:tc>
        <w:tc>
          <w:tcPr>
            <w:tcW w:w="3362" w:type="dxa"/>
            <w:gridSpan w:val="3"/>
          </w:tcPr>
          <w:p w14:paraId="28C6AB9E" w14:textId="77777777" w:rsidR="00844284" w:rsidRPr="009F66BF" w:rsidRDefault="00844284" w:rsidP="00B56116">
            <w:pPr>
              <w:pStyle w:val="Title"/>
              <w:spacing w:before="60" w:after="60"/>
              <w:rPr>
                <w:color w:val="00506A"/>
                <w:sz w:val="22"/>
                <w:szCs w:val="22"/>
              </w:rPr>
            </w:pPr>
            <w:r w:rsidRPr="009F66BF">
              <w:rPr>
                <w:color w:val="00506A"/>
                <w:sz w:val="22"/>
                <w:szCs w:val="22"/>
              </w:rPr>
              <w:t>Relevant dates</w:t>
            </w:r>
          </w:p>
        </w:tc>
        <w:tc>
          <w:tcPr>
            <w:tcW w:w="2887" w:type="dxa"/>
            <w:vMerge w:val="restart"/>
          </w:tcPr>
          <w:p w14:paraId="68B283C5" w14:textId="77777777" w:rsidR="00844284" w:rsidRPr="009F66BF" w:rsidRDefault="00844284" w:rsidP="00B56116">
            <w:pPr>
              <w:pStyle w:val="Title"/>
              <w:rPr>
                <w:color w:val="00506A"/>
                <w:sz w:val="22"/>
                <w:szCs w:val="22"/>
              </w:rPr>
            </w:pPr>
            <w:r w:rsidRPr="009F66BF">
              <w:rPr>
                <w:color w:val="00506A"/>
                <w:sz w:val="22"/>
                <w:szCs w:val="22"/>
              </w:rPr>
              <w:t>Comments</w:t>
            </w:r>
          </w:p>
        </w:tc>
      </w:tr>
      <w:tr w:rsidR="00844284" w:rsidRPr="009F66BF" w14:paraId="1BBDB20C" w14:textId="77777777" w:rsidTr="00B56116">
        <w:trPr>
          <w:trHeight w:val="255"/>
        </w:trPr>
        <w:tc>
          <w:tcPr>
            <w:tcW w:w="1992" w:type="dxa"/>
            <w:vMerge/>
          </w:tcPr>
          <w:p w14:paraId="00D0D611" w14:textId="77777777" w:rsidR="00844284" w:rsidRPr="009F66BF" w:rsidRDefault="00844284" w:rsidP="00B56116">
            <w:pPr>
              <w:pStyle w:val="Title"/>
              <w:rPr>
                <w:color w:val="00506A"/>
                <w:sz w:val="24"/>
                <w:szCs w:val="24"/>
              </w:rPr>
            </w:pPr>
          </w:p>
        </w:tc>
        <w:tc>
          <w:tcPr>
            <w:tcW w:w="2240" w:type="dxa"/>
            <w:vMerge/>
          </w:tcPr>
          <w:p w14:paraId="66B10584" w14:textId="77777777" w:rsidR="00844284" w:rsidRPr="009F66BF" w:rsidRDefault="00844284" w:rsidP="00B56116">
            <w:pPr>
              <w:pStyle w:val="Title"/>
              <w:rPr>
                <w:color w:val="00506A"/>
                <w:sz w:val="24"/>
                <w:szCs w:val="24"/>
              </w:rPr>
            </w:pPr>
          </w:p>
        </w:tc>
        <w:tc>
          <w:tcPr>
            <w:tcW w:w="1875" w:type="dxa"/>
            <w:vMerge/>
          </w:tcPr>
          <w:p w14:paraId="302D93C3" w14:textId="77777777" w:rsidR="00844284" w:rsidRPr="009F66BF" w:rsidRDefault="00844284" w:rsidP="00B56116">
            <w:pPr>
              <w:pStyle w:val="Title"/>
              <w:rPr>
                <w:color w:val="00506A"/>
                <w:sz w:val="24"/>
                <w:szCs w:val="24"/>
              </w:rPr>
            </w:pPr>
          </w:p>
        </w:tc>
        <w:tc>
          <w:tcPr>
            <w:tcW w:w="2812" w:type="dxa"/>
            <w:vMerge/>
          </w:tcPr>
          <w:p w14:paraId="5F8A79FA" w14:textId="77777777" w:rsidR="00844284" w:rsidRDefault="00844284" w:rsidP="00B56116">
            <w:pPr>
              <w:pStyle w:val="Title"/>
              <w:rPr>
                <w:color w:val="00506A"/>
                <w:sz w:val="24"/>
                <w:szCs w:val="24"/>
              </w:rPr>
            </w:pPr>
          </w:p>
        </w:tc>
        <w:tc>
          <w:tcPr>
            <w:tcW w:w="1011" w:type="dxa"/>
          </w:tcPr>
          <w:p w14:paraId="5E76595D" w14:textId="77777777" w:rsidR="00844284" w:rsidRDefault="00844284" w:rsidP="00B56116">
            <w:pPr>
              <w:pStyle w:val="Title"/>
              <w:spacing w:before="0" w:after="0"/>
              <w:rPr>
                <w:color w:val="00506A"/>
                <w:sz w:val="22"/>
                <w:szCs w:val="22"/>
              </w:rPr>
            </w:pPr>
            <w:r>
              <w:rPr>
                <w:color w:val="00506A"/>
                <w:sz w:val="22"/>
                <w:szCs w:val="22"/>
              </w:rPr>
              <w:t>Interest</w:t>
            </w:r>
          </w:p>
          <w:p w14:paraId="7D4F340D" w14:textId="77777777" w:rsidR="00844284" w:rsidRPr="009F66BF" w:rsidRDefault="00844284" w:rsidP="00B56116">
            <w:pPr>
              <w:pStyle w:val="Title"/>
              <w:spacing w:before="0" w:after="60"/>
              <w:rPr>
                <w:color w:val="00506A"/>
                <w:sz w:val="22"/>
                <w:szCs w:val="22"/>
              </w:rPr>
            </w:pPr>
            <w:r>
              <w:rPr>
                <w:color w:val="00506A"/>
                <w:sz w:val="22"/>
                <w:szCs w:val="22"/>
              </w:rPr>
              <w:t>arose</w:t>
            </w:r>
          </w:p>
        </w:tc>
        <w:tc>
          <w:tcPr>
            <w:tcW w:w="1121" w:type="dxa"/>
          </w:tcPr>
          <w:p w14:paraId="628CCCCF" w14:textId="77777777" w:rsidR="00844284" w:rsidRDefault="00844284" w:rsidP="00B56116">
            <w:pPr>
              <w:pStyle w:val="Title"/>
              <w:spacing w:before="0" w:after="0"/>
              <w:rPr>
                <w:color w:val="00506A"/>
                <w:sz w:val="22"/>
                <w:szCs w:val="22"/>
              </w:rPr>
            </w:pPr>
            <w:r>
              <w:rPr>
                <w:color w:val="00506A"/>
                <w:sz w:val="22"/>
                <w:szCs w:val="22"/>
              </w:rPr>
              <w:t>Interest</w:t>
            </w:r>
          </w:p>
          <w:p w14:paraId="4E9A053A" w14:textId="77777777" w:rsidR="00844284" w:rsidRPr="009F66BF" w:rsidRDefault="00844284" w:rsidP="00B56116">
            <w:pPr>
              <w:pStyle w:val="Title"/>
              <w:spacing w:before="0" w:after="0"/>
              <w:rPr>
                <w:color w:val="00506A"/>
                <w:sz w:val="22"/>
                <w:szCs w:val="22"/>
              </w:rPr>
            </w:pPr>
            <w:r>
              <w:rPr>
                <w:color w:val="00506A"/>
                <w:sz w:val="22"/>
                <w:szCs w:val="22"/>
              </w:rPr>
              <w:t>declared</w:t>
            </w:r>
          </w:p>
        </w:tc>
        <w:tc>
          <w:tcPr>
            <w:tcW w:w="1230" w:type="dxa"/>
          </w:tcPr>
          <w:p w14:paraId="05C76EB8" w14:textId="77777777" w:rsidR="00844284" w:rsidRDefault="00844284" w:rsidP="00B56116">
            <w:pPr>
              <w:pStyle w:val="Title"/>
              <w:spacing w:before="0" w:after="0"/>
              <w:rPr>
                <w:color w:val="00506A"/>
                <w:sz w:val="22"/>
                <w:szCs w:val="22"/>
              </w:rPr>
            </w:pPr>
            <w:r>
              <w:rPr>
                <w:color w:val="00506A"/>
                <w:sz w:val="22"/>
                <w:szCs w:val="22"/>
              </w:rPr>
              <w:t xml:space="preserve">Interest </w:t>
            </w:r>
          </w:p>
          <w:p w14:paraId="4EEF4ADB" w14:textId="77777777" w:rsidR="00844284" w:rsidRPr="009F66BF" w:rsidRDefault="00844284" w:rsidP="00B56116">
            <w:pPr>
              <w:pStyle w:val="Title"/>
              <w:spacing w:before="0" w:after="0"/>
              <w:rPr>
                <w:color w:val="00506A"/>
                <w:sz w:val="22"/>
                <w:szCs w:val="22"/>
              </w:rPr>
            </w:pPr>
            <w:r>
              <w:rPr>
                <w:color w:val="00506A"/>
                <w:sz w:val="22"/>
                <w:szCs w:val="22"/>
              </w:rPr>
              <w:t>ceased</w:t>
            </w:r>
          </w:p>
        </w:tc>
        <w:tc>
          <w:tcPr>
            <w:tcW w:w="2887" w:type="dxa"/>
            <w:vMerge/>
          </w:tcPr>
          <w:p w14:paraId="4D178E5F" w14:textId="77777777" w:rsidR="00844284" w:rsidRDefault="00844284" w:rsidP="00B56116">
            <w:pPr>
              <w:pStyle w:val="Title"/>
              <w:rPr>
                <w:color w:val="00506A"/>
                <w:sz w:val="24"/>
                <w:szCs w:val="24"/>
              </w:rPr>
            </w:pPr>
          </w:p>
        </w:tc>
      </w:tr>
      <w:tr w:rsidR="00844284" w:rsidRPr="001978C7" w14:paraId="32AFA0C1"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5764408A" w14:textId="77777777" w:rsidR="00844284" w:rsidRPr="0048777F" w:rsidRDefault="00844284" w:rsidP="00B56116">
            <w:pPr>
              <w:rPr>
                <w:rFonts w:ascii="Arial" w:hAnsi="Arial" w:cs="Arial"/>
                <w:color w:val="000000"/>
                <w:sz w:val="20"/>
                <w:szCs w:val="20"/>
              </w:rPr>
            </w:pPr>
            <w:r w:rsidRPr="0048777F">
              <w:rPr>
                <w:rFonts w:ascii="Arial" w:hAnsi="Arial" w:cs="Arial"/>
                <w:color w:val="000000"/>
                <w:sz w:val="20"/>
                <w:szCs w:val="20"/>
              </w:rPr>
              <w:t>Michael Rudolf</w:t>
            </w:r>
          </w:p>
        </w:tc>
        <w:tc>
          <w:tcPr>
            <w:tcW w:w="2240" w:type="dxa"/>
            <w:tcBorders>
              <w:top w:val="single" w:sz="4" w:space="0" w:color="auto"/>
              <w:left w:val="single" w:sz="4" w:space="0" w:color="auto"/>
              <w:bottom w:val="single" w:sz="4" w:space="0" w:color="auto"/>
              <w:right w:val="single" w:sz="8" w:space="0" w:color="auto"/>
            </w:tcBorders>
            <w:shd w:val="clear" w:color="auto" w:fill="auto"/>
          </w:tcPr>
          <w:p w14:paraId="3C0CC13B" w14:textId="77777777" w:rsidR="00844284" w:rsidRPr="0048777F" w:rsidRDefault="00844284" w:rsidP="00B56116">
            <w:pPr>
              <w:rPr>
                <w:rFonts w:ascii="Arial" w:hAnsi="Arial" w:cs="Arial"/>
                <w:sz w:val="20"/>
                <w:szCs w:val="20"/>
              </w:rPr>
            </w:pPr>
            <w:r w:rsidRPr="0048777F">
              <w:rPr>
                <w:rFonts w:ascii="Arial" w:hAnsi="Arial" w:cs="Arial"/>
                <w:sz w:val="20"/>
                <w:szCs w:val="20"/>
              </w:rPr>
              <w:t>Chair</w:t>
            </w:r>
            <w:r w:rsidRPr="0048777F">
              <w:rPr>
                <w:rFonts w:ascii="Arial" w:hAnsi="Arial" w:cs="Arial"/>
                <w:bCs/>
                <w:sz w:val="20"/>
                <w:szCs w:val="20"/>
              </w:rPr>
              <w:t xml:space="preserve"> </w:t>
            </w:r>
          </w:p>
        </w:tc>
        <w:tc>
          <w:tcPr>
            <w:tcW w:w="1875" w:type="dxa"/>
            <w:shd w:val="clear" w:color="auto" w:fill="auto"/>
          </w:tcPr>
          <w:p w14:paraId="505DB8C4" w14:textId="77777777" w:rsidR="00844284" w:rsidRPr="0048777F" w:rsidRDefault="00844284" w:rsidP="00B56116">
            <w:pPr>
              <w:pStyle w:val="Title"/>
              <w:jc w:val="left"/>
              <w:rPr>
                <w:rFonts w:cs="Arial"/>
                <w:b w:val="0"/>
                <w:sz w:val="20"/>
                <w:szCs w:val="20"/>
              </w:rPr>
            </w:pPr>
            <w:r w:rsidRPr="0048777F">
              <w:rPr>
                <w:rFonts w:cs="Arial"/>
                <w:b w:val="0"/>
                <w:sz w:val="20"/>
                <w:szCs w:val="20"/>
              </w:rPr>
              <w:t xml:space="preserve">None </w:t>
            </w:r>
          </w:p>
        </w:tc>
        <w:tc>
          <w:tcPr>
            <w:tcW w:w="2812" w:type="dxa"/>
            <w:shd w:val="clear" w:color="auto" w:fill="auto"/>
          </w:tcPr>
          <w:p w14:paraId="36862A38" w14:textId="77777777" w:rsidR="00844284" w:rsidRPr="0048777F" w:rsidRDefault="00844284" w:rsidP="00B56116">
            <w:pPr>
              <w:pStyle w:val="Title"/>
              <w:jc w:val="left"/>
              <w:rPr>
                <w:rFonts w:cs="Arial"/>
                <w:b w:val="0"/>
                <w:sz w:val="20"/>
                <w:szCs w:val="20"/>
              </w:rPr>
            </w:pPr>
            <w:r w:rsidRPr="0048777F">
              <w:rPr>
                <w:rFonts w:cs="Arial"/>
                <w:b w:val="0"/>
                <w:sz w:val="20"/>
                <w:szCs w:val="20"/>
              </w:rPr>
              <w:t>None</w:t>
            </w:r>
          </w:p>
        </w:tc>
        <w:tc>
          <w:tcPr>
            <w:tcW w:w="1011" w:type="dxa"/>
            <w:shd w:val="clear" w:color="auto" w:fill="auto"/>
            <w:vAlign w:val="center"/>
          </w:tcPr>
          <w:p w14:paraId="540E7937" w14:textId="77777777" w:rsidR="00844284" w:rsidRPr="0048777F" w:rsidRDefault="00844284" w:rsidP="00B56116">
            <w:pPr>
              <w:pStyle w:val="Title"/>
              <w:rPr>
                <w:rFonts w:cs="Arial"/>
                <w:b w:val="0"/>
                <w:sz w:val="20"/>
                <w:szCs w:val="20"/>
              </w:rPr>
            </w:pPr>
            <w:r>
              <w:rPr>
                <w:rFonts w:cs="Arial"/>
                <w:b w:val="0"/>
                <w:sz w:val="20"/>
                <w:szCs w:val="20"/>
              </w:rPr>
              <w:t>NA</w:t>
            </w:r>
          </w:p>
        </w:tc>
        <w:tc>
          <w:tcPr>
            <w:tcW w:w="1121" w:type="dxa"/>
            <w:shd w:val="clear" w:color="auto" w:fill="auto"/>
            <w:vAlign w:val="center"/>
          </w:tcPr>
          <w:p w14:paraId="4A4D08C6" w14:textId="77777777" w:rsidR="00844284" w:rsidRPr="0048777F" w:rsidRDefault="00844284" w:rsidP="00B56116">
            <w:pPr>
              <w:pStyle w:val="Title"/>
              <w:rPr>
                <w:rFonts w:cs="Arial"/>
                <w:b w:val="0"/>
                <w:sz w:val="20"/>
                <w:szCs w:val="20"/>
              </w:rPr>
            </w:pPr>
            <w:r>
              <w:rPr>
                <w:rFonts w:cs="Arial"/>
                <w:b w:val="0"/>
                <w:sz w:val="20"/>
                <w:szCs w:val="20"/>
              </w:rPr>
              <w:t>28/10/19</w:t>
            </w:r>
          </w:p>
        </w:tc>
        <w:tc>
          <w:tcPr>
            <w:tcW w:w="1230" w:type="dxa"/>
            <w:shd w:val="clear" w:color="auto" w:fill="auto"/>
            <w:vAlign w:val="center"/>
          </w:tcPr>
          <w:p w14:paraId="08566CF3" w14:textId="77777777" w:rsidR="00844284" w:rsidRPr="00AC450F" w:rsidRDefault="00844284" w:rsidP="00B56116">
            <w:pPr>
              <w:pStyle w:val="Title"/>
              <w:rPr>
                <w:rFonts w:cs="Arial"/>
                <w:b w:val="0"/>
                <w:sz w:val="20"/>
                <w:szCs w:val="20"/>
              </w:rPr>
            </w:pPr>
            <w:r w:rsidRPr="00AC450F">
              <w:rPr>
                <w:rFonts w:cs="Arial"/>
                <w:b w:val="0"/>
                <w:sz w:val="20"/>
                <w:szCs w:val="20"/>
              </w:rPr>
              <w:t>NA</w:t>
            </w:r>
          </w:p>
        </w:tc>
        <w:tc>
          <w:tcPr>
            <w:tcW w:w="2887" w:type="dxa"/>
            <w:shd w:val="clear" w:color="auto" w:fill="auto"/>
          </w:tcPr>
          <w:p w14:paraId="769E51A8" w14:textId="77777777" w:rsidR="00844284" w:rsidRPr="0048777F" w:rsidRDefault="00844284" w:rsidP="00B56116">
            <w:pPr>
              <w:pStyle w:val="Title"/>
              <w:jc w:val="left"/>
              <w:rPr>
                <w:rFonts w:cs="Arial"/>
                <w:b w:val="0"/>
                <w:i/>
                <w:sz w:val="20"/>
                <w:szCs w:val="20"/>
              </w:rPr>
            </w:pPr>
          </w:p>
        </w:tc>
      </w:tr>
      <w:tr w:rsidR="00844284" w:rsidRPr="001978C7" w14:paraId="7C0A614B" w14:textId="77777777" w:rsidTr="00B56116">
        <w:tc>
          <w:tcPr>
            <w:tcW w:w="1992" w:type="dxa"/>
            <w:tcBorders>
              <w:top w:val="nil"/>
              <w:left w:val="single" w:sz="4" w:space="0" w:color="auto"/>
              <w:bottom w:val="single" w:sz="4" w:space="0" w:color="auto"/>
              <w:right w:val="single" w:sz="4" w:space="0" w:color="auto"/>
            </w:tcBorders>
            <w:shd w:val="clear" w:color="auto" w:fill="auto"/>
          </w:tcPr>
          <w:p w14:paraId="16B6D65F" w14:textId="77777777" w:rsidR="00844284" w:rsidRPr="0048777F" w:rsidRDefault="00844284" w:rsidP="00B56116">
            <w:pPr>
              <w:rPr>
                <w:rFonts w:ascii="Arial" w:hAnsi="Arial" w:cs="Arial"/>
                <w:color w:val="000000"/>
                <w:sz w:val="20"/>
                <w:szCs w:val="20"/>
              </w:rPr>
            </w:pPr>
            <w:r w:rsidRPr="0048777F">
              <w:rPr>
                <w:rFonts w:ascii="Arial" w:hAnsi="Arial" w:cs="Arial"/>
                <w:color w:val="000000"/>
                <w:sz w:val="20"/>
                <w:szCs w:val="20"/>
              </w:rPr>
              <w:t xml:space="preserve">Gillian Baird </w:t>
            </w:r>
          </w:p>
        </w:tc>
        <w:tc>
          <w:tcPr>
            <w:tcW w:w="2240" w:type="dxa"/>
            <w:tcBorders>
              <w:top w:val="nil"/>
              <w:left w:val="single" w:sz="4" w:space="0" w:color="auto"/>
              <w:bottom w:val="single" w:sz="4" w:space="0" w:color="auto"/>
              <w:right w:val="single" w:sz="4" w:space="0" w:color="auto"/>
            </w:tcBorders>
            <w:shd w:val="clear" w:color="auto" w:fill="auto"/>
          </w:tcPr>
          <w:p w14:paraId="7F4AAE35" w14:textId="77777777" w:rsidR="00844284" w:rsidRPr="0048777F" w:rsidRDefault="00844284" w:rsidP="00B56116">
            <w:pPr>
              <w:rPr>
                <w:rFonts w:ascii="Arial" w:hAnsi="Arial" w:cs="Arial"/>
                <w:sz w:val="20"/>
                <w:szCs w:val="20"/>
              </w:rPr>
            </w:pPr>
            <w:r w:rsidRPr="0048777F">
              <w:rPr>
                <w:rFonts w:ascii="Arial" w:hAnsi="Arial" w:cs="Arial"/>
                <w:color w:val="000000"/>
                <w:sz w:val="20"/>
                <w:szCs w:val="20"/>
              </w:rPr>
              <w:t>Vice chair</w:t>
            </w:r>
          </w:p>
        </w:tc>
        <w:tc>
          <w:tcPr>
            <w:tcW w:w="1875" w:type="dxa"/>
            <w:shd w:val="clear" w:color="auto" w:fill="auto"/>
          </w:tcPr>
          <w:p w14:paraId="6F0A3431" w14:textId="77777777" w:rsidR="00844284" w:rsidRPr="0048777F" w:rsidRDefault="00844284" w:rsidP="00B56116">
            <w:pPr>
              <w:pStyle w:val="Title"/>
              <w:jc w:val="left"/>
              <w:rPr>
                <w:rFonts w:cs="Arial"/>
                <w:b w:val="0"/>
                <w:sz w:val="20"/>
                <w:szCs w:val="20"/>
              </w:rPr>
            </w:pPr>
            <w:r w:rsidRPr="0048777F">
              <w:rPr>
                <w:rFonts w:cs="Arial"/>
                <w:b w:val="0"/>
                <w:sz w:val="20"/>
                <w:szCs w:val="20"/>
              </w:rPr>
              <w:t xml:space="preserve">None </w:t>
            </w:r>
          </w:p>
        </w:tc>
        <w:tc>
          <w:tcPr>
            <w:tcW w:w="2812" w:type="dxa"/>
            <w:shd w:val="clear" w:color="auto" w:fill="auto"/>
          </w:tcPr>
          <w:p w14:paraId="75812F43" w14:textId="77777777" w:rsidR="00844284" w:rsidRPr="0048777F" w:rsidRDefault="00844284" w:rsidP="00B56116">
            <w:pPr>
              <w:pStyle w:val="Title"/>
              <w:jc w:val="left"/>
              <w:rPr>
                <w:rFonts w:cs="Arial"/>
                <w:b w:val="0"/>
                <w:sz w:val="20"/>
                <w:szCs w:val="20"/>
              </w:rPr>
            </w:pPr>
            <w:r w:rsidRPr="0048777F">
              <w:rPr>
                <w:rFonts w:cs="Arial"/>
                <w:b w:val="0"/>
                <w:sz w:val="20"/>
                <w:szCs w:val="20"/>
              </w:rPr>
              <w:t>None</w:t>
            </w:r>
          </w:p>
        </w:tc>
        <w:tc>
          <w:tcPr>
            <w:tcW w:w="1011" w:type="dxa"/>
            <w:vAlign w:val="center"/>
          </w:tcPr>
          <w:p w14:paraId="77FF1A18" w14:textId="77777777" w:rsidR="00844284" w:rsidRPr="0048777F" w:rsidRDefault="00844284" w:rsidP="00B56116">
            <w:pPr>
              <w:pStyle w:val="Title"/>
              <w:rPr>
                <w:rFonts w:cs="Arial"/>
                <w:b w:val="0"/>
                <w:sz w:val="20"/>
                <w:szCs w:val="20"/>
              </w:rPr>
            </w:pPr>
            <w:r>
              <w:rPr>
                <w:rFonts w:cs="Arial"/>
                <w:b w:val="0"/>
                <w:sz w:val="20"/>
                <w:szCs w:val="20"/>
              </w:rPr>
              <w:t>NA</w:t>
            </w:r>
          </w:p>
        </w:tc>
        <w:tc>
          <w:tcPr>
            <w:tcW w:w="1121" w:type="dxa"/>
            <w:vAlign w:val="center"/>
          </w:tcPr>
          <w:p w14:paraId="1098F532" w14:textId="2C61F520" w:rsidR="00844284" w:rsidRPr="0048777F" w:rsidRDefault="0004439A" w:rsidP="00B56116">
            <w:pPr>
              <w:pStyle w:val="Title"/>
              <w:rPr>
                <w:rFonts w:cs="Arial"/>
                <w:b w:val="0"/>
                <w:sz w:val="20"/>
                <w:szCs w:val="20"/>
              </w:rPr>
            </w:pPr>
            <w:r w:rsidRPr="0004439A">
              <w:rPr>
                <w:rFonts w:cs="Arial"/>
                <w:b w:val="0"/>
                <w:sz w:val="20"/>
                <w:szCs w:val="20"/>
              </w:rPr>
              <w:t>21/01/20</w:t>
            </w:r>
          </w:p>
        </w:tc>
        <w:tc>
          <w:tcPr>
            <w:tcW w:w="1230" w:type="dxa"/>
            <w:vAlign w:val="center"/>
          </w:tcPr>
          <w:p w14:paraId="570336FC" w14:textId="77777777" w:rsidR="00844284" w:rsidRPr="00AC450F" w:rsidRDefault="00844284" w:rsidP="00B56116">
            <w:pPr>
              <w:pStyle w:val="Title"/>
              <w:rPr>
                <w:rFonts w:cs="Arial"/>
                <w:b w:val="0"/>
                <w:sz w:val="20"/>
                <w:szCs w:val="20"/>
              </w:rPr>
            </w:pPr>
            <w:r w:rsidRPr="00AC450F">
              <w:rPr>
                <w:rFonts w:cs="Arial"/>
                <w:b w:val="0"/>
                <w:sz w:val="20"/>
                <w:szCs w:val="20"/>
              </w:rPr>
              <w:t>NA</w:t>
            </w:r>
          </w:p>
        </w:tc>
        <w:tc>
          <w:tcPr>
            <w:tcW w:w="2887" w:type="dxa"/>
          </w:tcPr>
          <w:p w14:paraId="316147C0" w14:textId="77777777" w:rsidR="00844284" w:rsidRPr="0048777F" w:rsidRDefault="00844284" w:rsidP="00B56116">
            <w:pPr>
              <w:pStyle w:val="Title"/>
              <w:jc w:val="left"/>
              <w:rPr>
                <w:rFonts w:cs="Arial"/>
                <w:b w:val="0"/>
                <w:i/>
                <w:sz w:val="20"/>
                <w:szCs w:val="20"/>
              </w:rPr>
            </w:pPr>
          </w:p>
        </w:tc>
      </w:tr>
      <w:tr w:rsidR="00844284" w:rsidRPr="001978C7" w14:paraId="1A20D9B3" w14:textId="77777777" w:rsidTr="00B56116">
        <w:tc>
          <w:tcPr>
            <w:tcW w:w="1992" w:type="dxa"/>
          </w:tcPr>
          <w:p w14:paraId="35438491" w14:textId="77777777" w:rsidR="00844284" w:rsidRPr="0048777F" w:rsidRDefault="00844284" w:rsidP="00B56116">
            <w:pPr>
              <w:rPr>
                <w:rFonts w:ascii="Arial" w:hAnsi="Arial" w:cs="Arial"/>
                <w:color w:val="000000"/>
                <w:sz w:val="20"/>
                <w:szCs w:val="20"/>
              </w:rPr>
            </w:pPr>
            <w:proofErr w:type="spellStart"/>
            <w:r w:rsidRPr="0048777F">
              <w:rPr>
                <w:rFonts w:ascii="Arial" w:hAnsi="Arial" w:cs="Arial"/>
                <w:color w:val="000000"/>
                <w:sz w:val="20"/>
                <w:szCs w:val="20"/>
              </w:rPr>
              <w:t>Moyra</w:t>
            </w:r>
            <w:proofErr w:type="spellEnd"/>
            <w:r w:rsidRPr="0048777F">
              <w:rPr>
                <w:rFonts w:ascii="Arial" w:hAnsi="Arial" w:cs="Arial"/>
                <w:color w:val="000000"/>
                <w:sz w:val="20"/>
                <w:szCs w:val="20"/>
              </w:rPr>
              <w:t xml:space="preserve"> Amess</w:t>
            </w:r>
          </w:p>
        </w:tc>
        <w:tc>
          <w:tcPr>
            <w:tcW w:w="2240" w:type="dxa"/>
          </w:tcPr>
          <w:p w14:paraId="7A416E23" w14:textId="77777777" w:rsidR="00844284" w:rsidRPr="0048777F" w:rsidRDefault="00844284" w:rsidP="00B56116">
            <w:pPr>
              <w:rPr>
                <w:rFonts w:ascii="Arial" w:hAnsi="Arial" w:cs="Arial"/>
                <w:sz w:val="20"/>
                <w:szCs w:val="20"/>
              </w:rPr>
            </w:pPr>
            <w:r w:rsidRPr="0048777F">
              <w:rPr>
                <w:rFonts w:ascii="Arial" w:hAnsi="Arial" w:cs="Arial"/>
                <w:color w:val="000000"/>
                <w:sz w:val="20"/>
                <w:szCs w:val="20"/>
              </w:rPr>
              <w:t>Standing member</w:t>
            </w:r>
          </w:p>
        </w:tc>
        <w:tc>
          <w:tcPr>
            <w:tcW w:w="1875" w:type="dxa"/>
          </w:tcPr>
          <w:p w14:paraId="3B2B2F26" w14:textId="77777777" w:rsidR="00844284" w:rsidRPr="00AC30B2" w:rsidRDefault="00844284" w:rsidP="00B56116">
            <w:pPr>
              <w:pStyle w:val="Title"/>
              <w:jc w:val="left"/>
              <w:rPr>
                <w:rFonts w:cs="Arial"/>
                <w:b w:val="0"/>
                <w:bCs w:val="0"/>
                <w:color w:val="000000"/>
                <w:kern w:val="0"/>
                <w:sz w:val="20"/>
                <w:szCs w:val="20"/>
              </w:rPr>
            </w:pPr>
            <w:r w:rsidRPr="00AC30B2">
              <w:rPr>
                <w:rFonts w:cs="Arial"/>
                <w:b w:val="0"/>
                <w:bCs w:val="0"/>
                <w:color w:val="000000"/>
                <w:kern w:val="0"/>
                <w:sz w:val="20"/>
                <w:szCs w:val="20"/>
              </w:rPr>
              <w:t xml:space="preserve">None </w:t>
            </w:r>
          </w:p>
        </w:tc>
        <w:tc>
          <w:tcPr>
            <w:tcW w:w="2812" w:type="dxa"/>
          </w:tcPr>
          <w:p w14:paraId="02BC9728" w14:textId="77777777" w:rsidR="00844284" w:rsidRPr="00AC30B2" w:rsidRDefault="00844284" w:rsidP="00B56116">
            <w:pPr>
              <w:pStyle w:val="Title"/>
              <w:jc w:val="left"/>
              <w:rPr>
                <w:rFonts w:cs="Arial"/>
                <w:b w:val="0"/>
                <w:bCs w:val="0"/>
                <w:color w:val="000000"/>
                <w:kern w:val="0"/>
                <w:sz w:val="20"/>
                <w:szCs w:val="20"/>
              </w:rPr>
            </w:pPr>
            <w:r w:rsidRPr="00AC30B2">
              <w:rPr>
                <w:rFonts w:cs="Arial"/>
                <w:b w:val="0"/>
                <w:bCs w:val="0"/>
                <w:color w:val="000000"/>
                <w:kern w:val="0"/>
                <w:sz w:val="20"/>
                <w:szCs w:val="20"/>
              </w:rPr>
              <w:t xml:space="preserve">None </w:t>
            </w:r>
          </w:p>
        </w:tc>
        <w:tc>
          <w:tcPr>
            <w:tcW w:w="1011" w:type="dxa"/>
          </w:tcPr>
          <w:p w14:paraId="17FF7E8C" w14:textId="77777777" w:rsidR="00844284" w:rsidRPr="0048777F" w:rsidRDefault="00844284" w:rsidP="00B56116">
            <w:pPr>
              <w:pStyle w:val="Title"/>
              <w:rPr>
                <w:rFonts w:cs="Arial"/>
                <w:b w:val="0"/>
                <w:sz w:val="20"/>
                <w:szCs w:val="20"/>
              </w:rPr>
            </w:pPr>
            <w:r>
              <w:rPr>
                <w:rFonts w:cs="Arial"/>
                <w:b w:val="0"/>
                <w:sz w:val="20"/>
                <w:szCs w:val="20"/>
              </w:rPr>
              <w:t>NA</w:t>
            </w:r>
          </w:p>
        </w:tc>
        <w:tc>
          <w:tcPr>
            <w:tcW w:w="1121" w:type="dxa"/>
          </w:tcPr>
          <w:p w14:paraId="3FA6905C" w14:textId="1E0B5A43" w:rsidR="00844284" w:rsidRPr="0048777F" w:rsidRDefault="0004439A" w:rsidP="00B56116">
            <w:pPr>
              <w:pStyle w:val="Title"/>
              <w:rPr>
                <w:rFonts w:cs="Arial"/>
                <w:b w:val="0"/>
                <w:sz w:val="20"/>
                <w:szCs w:val="20"/>
              </w:rPr>
            </w:pPr>
            <w:r>
              <w:rPr>
                <w:rFonts w:cs="Arial"/>
                <w:b w:val="0"/>
                <w:sz w:val="20"/>
                <w:szCs w:val="20"/>
              </w:rPr>
              <w:t>21/01/20</w:t>
            </w:r>
          </w:p>
        </w:tc>
        <w:tc>
          <w:tcPr>
            <w:tcW w:w="1230" w:type="dxa"/>
          </w:tcPr>
          <w:p w14:paraId="73FCFF8C" w14:textId="77777777" w:rsidR="00844284" w:rsidRPr="006D6903" w:rsidRDefault="00844284" w:rsidP="00B56116">
            <w:pPr>
              <w:pStyle w:val="Title"/>
              <w:rPr>
                <w:rFonts w:cs="Arial"/>
                <w:b w:val="0"/>
                <w:sz w:val="20"/>
                <w:szCs w:val="20"/>
              </w:rPr>
            </w:pPr>
            <w:r w:rsidRPr="006D6903">
              <w:rPr>
                <w:rFonts w:cs="Arial"/>
                <w:b w:val="0"/>
                <w:sz w:val="20"/>
                <w:szCs w:val="20"/>
              </w:rPr>
              <w:t>NA</w:t>
            </w:r>
          </w:p>
        </w:tc>
        <w:tc>
          <w:tcPr>
            <w:tcW w:w="2887" w:type="dxa"/>
          </w:tcPr>
          <w:p w14:paraId="4BE48DCD" w14:textId="77777777" w:rsidR="00844284" w:rsidRPr="0048777F" w:rsidRDefault="00844284" w:rsidP="00B56116">
            <w:pPr>
              <w:pStyle w:val="Title"/>
              <w:jc w:val="left"/>
              <w:rPr>
                <w:rFonts w:cs="Arial"/>
                <w:b w:val="0"/>
                <w:i/>
                <w:sz w:val="20"/>
                <w:szCs w:val="20"/>
              </w:rPr>
            </w:pPr>
          </w:p>
        </w:tc>
      </w:tr>
      <w:tr w:rsidR="00844284" w:rsidRPr="001978C7" w14:paraId="5137362C" w14:textId="77777777" w:rsidTr="00B56116">
        <w:tc>
          <w:tcPr>
            <w:tcW w:w="1992" w:type="dxa"/>
          </w:tcPr>
          <w:p w14:paraId="794C74E7" w14:textId="77777777" w:rsidR="00844284" w:rsidRPr="0048777F" w:rsidRDefault="00844284" w:rsidP="00B56116">
            <w:pPr>
              <w:rPr>
                <w:rFonts w:ascii="Arial" w:hAnsi="Arial" w:cs="Arial"/>
                <w:color w:val="000000"/>
                <w:sz w:val="20"/>
                <w:szCs w:val="20"/>
              </w:rPr>
            </w:pPr>
            <w:r>
              <w:rPr>
                <w:rFonts w:ascii="Arial" w:hAnsi="Arial" w:cs="Arial"/>
                <w:color w:val="000000"/>
                <w:sz w:val="20"/>
                <w:szCs w:val="20"/>
              </w:rPr>
              <w:t>Jim Thomas</w:t>
            </w:r>
          </w:p>
        </w:tc>
        <w:tc>
          <w:tcPr>
            <w:tcW w:w="2240" w:type="dxa"/>
          </w:tcPr>
          <w:p w14:paraId="052DA9B3" w14:textId="77777777" w:rsidR="00844284" w:rsidRPr="0048777F" w:rsidRDefault="00844284" w:rsidP="00B56116">
            <w:pPr>
              <w:rPr>
                <w:rFonts w:ascii="Arial" w:hAnsi="Arial" w:cs="Arial"/>
                <w:color w:val="000000"/>
                <w:sz w:val="20"/>
                <w:szCs w:val="20"/>
              </w:rPr>
            </w:pPr>
            <w:r>
              <w:rPr>
                <w:rFonts w:ascii="Arial" w:hAnsi="Arial" w:cs="Arial"/>
                <w:color w:val="000000"/>
                <w:sz w:val="20"/>
                <w:szCs w:val="20"/>
              </w:rPr>
              <w:t>Standing member</w:t>
            </w:r>
          </w:p>
        </w:tc>
        <w:tc>
          <w:tcPr>
            <w:tcW w:w="1875" w:type="dxa"/>
          </w:tcPr>
          <w:p w14:paraId="43D3DB2B" w14:textId="77777777" w:rsidR="00844284" w:rsidRPr="00AC30B2" w:rsidRDefault="00844284" w:rsidP="00B56116">
            <w:pPr>
              <w:pStyle w:val="Title"/>
              <w:jc w:val="left"/>
              <w:rPr>
                <w:rFonts w:cs="Arial"/>
                <w:b w:val="0"/>
                <w:bCs w:val="0"/>
                <w:color w:val="000000"/>
                <w:kern w:val="0"/>
                <w:sz w:val="20"/>
                <w:szCs w:val="20"/>
              </w:rPr>
            </w:pPr>
            <w:r>
              <w:rPr>
                <w:rFonts w:cs="Arial"/>
                <w:b w:val="0"/>
                <w:bCs w:val="0"/>
                <w:color w:val="000000"/>
                <w:kern w:val="0"/>
                <w:sz w:val="20"/>
                <w:szCs w:val="20"/>
              </w:rPr>
              <w:t>None</w:t>
            </w:r>
          </w:p>
        </w:tc>
        <w:tc>
          <w:tcPr>
            <w:tcW w:w="2812" w:type="dxa"/>
          </w:tcPr>
          <w:p w14:paraId="318BE1BB" w14:textId="77777777" w:rsidR="00844284" w:rsidRPr="00AC30B2" w:rsidRDefault="00844284" w:rsidP="00B56116">
            <w:pPr>
              <w:pStyle w:val="Title"/>
              <w:jc w:val="left"/>
              <w:rPr>
                <w:rFonts w:cs="Arial"/>
                <w:b w:val="0"/>
                <w:bCs w:val="0"/>
                <w:color w:val="000000"/>
                <w:kern w:val="0"/>
                <w:sz w:val="20"/>
                <w:szCs w:val="20"/>
              </w:rPr>
            </w:pPr>
            <w:r>
              <w:rPr>
                <w:rFonts w:cs="Arial"/>
                <w:b w:val="0"/>
                <w:bCs w:val="0"/>
                <w:color w:val="000000"/>
                <w:kern w:val="0"/>
                <w:sz w:val="20"/>
                <w:szCs w:val="20"/>
              </w:rPr>
              <w:t>None</w:t>
            </w:r>
          </w:p>
        </w:tc>
        <w:tc>
          <w:tcPr>
            <w:tcW w:w="1011" w:type="dxa"/>
          </w:tcPr>
          <w:p w14:paraId="5E5F85FE" w14:textId="77777777" w:rsidR="00844284" w:rsidRDefault="00844284" w:rsidP="00B56116">
            <w:pPr>
              <w:pStyle w:val="Title"/>
              <w:rPr>
                <w:rFonts w:cs="Arial"/>
                <w:b w:val="0"/>
                <w:sz w:val="20"/>
                <w:szCs w:val="20"/>
              </w:rPr>
            </w:pPr>
            <w:r>
              <w:rPr>
                <w:rFonts w:cs="Arial"/>
                <w:b w:val="0"/>
                <w:sz w:val="20"/>
                <w:szCs w:val="20"/>
              </w:rPr>
              <w:t>NA</w:t>
            </w:r>
          </w:p>
        </w:tc>
        <w:tc>
          <w:tcPr>
            <w:tcW w:w="1121" w:type="dxa"/>
          </w:tcPr>
          <w:p w14:paraId="11A450EB" w14:textId="1E2895C5" w:rsidR="00844284" w:rsidRDefault="0004439A" w:rsidP="00B56116">
            <w:pPr>
              <w:pStyle w:val="Title"/>
              <w:rPr>
                <w:rFonts w:cs="Arial"/>
                <w:b w:val="0"/>
                <w:sz w:val="20"/>
                <w:szCs w:val="20"/>
              </w:rPr>
            </w:pPr>
            <w:r>
              <w:rPr>
                <w:rFonts w:cs="Arial"/>
                <w:b w:val="0"/>
                <w:sz w:val="20"/>
                <w:szCs w:val="20"/>
              </w:rPr>
              <w:t>21/01/20</w:t>
            </w:r>
          </w:p>
        </w:tc>
        <w:tc>
          <w:tcPr>
            <w:tcW w:w="1230" w:type="dxa"/>
          </w:tcPr>
          <w:p w14:paraId="67C11392" w14:textId="77777777" w:rsidR="00844284" w:rsidRPr="006D6903" w:rsidRDefault="00844284" w:rsidP="00B56116">
            <w:pPr>
              <w:pStyle w:val="Title"/>
              <w:rPr>
                <w:rFonts w:cs="Arial"/>
                <w:b w:val="0"/>
                <w:sz w:val="20"/>
                <w:szCs w:val="20"/>
              </w:rPr>
            </w:pPr>
            <w:r>
              <w:rPr>
                <w:rFonts w:cs="Arial"/>
                <w:b w:val="0"/>
                <w:sz w:val="20"/>
                <w:szCs w:val="20"/>
              </w:rPr>
              <w:t>NA</w:t>
            </w:r>
          </w:p>
        </w:tc>
        <w:tc>
          <w:tcPr>
            <w:tcW w:w="2887" w:type="dxa"/>
          </w:tcPr>
          <w:p w14:paraId="7518BDD3" w14:textId="77777777" w:rsidR="00844284" w:rsidRPr="0048777F" w:rsidRDefault="00844284" w:rsidP="00B56116">
            <w:pPr>
              <w:pStyle w:val="Title"/>
              <w:jc w:val="left"/>
              <w:rPr>
                <w:rFonts w:cs="Arial"/>
                <w:b w:val="0"/>
                <w:i/>
                <w:sz w:val="20"/>
                <w:szCs w:val="20"/>
              </w:rPr>
            </w:pPr>
          </w:p>
        </w:tc>
      </w:tr>
      <w:tr w:rsidR="00A043B7" w14:paraId="5D1263C3" w14:textId="77777777" w:rsidTr="00B56116">
        <w:tc>
          <w:tcPr>
            <w:tcW w:w="1992" w:type="dxa"/>
            <w:vMerge w:val="restart"/>
          </w:tcPr>
          <w:p w14:paraId="4E260CD3" w14:textId="77777777" w:rsidR="00A043B7" w:rsidRPr="002512D4" w:rsidRDefault="00A043B7" w:rsidP="00B56116">
            <w:pPr>
              <w:rPr>
                <w:rFonts w:ascii="Arial" w:hAnsi="Arial" w:cs="Arial"/>
                <w:sz w:val="20"/>
                <w:szCs w:val="20"/>
              </w:rPr>
            </w:pPr>
            <w:r w:rsidRPr="002512D4">
              <w:rPr>
                <w:rFonts w:ascii="Arial" w:hAnsi="Arial" w:cs="Arial"/>
                <w:sz w:val="20"/>
                <w:szCs w:val="20"/>
              </w:rPr>
              <w:t>Tessa Lewis</w:t>
            </w:r>
          </w:p>
        </w:tc>
        <w:tc>
          <w:tcPr>
            <w:tcW w:w="2240" w:type="dxa"/>
            <w:vMerge w:val="restart"/>
          </w:tcPr>
          <w:p w14:paraId="24C6E880" w14:textId="77777777" w:rsidR="00A043B7" w:rsidRPr="002512D4" w:rsidRDefault="00A043B7" w:rsidP="00B56116">
            <w:pPr>
              <w:rPr>
                <w:rFonts w:ascii="Arial" w:hAnsi="Arial" w:cs="Arial"/>
                <w:sz w:val="20"/>
                <w:szCs w:val="20"/>
              </w:rPr>
            </w:pPr>
            <w:r w:rsidRPr="002512D4">
              <w:rPr>
                <w:rFonts w:ascii="Arial" w:hAnsi="Arial" w:cs="Arial"/>
                <w:color w:val="000000"/>
                <w:sz w:val="20"/>
                <w:szCs w:val="20"/>
              </w:rPr>
              <w:t>Standing member</w:t>
            </w:r>
          </w:p>
        </w:tc>
        <w:tc>
          <w:tcPr>
            <w:tcW w:w="1875" w:type="dxa"/>
            <w:vMerge w:val="restart"/>
          </w:tcPr>
          <w:p w14:paraId="7DD234E9" w14:textId="77777777" w:rsidR="00A043B7" w:rsidRPr="002512D4" w:rsidRDefault="00A043B7" w:rsidP="00B56116">
            <w:pPr>
              <w:pStyle w:val="Title"/>
              <w:jc w:val="left"/>
              <w:rPr>
                <w:rFonts w:cs="Arial"/>
                <w:b w:val="0"/>
                <w:sz w:val="20"/>
                <w:szCs w:val="20"/>
              </w:rPr>
            </w:pPr>
            <w:r>
              <w:rPr>
                <w:rFonts w:cs="Arial"/>
                <w:b w:val="0"/>
                <w:sz w:val="20"/>
                <w:szCs w:val="20"/>
              </w:rPr>
              <w:t>Direct – financial</w:t>
            </w:r>
          </w:p>
        </w:tc>
        <w:tc>
          <w:tcPr>
            <w:tcW w:w="2812" w:type="dxa"/>
          </w:tcPr>
          <w:p w14:paraId="0444DA9D" w14:textId="77777777" w:rsidR="00A043B7" w:rsidRPr="00560C35" w:rsidRDefault="00A043B7" w:rsidP="00B56116">
            <w:pPr>
              <w:pStyle w:val="Title"/>
              <w:jc w:val="left"/>
              <w:rPr>
                <w:rFonts w:cs="Arial"/>
                <w:b w:val="0"/>
                <w:sz w:val="20"/>
                <w:szCs w:val="20"/>
              </w:rPr>
            </w:pPr>
            <w:r w:rsidRPr="00560C35">
              <w:rPr>
                <w:rFonts w:cs="Arial"/>
                <w:b w:val="0"/>
                <w:sz w:val="20"/>
                <w:szCs w:val="20"/>
              </w:rPr>
              <w:t>GP partner, par</w:t>
            </w:r>
            <w:r>
              <w:rPr>
                <w:rFonts w:cs="Arial"/>
                <w:b w:val="0"/>
                <w:sz w:val="20"/>
                <w:szCs w:val="20"/>
              </w:rPr>
              <w:t xml:space="preserve">t of income is derived from </w:t>
            </w:r>
            <w:proofErr w:type="spellStart"/>
            <w:r>
              <w:rPr>
                <w:rFonts w:cs="Arial"/>
                <w:b w:val="0"/>
                <w:sz w:val="20"/>
                <w:szCs w:val="20"/>
              </w:rPr>
              <w:t>QoF</w:t>
            </w:r>
            <w:proofErr w:type="spellEnd"/>
            <w:r w:rsidRPr="00560C35">
              <w:rPr>
                <w:rFonts w:cs="Arial"/>
                <w:b w:val="0"/>
                <w:sz w:val="20"/>
                <w:szCs w:val="20"/>
              </w:rPr>
              <w:t>.</w:t>
            </w:r>
            <w:r>
              <w:rPr>
                <w:rFonts w:cs="Arial"/>
                <w:b w:val="0"/>
                <w:sz w:val="20"/>
                <w:szCs w:val="20"/>
              </w:rPr>
              <w:t xml:space="preserve"> </w:t>
            </w:r>
            <w:r w:rsidRPr="00560C35">
              <w:rPr>
                <w:rFonts w:cs="Arial"/>
                <w:b w:val="0"/>
                <w:sz w:val="20"/>
                <w:szCs w:val="20"/>
              </w:rPr>
              <w:t xml:space="preserve">Some quality standards are subsequently progressed onto the NICE Indicator menu and QOF </w:t>
            </w:r>
            <w:r>
              <w:rPr>
                <w:rFonts w:cs="Arial"/>
                <w:b w:val="0"/>
                <w:sz w:val="20"/>
                <w:szCs w:val="20"/>
              </w:rPr>
              <w:t xml:space="preserve"> </w:t>
            </w:r>
          </w:p>
          <w:p w14:paraId="60837833" w14:textId="77777777" w:rsidR="00A043B7" w:rsidRPr="002512D4" w:rsidRDefault="00A043B7" w:rsidP="00B56116">
            <w:pPr>
              <w:pStyle w:val="Title"/>
              <w:jc w:val="left"/>
              <w:rPr>
                <w:rFonts w:cs="Arial"/>
                <w:b w:val="0"/>
                <w:sz w:val="20"/>
                <w:szCs w:val="20"/>
              </w:rPr>
            </w:pPr>
          </w:p>
        </w:tc>
        <w:tc>
          <w:tcPr>
            <w:tcW w:w="1011" w:type="dxa"/>
          </w:tcPr>
          <w:p w14:paraId="2EA71B17" w14:textId="77777777" w:rsidR="00A043B7" w:rsidRPr="002512D4" w:rsidRDefault="00A043B7" w:rsidP="00B56116">
            <w:pPr>
              <w:pStyle w:val="Title"/>
              <w:rPr>
                <w:rFonts w:cs="Arial"/>
                <w:b w:val="0"/>
                <w:sz w:val="20"/>
                <w:szCs w:val="20"/>
              </w:rPr>
            </w:pPr>
            <w:r>
              <w:rPr>
                <w:rFonts w:cs="Arial"/>
                <w:b w:val="0"/>
                <w:sz w:val="20"/>
                <w:szCs w:val="20"/>
              </w:rPr>
              <w:t>NA</w:t>
            </w:r>
          </w:p>
        </w:tc>
        <w:tc>
          <w:tcPr>
            <w:tcW w:w="1121" w:type="dxa"/>
            <w:vMerge w:val="restart"/>
          </w:tcPr>
          <w:p w14:paraId="5BC6FDAC" w14:textId="18F2C401" w:rsidR="00A043B7" w:rsidRPr="002512D4" w:rsidRDefault="00A043B7" w:rsidP="00B56116">
            <w:pPr>
              <w:pStyle w:val="Title"/>
              <w:rPr>
                <w:rFonts w:cs="Arial"/>
                <w:b w:val="0"/>
                <w:sz w:val="20"/>
                <w:szCs w:val="20"/>
              </w:rPr>
            </w:pPr>
            <w:r>
              <w:rPr>
                <w:rFonts w:cs="Arial"/>
                <w:b w:val="0"/>
                <w:sz w:val="20"/>
                <w:szCs w:val="20"/>
              </w:rPr>
              <w:t>26/11/19</w:t>
            </w:r>
          </w:p>
        </w:tc>
        <w:tc>
          <w:tcPr>
            <w:tcW w:w="1230" w:type="dxa"/>
          </w:tcPr>
          <w:p w14:paraId="7BFE91C9" w14:textId="77777777" w:rsidR="00A043B7" w:rsidRPr="00EF680F" w:rsidRDefault="00A043B7" w:rsidP="00B56116">
            <w:pPr>
              <w:pStyle w:val="Title"/>
              <w:rPr>
                <w:rFonts w:cs="Arial"/>
                <w:b w:val="0"/>
                <w:bCs w:val="0"/>
                <w:sz w:val="20"/>
                <w:szCs w:val="20"/>
              </w:rPr>
            </w:pPr>
            <w:r w:rsidRPr="00EF680F">
              <w:rPr>
                <w:rFonts w:cs="Arial"/>
                <w:b w:val="0"/>
                <w:bCs w:val="0"/>
                <w:sz w:val="20"/>
                <w:szCs w:val="20"/>
              </w:rPr>
              <w:t>On-going</w:t>
            </w:r>
          </w:p>
        </w:tc>
        <w:tc>
          <w:tcPr>
            <w:tcW w:w="2887" w:type="dxa"/>
          </w:tcPr>
          <w:p w14:paraId="702BD835" w14:textId="77777777" w:rsidR="00A043B7" w:rsidRPr="002512D4" w:rsidRDefault="00A043B7" w:rsidP="00B56116">
            <w:pPr>
              <w:pStyle w:val="Title"/>
              <w:jc w:val="left"/>
              <w:rPr>
                <w:rFonts w:cs="Arial"/>
                <w:b w:val="0"/>
                <w:sz w:val="20"/>
                <w:szCs w:val="20"/>
              </w:rPr>
            </w:pPr>
          </w:p>
        </w:tc>
      </w:tr>
      <w:tr w:rsidR="00A043B7" w14:paraId="0D1664F1" w14:textId="77777777" w:rsidTr="00B56116">
        <w:tc>
          <w:tcPr>
            <w:tcW w:w="1992" w:type="dxa"/>
            <w:vMerge/>
          </w:tcPr>
          <w:p w14:paraId="45DD79E7" w14:textId="77777777" w:rsidR="00A043B7" w:rsidRPr="002512D4" w:rsidRDefault="00A043B7" w:rsidP="00A043B7">
            <w:pPr>
              <w:rPr>
                <w:rFonts w:ascii="Arial" w:hAnsi="Arial" w:cs="Arial"/>
                <w:sz w:val="20"/>
                <w:szCs w:val="20"/>
              </w:rPr>
            </w:pPr>
          </w:p>
        </w:tc>
        <w:tc>
          <w:tcPr>
            <w:tcW w:w="2240" w:type="dxa"/>
            <w:vMerge/>
          </w:tcPr>
          <w:p w14:paraId="5C9A78E5" w14:textId="77777777" w:rsidR="00A043B7" w:rsidRPr="002512D4" w:rsidRDefault="00A043B7" w:rsidP="00A043B7">
            <w:pPr>
              <w:rPr>
                <w:rFonts w:ascii="Arial" w:hAnsi="Arial" w:cs="Arial"/>
                <w:color w:val="000000"/>
                <w:sz w:val="20"/>
                <w:szCs w:val="20"/>
              </w:rPr>
            </w:pPr>
          </w:p>
        </w:tc>
        <w:tc>
          <w:tcPr>
            <w:tcW w:w="1875" w:type="dxa"/>
            <w:vMerge/>
          </w:tcPr>
          <w:p w14:paraId="2D1CCB33" w14:textId="77777777" w:rsidR="00A043B7" w:rsidRDefault="00A043B7" w:rsidP="00A043B7">
            <w:pPr>
              <w:pStyle w:val="Title"/>
              <w:jc w:val="left"/>
              <w:rPr>
                <w:rFonts w:cs="Arial"/>
                <w:b w:val="0"/>
                <w:sz w:val="20"/>
                <w:szCs w:val="20"/>
              </w:rPr>
            </w:pPr>
          </w:p>
        </w:tc>
        <w:tc>
          <w:tcPr>
            <w:tcW w:w="2812" w:type="dxa"/>
            <w:tcBorders>
              <w:top w:val="single" w:sz="4" w:space="0" w:color="auto"/>
              <w:left w:val="single" w:sz="4" w:space="0" w:color="auto"/>
              <w:bottom w:val="single" w:sz="4" w:space="0" w:color="auto"/>
              <w:right w:val="single" w:sz="4" w:space="0" w:color="auto"/>
            </w:tcBorders>
          </w:tcPr>
          <w:p w14:paraId="44AC2D7B" w14:textId="7F4CF87E" w:rsidR="00A043B7" w:rsidRPr="00A043B7" w:rsidRDefault="00A043B7" w:rsidP="00A043B7">
            <w:pPr>
              <w:pStyle w:val="Paragraphnonumbers"/>
              <w:spacing w:line="240" w:lineRule="auto"/>
              <w:rPr>
                <w:rFonts w:cs="Arial"/>
                <w:sz w:val="20"/>
                <w:szCs w:val="20"/>
              </w:rPr>
            </w:pPr>
            <w:r w:rsidRPr="00A043B7">
              <w:rPr>
                <w:sz w:val="20"/>
                <w:szCs w:val="20"/>
                <w:lang w:val="en-US"/>
              </w:rPr>
              <w:t xml:space="preserve">Medical adviser </w:t>
            </w:r>
            <w:r>
              <w:rPr>
                <w:sz w:val="20"/>
                <w:szCs w:val="20"/>
                <w:lang w:val="en-US"/>
              </w:rPr>
              <w:t>t</w:t>
            </w:r>
            <w:r w:rsidRPr="00A043B7">
              <w:rPr>
                <w:sz w:val="20"/>
                <w:szCs w:val="20"/>
                <w:lang w:val="en-US"/>
              </w:rPr>
              <w:t xml:space="preserve">o Welsh Government – sessional support to lead development of Urinary Tract Infection </w:t>
            </w:r>
            <w:r w:rsidRPr="00A043B7">
              <w:rPr>
                <w:sz w:val="20"/>
                <w:szCs w:val="20"/>
                <w:lang w:val="en-US"/>
              </w:rPr>
              <w:lastRenderedPageBreak/>
              <w:t>Quality Improvement tool for GP contract 2019/20</w:t>
            </w:r>
          </w:p>
        </w:tc>
        <w:tc>
          <w:tcPr>
            <w:tcW w:w="1011" w:type="dxa"/>
            <w:tcBorders>
              <w:top w:val="single" w:sz="4" w:space="0" w:color="auto"/>
              <w:left w:val="single" w:sz="4" w:space="0" w:color="auto"/>
              <w:bottom w:val="single" w:sz="4" w:space="0" w:color="auto"/>
              <w:right w:val="single" w:sz="4" w:space="0" w:color="auto"/>
            </w:tcBorders>
          </w:tcPr>
          <w:p w14:paraId="1C59AC3D" w14:textId="7ABC70E0" w:rsidR="00A043B7" w:rsidRPr="00A043B7" w:rsidRDefault="00A043B7" w:rsidP="00A043B7">
            <w:pPr>
              <w:pStyle w:val="Title"/>
              <w:rPr>
                <w:rFonts w:cs="Arial"/>
                <w:b w:val="0"/>
                <w:bCs w:val="0"/>
                <w:sz w:val="20"/>
                <w:szCs w:val="20"/>
              </w:rPr>
            </w:pPr>
            <w:r w:rsidRPr="00A043B7">
              <w:rPr>
                <w:b w:val="0"/>
                <w:bCs w:val="0"/>
                <w:sz w:val="20"/>
                <w:szCs w:val="20"/>
                <w:lang w:val="en-US"/>
              </w:rPr>
              <w:lastRenderedPageBreak/>
              <w:t xml:space="preserve">Sept 2018 </w:t>
            </w:r>
          </w:p>
        </w:tc>
        <w:tc>
          <w:tcPr>
            <w:tcW w:w="1121" w:type="dxa"/>
            <w:vMerge/>
          </w:tcPr>
          <w:p w14:paraId="373170DC" w14:textId="77777777" w:rsidR="00A043B7" w:rsidRDefault="00A043B7" w:rsidP="00A043B7">
            <w:pPr>
              <w:pStyle w:val="Title"/>
              <w:rPr>
                <w:rFonts w:cs="Arial"/>
                <w:b w:val="0"/>
                <w:sz w:val="20"/>
                <w:szCs w:val="20"/>
              </w:rPr>
            </w:pPr>
          </w:p>
        </w:tc>
        <w:tc>
          <w:tcPr>
            <w:tcW w:w="1230" w:type="dxa"/>
          </w:tcPr>
          <w:p w14:paraId="7EC37372" w14:textId="338F99B4" w:rsidR="00A043B7" w:rsidRPr="00EF680F" w:rsidRDefault="00A043B7" w:rsidP="00A043B7">
            <w:pPr>
              <w:pStyle w:val="Title"/>
              <w:rPr>
                <w:rFonts w:cs="Arial"/>
                <w:b w:val="0"/>
                <w:bCs w:val="0"/>
                <w:sz w:val="20"/>
                <w:szCs w:val="20"/>
              </w:rPr>
            </w:pPr>
            <w:r>
              <w:rPr>
                <w:rFonts w:cs="Arial"/>
                <w:b w:val="0"/>
                <w:bCs w:val="0"/>
                <w:sz w:val="20"/>
                <w:szCs w:val="20"/>
              </w:rPr>
              <w:t>April 2019</w:t>
            </w:r>
          </w:p>
        </w:tc>
        <w:tc>
          <w:tcPr>
            <w:tcW w:w="2887" w:type="dxa"/>
          </w:tcPr>
          <w:p w14:paraId="2B30E037" w14:textId="77777777" w:rsidR="00A043B7" w:rsidRPr="002512D4" w:rsidRDefault="00A043B7" w:rsidP="00A043B7">
            <w:pPr>
              <w:pStyle w:val="Title"/>
              <w:jc w:val="left"/>
              <w:rPr>
                <w:rFonts w:cs="Arial"/>
                <w:b w:val="0"/>
                <w:sz w:val="20"/>
                <w:szCs w:val="20"/>
              </w:rPr>
            </w:pPr>
          </w:p>
        </w:tc>
      </w:tr>
      <w:tr w:rsidR="00A043B7" w14:paraId="75CCCB0C" w14:textId="77777777" w:rsidTr="00B56116">
        <w:tc>
          <w:tcPr>
            <w:tcW w:w="1992" w:type="dxa"/>
            <w:vMerge/>
          </w:tcPr>
          <w:p w14:paraId="49E6CF3C" w14:textId="77777777" w:rsidR="00A043B7" w:rsidRPr="002512D4" w:rsidRDefault="00A043B7" w:rsidP="00A043B7">
            <w:pPr>
              <w:rPr>
                <w:rFonts w:ascii="Arial" w:hAnsi="Arial" w:cs="Arial"/>
                <w:sz w:val="20"/>
                <w:szCs w:val="20"/>
              </w:rPr>
            </w:pPr>
          </w:p>
        </w:tc>
        <w:tc>
          <w:tcPr>
            <w:tcW w:w="2240" w:type="dxa"/>
            <w:vMerge/>
          </w:tcPr>
          <w:p w14:paraId="36A8FF8C" w14:textId="77777777" w:rsidR="00A043B7" w:rsidRPr="002512D4" w:rsidRDefault="00A043B7" w:rsidP="00A043B7">
            <w:pPr>
              <w:rPr>
                <w:rFonts w:ascii="Arial" w:hAnsi="Arial" w:cs="Arial"/>
                <w:color w:val="000000"/>
                <w:sz w:val="20"/>
                <w:szCs w:val="20"/>
              </w:rPr>
            </w:pPr>
          </w:p>
        </w:tc>
        <w:tc>
          <w:tcPr>
            <w:tcW w:w="1875" w:type="dxa"/>
            <w:vMerge/>
          </w:tcPr>
          <w:p w14:paraId="0C607408" w14:textId="77777777" w:rsidR="00A043B7" w:rsidRDefault="00A043B7" w:rsidP="00A043B7">
            <w:pPr>
              <w:pStyle w:val="Title"/>
              <w:jc w:val="left"/>
              <w:rPr>
                <w:rFonts w:cs="Arial"/>
                <w:b w:val="0"/>
                <w:sz w:val="20"/>
                <w:szCs w:val="20"/>
              </w:rPr>
            </w:pPr>
          </w:p>
        </w:tc>
        <w:tc>
          <w:tcPr>
            <w:tcW w:w="2812" w:type="dxa"/>
            <w:tcBorders>
              <w:top w:val="single" w:sz="4" w:space="0" w:color="auto"/>
              <w:left w:val="single" w:sz="4" w:space="0" w:color="auto"/>
              <w:bottom w:val="single" w:sz="4" w:space="0" w:color="auto"/>
              <w:right w:val="single" w:sz="4" w:space="0" w:color="auto"/>
            </w:tcBorders>
          </w:tcPr>
          <w:p w14:paraId="6B500609" w14:textId="2A4332D1" w:rsidR="00A043B7" w:rsidRPr="00A043B7" w:rsidRDefault="00A043B7" w:rsidP="00A043B7">
            <w:pPr>
              <w:pStyle w:val="Title"/>
              <w:jc w:val="left"/>
              <w:rPr>
                <w:rFonts w:cs="Arial"/>
                <w:b w:val="0"/>
                <w:bCs w:val="0"/>
                <w:sz w:val="20"/>
                <w:szCs w:val="20"/>
              </w:rPr>
            </w:pPr>
            <w:r w:rsidRPr="00A043B7">
              <w:rPr>
                <w:b w:val="0"/>
                <w:bCs w:val="0"/>
                <w:sz w:val="20"/>
                <w:szCs w:val="20"/>
                <w:lang w:val="en-US"/>
              </w:rPr>
              <w:t xml:space="preserve">Adviser to PHE Primary Care Interventions Unit </w:t>
            </w:r>
          </w:p>
        </w:tc>
        <w:tc>
          <w:tcPr>
            <w:tcW w:w="1011" w:type="dxa"/>
            <w:tcBorders>
              <w:top w:val="single" w:sz="4" w:space="0" w:color="auto"/>
              <w:left w:val="single" w:sz="4" w:space="0" w:color="auto"/>
              <w:bottom w:val="single" w:sz="4" w:space="0" w:color="auto"/>
              <w:right w:val="single" w:sz="4" w:space="0" w:color="auto"/>
            </w:tcBorders>
          </w:tcPr>
          <w:p w14:paraId="78046AC5" w14:textId="6F015610" w:rsidR="00A043B7" w:rsidRPr="00A043B7" w:rsidRDefault="00A043B7" w:rsidP="00A043B7">
            <w:pPr>
              <w:pStyle w:val="Title"/>
              <w:rPr>
                <w:rFonts w:cs="Arial"/>
                <w:b w:val="0"/>
                <w:bCs w:val="0"/>
                <w:sz w:val="20"/>
                <w:szCs w:val="20"/>
              </w:rPr>
            </w:pPr>
            <w:r w:rsidRPr="00A043B7">
              <w:rPr>
                <w:b w:val="0"/>
                <w:bCs w:val="0"/>
                <w:sz w:val="20"/>
                <w:szCs w:val="20"/>
                <w:lang w:val="en-US"/>
              </w:rPr>
              <w:t xml:space="preserve">Sept 2019 </w:t>
            </w:r>
          </w:p>
        </w:tc>
        <w:tc>
          <w:tcPr>
            <w:tcW w:w="1121" w:type="dxa"/>
            <w:vMerge/>
          </w:tcPr>
          <w:p w14:paraId="5C811029" w14:textId="77777777" w:rsidR="00A043B7" w:rsidRDefault="00A043B7" w:rsidP="00A043B7">
            <w:pPr>
              <w:pStyle w:val="Title"/>
              <w:rPr>
                <w:rFonts w:cs="Arial"/>
                <w:b w:val="0"/>
                <w:sz w:val="20"/>
                <w:szCs w:val="20"/>
              </w:rPr>
            </w:pPr>
          </w:p>
        </w:tc>
        <w:tc>
          <w:tcPr>
            <w:tcW w:w="1230" w:type="dxa"/>
          </w:tcPr>
          <w:p w14:paraId="5E55D3D4" w14:textId="7C9E8117" w:rsidR="00A043B7" w:rsidRPr="00EF680F" w:rsidRDefault="00A043B7" w:rsidP="00A043B7">
            <w:pPr>
              <w:pStyle w:val="Title"/>
              <w:rPr>
                <w:rFonts w:cs="Arial"/>
                <w:b w:val="0"/>
                <w:bCs w:val="0"/>
                <w:sz w:val="20"/>
                <w:szCs w:val="20"/>
              </w:rPr>
            </w:pPr>
            <w:r>
              <w:rPr>
                <w:rFonts w:cs="Arial"/>
                <w:b w:val="0"/>
                <w:bCs w:val="0"/>
                <w:sz w:val="20"/>
                <w:szCs w:val="20"/>
              </w:rPr>
              <w:t>On-going</w:t>
            </w:r>
          </w:p>
        </w:tc>
        <w:tc>
          <w:tcPr>
            <w:tcW w:w="2887" w:type="dxa"/>
          </w:tcPr>
          <w:p w14:paraId="1DAC4B2D" w14:textId="77777777" w:rsidR="00A043B7" w:rsidRPr="002512D4" w:rsidRDefault="00A043B7" w:rsidP="00A043B7">
            <w:pPr>
              <w:pStyle w:val="Title"/>
              <w:jc w:val="left"/>
              <w:rPr>
                <w:rFonts w:cs="Arial"/>
                <w:b w:val="0"/>
                <w:sz w:val="20"/>
                <w:szCs w:val="20"/>
              </w:rPr>
            </w:pPr>
          </w:p>
        </w:tc>
      </w:tr>
      <w:tr w:rsidR="00844284" w14:paraId="20321670" w14:textId="77777777" w:rsidTr="00B56116">
        <w:tc>
          <w:tcPr>
            <w:tcW w:w="1992" w:type="dxa"/>
            <w:vMerge/>
          </w:tcPr>
          <w:p w14:paraId="258A0915" w14:textId="77777777" w:rsidR="00844284" w:rsidRPr="0048777F" w:rsidRDefault="00844284" w:rsidP="00B56116">
            <w:pPr>
              <w:rPr>
                <w:rFonts w:ascii="Arial" w:hAnsi="Arial" w:cs="Arial"/>
                <w:color w:val="000000"/>
                <w:sz w:val="20"/>
                <w:szCs w:val="20"/>
              </w:rPr>
            </w:pPr>
          </w:p>
        </w:tc>
        <w:tc>
          <w:tcPr>
            <w:tcW w:w="2240" w:type="dxa"/>
            <w:vMerge/>
          </w:tcPr>
          <w:p w14:paraId="3B8B2AEB" w14:textId="77777777" w:rsidR="00844284" w:rsidRPr="0048777F" w:rsidRDefault="00844284" w:rsidP="00B56116">
            <w:pPr>
              <w:rPr>
                <w:rFonts w:ascii="Arial" w:hAnsi="Arial" w:cs="Arial"/>
                <w:color w:val="000000"/>
                <w:sz w:val="20"/>
                <w:szCs w:val="20"/>
              </w:rPr>
            </w:pPr>
          </w:p>
        </w:tc>
        <w:tc>
          <w:tcPr>
            <w:tcW w:w="1875" w:type="dxa"/>
          </w:tcPr>
          <w:p w14:paraId="64FA4D5D" w14:textId="77777777" w:rsidR="00844284" w:rsidRDefault="00844284" w:rsidP="00B56116">
            <w:pPr>
              <w:pStyle w:val="Title"/>
              <w:jc w:val="left"/>
              <w:rPr>
                <w:rFonts w:cs="Arial"/>
                <w:b w:val="0"/>
                <w:sz w:val="20"/>
                <w:szCs w:val="20"/>
              </w:rPr>
            </w:pPr>
            <w:r w:rsidRPr="00EF680F">
              <w:rPr>
                <w:rFonts w:cs="Arial"/>
                <w:b w:val="0"/>
                <w:sz w:val="20"/>
                <w:szCs w:val="20"/>
              </w:rPr>
              <w:t>Direct - Non-financial professional and personal interests</w:t>
            </w:r>
          </w:p>
        </w:tc>
        <w:tc>
          <w:tcPr>
            <w:tcW w:w="2812" w:type="dxa"/>
          </w:tcPr>
          <w:p w14:paraId="7176DA60" w14:textId="77777777" w:rsidR="00844284" w:rsidRPr="00560C35" w:rsidRDefault="00844284" w:rsidP="00B56116">
            <w:pPr>
              <w:pStyle w:val="Title"/>
              <w:jc w:val="left"/>
              <w:rPr>
                <w:rFonts w:cs="Arial"/>
                <w:b w:val="0"/>
                <w:sz w:val="20"/>
                <w:szCs w:val="20"/>
              </w:rPr>
            </w:pPr>
            <w:r w:rsidRPr="00560C35">
              <w:rPr>
                <w:rFonts w:cs="Arial"/>
                <w:b w:val="0"/>
                <w:sz w:val="20"/>
                <w:szCs w:val="20"/>
              </w:rPr>
              <w:t xml:space="preserve">Managing common infections: antimicrobial prescribing guidelines (Chair)  </w:t>
            </w:r>
          </w:p>
        </w:tc>
        <w:tc>
          <w:tcPr>
            <w:tcW w:w="1011" w:type="dxa"/>
          </w:tcPr>
          <w:p w14:paraId="77A47CCC" w14:textId="77777777" w:rsidR="00844284" w:rsidRPr="002512D4" w:rsidRDefault="00844284" w:rsidP="00B56116">
            <w:pPr>
              <w:pStyle w:val="Title"/>
              <w:rPr>
                <w:rFonts w:cs="Arial"/>
                <w:b w:val="0"/>
                <w:sz w:val="20"/>
                <w:szCs w:val="20"/>
              </w:rPr>
            </w:pPr>
            <w:r>
              <w:rPr>
                <w:rFonts w:cs="Arial"/>
                <w:b w:val="0"/>
                <w:sz w:val="20"/>
                <w:szCs w:val="20"/>
              </w:rPr>
              <w:t>Dec 2016</w:t>
            </w:r>
          </w:p>
        </w:tc>
        <w:tc>
          <w:tcPr>
            <w:tcW w:w="1121" w:type="dxa"/>
            <w:vMerge/>
          </w:tcPr>
          <w:p w14:paraId="7C549BE9" w14:textId="77777777" w:rsidR="00844284" w:rsidRPr="002512D4" w:rsidRDefault="00844284" w:rsidP="00B56116">
            <w:pPr>
              <w:pStyle w:val="Title"/>
              <w:rPr>
                <w:rFonts w:cs="Arial"/>
                <w:b w:val="0"/>
                <w:sz w:val="20"/>
                <w:szCs w:val="20"/>
              </w:rPr>
            </w:pPr>
          </w:p>
        </w:tc>
        <w:tc>
          <w:tcPr>
            <w:tcW w:w="1230" w:type="dxa"/>
          </w:tcPr>
          <w:p w14:paraId="54EE38F2" w14:textId="77777777" w:rsidR="00844284" w:rsidRPr="00EF680F" w:rsidRDefault="00844284" w:rsidP="00B56116">
            <w:pPr>
              <w:pStyle w:val="Title"/>
              <w:rPr>
                <w:rFonts w:cs="Arial"/>
                <w:b w:val="0"/>
                <w:bCs w:val="0"/>
                <w:sz w:val="20"/>
                <w:szCs w:val="20"/>
              </w:rPr>
            </w:pPr>
            <w:r w:rsidRPr="00EF680F">
              <w:rPr>
                <w:rFonts w:cs="Arial"/>
                <w:b w:val="0"/>
                <w:bCs w:val="0"/>
                <w:sz w:val="20"/>
                <w:szCs w:val="20"/>
              </w:rPr>
              <w:t>On-going</w:t>
            </w:r>
          </w:p>
        </w:tc>
        <w:tc>
          <w:tcPr>
            <w:tcW w:w="2887" w:type="dxa"/>
          </w:tcPr>
          <w:p w14:paraId="520B8D21" w14:textId="77777777" w:rsidR="00844284" w:rsidRPr="0048777F" w:rsidRDefault="00844284" w:rsidP="00B56116">
            <w:pPr>
              <w:pStyle w:val="Title"/>
              <w:jc w:val="left"/>
              <w:rPr>
                <w:rFonts w:cs="Arial"/>
                <w:b w:val="0"/>
                <w:sz w:val="20"/>
                <w:szCs w:val="20"/>
              </w:rPr>
            </w:pPr>
          </w:p>
        </w:tc>
      </w:tr>
      <w:tr w:rsidR="00844284" w14:paraId="464258FA" w14:textId="77777777" w:rsidTr="00B56116">
        <w:tc>
          <w:tcPr>
            <w:tcW w:w="1992" w:type="dxa"/>
            <w:vMerge w:val="restart"/>
          </w:tcPr>
          <w:p w14:paraId="3C938C4C" w14:textId="77777777" w:rsidR="00844284" w:rsidRPr="0048777F" w:rsidRDefault="00844284" w:rsidP="00B56116">
            <w:pPr>
              <w:rPr>
                <w:rFonts w:ascii="Arial" w:hAnsi="Arial" w:cs="Arial"/>
                <w:color w:val="000000"/>
                <w:sz w:val="20"/>
                <w:szCs w:val="20"/>
              </w:rPr>
            </w:pPr>
            <w:r w:rsidRPr="0048777F">
              <w:rPr>
                <w:rFonts w:ascii="Arial" w:hAnsi="Arial" w:cs="Arial"/>
                <w:color w:val="000000"/>
                <w:sz w:val="20"/>
                <w:szCs w:val="20"/>
              </w:rPr>
              <w:t xml:space="preserve">Julie </w:t>
            </w:r>
            <w:proofErr w:type="spellStart"/>
            <w:r w:rsidRPr="0048777F">
              <w:rPr>
                <w:rFonts w:ascii="Arial" w:hAnsi="Arial" w:cs="Arial"/>
                <w:color w:val="000000"/>
                <w:sz w:val="20"/>
                <w:szCs w:val="20"/>
              </w:rPr>
              <w:t>Clatworthy</w:t>
            </w:r>
            <w:proofErr w:type="spellEnd"/>
          </w:p>
        </w:tc>
        <w:tc>
          <w:tcPr>
            <w:tcW w:w="2240" w:type="dxa"/>
            <w:vMerge w:val="restart"/>
          </w:tcPr>
          <w:p w14:paraId="037A0FA3" w14:textId="77777777" w:rsidR="00844284" w:rsidRPr="0048777F" w:rsidRDefault="00844284" w:rsidP="00B56116">
            <w:pPr>
              <w:rPr>
                <w:rFonts w:ascii="Arial" w:hAnsi="Arial" w:cs="Arial"/>
                <w:sz w:val="20"/>
                <w:szCs w:val="20"/>
              </w:rPr>
            </w:pPr>
            <w:r w:rsidRPr="0048777F">
              <w:rPr>
                <w:rFonts w:ascii="Arial" w:hAnsi="Arial" w:cs="Arial"/>
                <w:color w:val="000000"/>
                <w:sz w:val="20"/>
                <w:szCs w:val="20"/>
              </w:rPr>
              <w:t>Standing member</w:t>
            </w:r>
          </w:p>
        </w:tc>
        <w:tc>
          <w:tcPr>
            <w:tcW w:w="1875" w:type="dxa"/>
            <w:vMerge w:val="restart"/>
          </w:tcPr>
          <w:p w14:paraId="7CB69363" w14:textId="77777777" w:rsidR="00844284" w:rsidRPr="00DF7DC5" w:rsidRDefault="00844284" w:rsidP="00B56116">
            <w:pPr>
              <w:pStyle w:val="Title"/>
              <w:jc w:val="left"/>
              <w:rPr>
                <w:rFonts w:cs="Arial"/>
                <w:b w:val="0"/>
                <w:bCs w:val="0"/>
                <w:sz w:val="20"/>
                <w:szCs w:val="20"/>
              </w:rPr>
            </w:pPr>
            <w:r w:rsidRPr="00DF7DC5">
              <w:rPr>
                <w:rFonts w:cs="Arial"/>
                <w:b w:val="0"/>
                <w:bCs w:val="0"/>
                <w:sz w:val="20"/>
                <w:szCs w:val="20"/>
              </w:rPr>
              <w:t>Direct - Non-financial professional and personal interests</w:t>
            </w:r>
          </w:p>
        </w:tc>
        <w:tc>
          <w:tcPr>
            <w:tcW w:w="2812" w:type="dxa"/>
          </w:tcPr>
          <w:p w14:paraId="03413F7E" w14:textId="77777777" w:rsidR="00844284" w:rsidRPr="0048777F" w:rsidRDefault="00844284" w:rsidP="00B56116">
            <w:pPr>
              <w:pStyle w:val="Title"/>
              <w:jc w:val="left"/>
              <w:rPr>
                <w:rFonts w:cs="Arial"/>
                <w:b w:val="0"/>
                <w:sz w:val="20"/>
                <w:szCs w:val="20"/>
              </w:rPr>
            </w:pPr>
            <w:r w:rsidRPr="00DF7DC5">
              <w:rPr>
                <w:b w:val="0"/>
                <w:bCs w:val="0"/>
                <w:sz w:val="20"/>
                <w:szCs w:val="20"/>
              </w:rPr>
              <w:t>RGN registered with Nursing &amp; Midwifery Council (NMC)</w:t>
            </w:r>
          </w:p>
        </w:tc>
        <w:tc>
          <w:tcPr>
            <w:tcW w:w="1011" w:type="dxa"/>
          </w:tcPr>
          <w:p w14:paraId="792D886E" w14:textId="77777777" w:rsidR="00844284" w:rsidRPr="0048777F" w:rsidRDefault="00844284" w:rsidP="00B56116">
            <w:pPr>
              <w:pStyle w:val="Title"/>
              <w:rPr>
                <w:rFonts w:cs="Arial"/>
                <w:b w:val="0"/>
                <w:sz w:val="20"/>
                <w:szCs w:val="20"/>
              </w:rPr>
            </w:pPr>
          </w:p>
        </w:tc>
        <w:tc>
          <w:tcPr>
            <w:tcW w:w="1121" w:type="dxa"/>
            <w:vMerge w:val="restart"/>
          </w:tcPr>
          <w:p w14:paraId="62D7E4FD" w14:textId="77777777" w:rsidR="00844284" w:rsidRPr="0048777F" w:rsidRDefault="00844284" w:rsidP="00B56116">
            <w:pPr>
              <w:pStyle w:val="Title"/>
              <w:rPr>
                <w:rFonts w:cs="Arial"/>
                <w:b w:val="0"/>
                <w:sz w:val="20"/>
                <w:szCs w:val="20"/>
              </w:rPr>
            </w:pPr>
            <w:r>
              <w:rPr>
                <w:rFonts w:cs="Arial"/>
                <w:b w:val="0"/>
                <w:sz w:val="20"/>
                <w:szCs w:val="20"/>
              </w:rPr>
              <w:t>10/11/19</w:t>
            </w:r>
          </w:p>
        </w:tc>
        <w:tc>
          <w:tcPr>
            <w:tcW w:w="1230" w:type="dxa"/>
          </w:tcPr>
          <w:p w14:paraId="0F78A697" w14:textId="77777777" w:rsidR="00844284" w:rsidRPr="0048777F" w:rsidRDefault="00844284" w:rsidP="00B56116">
            <w:pPr>
              <w:pStyle w:val="Title"/>
              <w:rPr>
                <w:rFonts w:cs="Arial"/>
                <w:b w:val="0"/>
                <w:sz w:val="20"/>
                <w:szCs w:val="20"/>
              </w:rPr>
            </w:pPr>
            <w:r>
              <w:rPr>
                <w:rFonts w:cs="Arial"/>
                <w:b w:val="0"/>
                <w:sz w:val="20"/>
                <w:szCs w:val="20"/>
              </w:rPr>
              <w:t>On-going</w:t>
            </w:r>
          </w:p>
        </w:tc>
        <w:tc>
          <w:tcPr>
            <w:tcW w:w="2887" w:type="dxa"/>
          </w:tcPr>
          <w:p w14:paraId="229B98D1" w14:textId="77777777" w:rsidR="00844284" w:rsidRPr="0048777F" w:rsidRDefault="00844284" w:rsidP="00B56116">
            <w:pPr>
              <w:pStyle w:val="Title"/>
              <w:jc w:val="left"/>
              <w:rPr>
                <w:rFonts w:cs="Arial"/>
                <w:b w:val="0"/>
                <w:sz w:val="20"/>
                <w:szCs w:val="20"/>
              </w:rPr>
            </w:pPr>
          </w:p>
        </w:tc>
      </w:tr>
      <w:tr w:rsidR="00844284" w14:paraId="542FFADB" w14:textId="77777777" w:rsidTr="00B56116">
        <w:tc>
          <w:tcPr>
            <w:tcW w:w="1992" w:type="dxa"/>
            <w:vMerge/>
          </w:tcPr>
          <w:p w14:paraId="7A5C3A7F" w14:textId="77777777" w:rsidR="00844284" w:rsidRPr="0048777F" w:rsidRDefault="00844284" w:rsidP="00B56116">
            <w:pPr>
              <w:rPr>
                <w:rFonts w:ascii="Arial" w:hAnsi="Arial" w:cs="Arial"/>
                <w:color w:val="000000"/>
                <w:sz w:val="20"/>
                <w:szCs w:val="20"/>
              </w:rPr>
            </w:pPr>
          </w:p>
        </w:tc>
        <w:tc>
          <w:tcPr>
            <w:tcW w:w="2240" w:type="dxa"/>
            <w:vMerge/>
          </w:tcPr>
          <w:p w14:paraId="3F3D0582" w14:textId="77777777" w:rsidR="00844284" w:rsidRPr="0048777F" w:rsidRDefault="00844284" w:rsidP="00B56116">
            <w:pPr>
              <w:rPr>
                <w:rFonts w:ascii="Arial" w:hAnsi="Arial" w:cs="Arial"/>
                <w:color w:val="000000"/>
                <w:sz w:val="20"/>
                <w:szCs w:val="20"/>
              </w:rPr>
            </w:pPr>
          </w:p>
        </w:tc>
        <w:tc>
          <w:tcPr>
            <w:tcW w:w="1875" w:type="dxa"/>
            <w:vMerge/>
          </w:tcPr>
          <w:p w14:paraId="2309314F" w14:textId="77777777" w:rsidR="00844284" w:rsidRPr="00DF7DC5" w:rsidRDefault="00844284" w:rsidP="00B56116">
            <w:pPr>
              <w:pStyle w:val="Title"/>
              <w:jc w:val="left"/>
              <w:rPr>
                <w:rFonts w:cs="Arial"/>
                <w:b w:val="0"/>
                <w:bCs w:val="0"/>
                <w:sz w:val="20"/>
                <w:szCs w:val="20"/>
              </w:rPr>
            </w:pPr>
          </w:p>
        </w:tc>
        <w:tc>
          <w:tcPr>
            <w:tcW w:w="2812" w:type="dxa"/>
          </w:tcPr>
          <w:p w14:paraId="32B55873" w14:textId="77777777" w:rsidR="00844284" w:rsidRDefault="00844284" w:rsidP="00B56116">
            <w:pPr>
              <w:pStyle w:val="Title"/>
              <w:jc w:val="left"/>
              <w:rPr>
                <w:rFonts w:cs="Arial"/>
                <w:b w:val="0"/>
                <w:sz w:val="20"/>
                <w:szCs w:val="20"/>
              </w:rPr>
            </w:pPr>
            <w:r w:rsidRPr="00DF7DC5">
              <w:rPr>
                <w:b w:val="0"/>
                <w:bCs w:val="0"/>
                <w:sz w:val="20"/>
                <w:szCs w:val="20"/>
              </w:rPr>
              <w:t>Member of the Royal College of Nursing</w:t>
            </w:r>
          </w:p>
        </w:tc>
        <w:tc>
          <w:tcPr>
            <w:tcW w:w="1011" w:type="dxa"/>
          </w:tcPr>
          <w:p w14:paraId="720F08D1" w14:textId="77777777" w:rsidR="00844284" w:rsidRDefault="00844284" w:rsidP="00B56116">
            <w:pPr>
              <w:pStyle w:val="Title"/>
              <w:rPr>
                <w:rFonts w:cs="Arial"/>
                <w:b w:val="0"/>
                <w:sz w:val="20"/>
                <w:szCs w:val="20"/>
              </w:rPr>
            </w:pPr>
          </w:p>
        </w:tc>
        <w:tc>
          <w:tcPr>
            <w:tcW w:w="1121" w:type="dxa"/>
            <w:vMerge/>
          </w:tcPr>
          <w:p w14:paraId="45D24059" w14:textId="77777777" w:rsidR="00844284" w:rsidRDefault="00844284" w:rsidP="00B56116">
            <w:pPr>
              <w:pStyle w:val="Title"/>
              <w:rPr>
                <w:rFonts w:cs="Arial"/>
                <w:b w:val="0"/>
                <w:sz w:val="20"/>
                <w:szCs w:val="20"/>
              </w:rPr>
            </w:pPr>
          </w:p>
        </w:tc>
        <w:tc>
          <w:tcPr>
            <w:tcW w:w="1230" w:type="dxa"/>
          </w:tcPr>
          <w:p w14:paraId="2DFB6B14" w14:textId="77777777" w:rsidR="00844284" w:rsidRDefault="00844284" w:rsidP="00B56116">
            <w:pPr>
              <w:pStyle w:val="Title"/>
              <w:rPr>
                <w:rFonts w:cs="Arial"/>
                <w:b w:val="0"/>
                <w:sz w:val="20"/>
                <w:szCs w:val="20"/>
              </w:rPr>
            </w:pPr>
            <w:r w:rsidRPr="00860544">
              <w:rPr>
                <w:rFonts w:cs="Arial"/>
                <w:b w:val="0"/>
                <w:sz w:val="20"/>
                <w:szCs w:val="20"/>
              </w:rPr>
              <w:t>On-going</w:t>
            </w:r>
          </w:p>
        </w:tc>
        <w:tc>
          <w:tcPr>
            <w:tcW w:w="2887" w:type="dxa"/>
          </w:tcPr>
          <w:p w14:paraId="2147A274" w14:textId="77777777" w:rsidR="00844284" w:rsidRPr="0048777F" w:rsidRDefault="00844284" w:rsidP="00B56116">
            <w:pPr>
              <w:pStyle w:val="Title"/>
              <w:jc w:val="left"/>
              <w:rPr>
                <w:rFonts w:cs="Arial"/>
                <w:b w:val="0"/>
                <w:sz w:val="20"/>
                <w:szCs w:val="20"/>
              </w:rPr>
            </w:pPr>
          </w:p>
        </w:tc>
      </w:tr>
      <w:tr w:rsidR="00844284" w14:paraId="72DFF422" w14:textId="77777777" w:rsidTr="00B56116">
        <w:tc>
          <w:tcPr>
            <w:tcW w:w="1992" w:type="dxa"/>
            <w:vMerge/>
          </w:tcPr>
          <w:p w14:paraId="4FB77EAC" w14:textId="77777777" w:rsidR="00844284" w:rsidRPr="0048777F" w:rsidRDefault="00844284" w:rsidP="00B56116">
            <w:pPr>
              <w:rPr>
                <w:rFonts w:ascii="Arial" w:hAnsi="Arial" w:cs="Arial"/>
                <w:color w:val="000000"/>
                <w:sz w:val="20"/>
                <w:szCs w:val="20"/>
              </w:rPr>
            </w:pPr>
          </w:p>
        </w:tc>
        <w:tc>
          <w:tcPr>
            <w:tcW w:w="2240" w:type="dxa"/>
            <w:vMerge/>
          </w:tcPr>
          <w:p w14:paraId="4D836187" w14:textId="77777777" w:rsidR="00844284" w:rsidRPr="0048777F" w:rsidRDefault="00844284" w:rsidP="00B56116">
            <w:pPr>
              <w:rPr>
                <w:rFonts w:ascii="Arial" w:hAnsi="Arial" w:cs="Arial"/>
                <w:color w:val="000000"/>
                <w:sz w:val="20"/>
                <w:szCs w:val="20"/>
              </w:rPr>
            </w:pPr>
          </w:p>
        </w:tc>
        <w:tc>
          <w:tcPr>
            <w:tcW w:w="1875" w:type="dxa"/>
            <w:vMerge/>
          </w:tcPr>
          <w:p w14:paraId="4441581A" w14:textId="77777777" w:rsidR="00844284" w:rsidRPr="00DF7DC5" w:rsidRDefault="00844284" w:rsidP="00B56116">
            <w:pPr>
              <w:pStyle w:val="Title"/>
              <w:jc w:val="left"/>
              <w:rPr>
                <w:rFonts w:cs="Arial"/>
                <w:b w:val="0"/>
                <w:bCs w:val="0"/>
                <w:sz w:val="20"/>
                <w:szCs w:val="20"/>
              </w:rPr>
            </w:pPr>
          </w:p>
        </w:tc>
        <w:tc>
          <w:tcPr>
            <w:tcW w:w="2812" w:type="dxa"/>
          </w:tcPr>
          <w:p w14:paraId="19DDB20B" w14:textId="77777777" w:rsidR="00844284" w:rsidRDefault="00844284" w:rsidP="00B56116">
            <w:pPr>
              <w:pStyle w:val="Title"/>
              <w:jc w:val="left"/>
              <w:rPr>
                <w:rFonts w:cs="Arial"/>
                <w:b w:val="0"/>
                <w:sz w:val="20"/>
                <w:szCs w:val="20"/>
              </w:rPr>
            </w:pPr>
            <w:r w:rsidRPr="00DF7DC5">
              <w:rPr>
                <w:b w:val="0"/>
                <w:bCs w:val="0"/>
                <w:sz w:val="20"/>
                <w:szCs w:val="20"/>
              </w:rPr>
              <w:t>Member of the West of England Genomic Medicine Centre Partnership Board</w:t>
            </w:r>
          </w:p>
        </w:tc>
        <w:tc>
          <w:tcPr>
            <w:tcW w:w="1011" w:type="dxa"/>
          </w:tcPr>
          <w:p w14:paraId="6904063E" w14:textId="77777777" w:rsidR="00844284" w:rsidRDefault="00844284" w:rsidP="00B56116">
            <w:pPr>
              <w:pStyle w:val="Title"/>
              <w:rPr>
                <w:rFonts w:cs="Arial"/>
                <w:b w:val="0"/>
                <w:sz w:val="20"/>
                <w:szCs w:val="20"/>
              </w:rPr>
            </w:pPr>
          </w:p>
        </w:tc>
        <w:tc>
          <w:tcPr>
            <w:tcW w:w="1121" w:type="dxa"/>
            <w:vMerge/>
          </w:tcPr>
          <w:p w14:paraId="5A7065D8" w14:textId="77777777" w:rsidR="00844284" w:rsidRDefault="00844284" w:rsidP="00B56116">
            <w:pPr>
              <w:pStyle w:val="Title"/>
              <w:rPr>
                <w:rFonts w:cs="Arial"/>
                <w:b w:val="0"/>
                <w:sz w:val="20"/>
                <w:szCs w:val="20"/>
              </w:rPr>
            </w:pPr>
          </w:p>
        </w:tc>
        <w:tc>
          <w:tcPr>
            <w:tcW w:w="1230" w:type="dxa"/>
          </w:tcPr>
          <w:p w14:paraId="24FFE9D6" w14:textId="77777777" w:rsidR="00844284" w:rsidRDefault="00844284" w:rsidP="00B56116">
            <w:pPr>
              <w:pStyle w:val="Title"/>
              <w:rPr>
                <w:rFonts w:cs="Arial"/>
                <w:b w:val="0"/>
                <w:sz w:val="20"/>
                <w:szCs w:val="20"/>
              </w:rPr>
            </w:pPr>
            <w:r w:rsidRPr="00860544">
              <w:rPr>
                <w:rFonts w:cs="Arial"/>
                <w:b w:val="0"/>
                <w:sz w:val="20"/>
                <w:szCs w:val="20"/>
              </w:rPr>
              <w:t>On-going</w:t>
            </w:r>
          </w:p>
        </w:tc>
        <w:tc>
          <w:tcPr>
            <w:tcW w:w="2887" w:type="dxa"/>
          </w:tcPr>
          <w:p w14:paraId="08BA6C78" w14:textId="77777777" w:rsidR="00844284" w:rsidRPr="0048777F" w:rsidRDefault="00844284" w:rsidP="00B56116">
            <w:pPr>
              <w:pStyle w:val="Title"/>
              <w:jc w:val="left"/>
              <w:rPr>
                <w:rFonts w:cs="Arial"/>
                <w:b w:val="0"/>
                <w:sz w:val="20"/>
                <w:szCs w:val="20"/>
              </w:rPr>
            </w:pPr>
          </w:p>
        </w:tc>
      </w:tr>
      <w:tr w:rsidR="00844284" w14:paraId="6045DEA7" w14:textId="77777777" w:rsidTr="00B56116">
        <w:tc>
          <w:tcPr>
            <w:tcW w:w="1992" w:type="dxa"/>
            <w:vMerge/>
          </w:tcPr>
          <w:p w14:paraId="14A5B391" w14:textId="77777777" w:rsidR="00844284" w:rsidRPr="0048777F" w:rsidRDefault="00844284" w:rsidP="00B56116">
            <w:pPr>
              <w:rPr>
                <w:rFonts w:ascii="Arial" w:hAnsi="Arial" w:cs="Arial"/>
                <w:color w:val="000000"/>
                <w:sz w:val="20"/>
                <w:szCs w:val="20"/>
              </w:rPr>
            </w:pPr>
          </w:p>
        </w:tc>
        <w:tc>
          <w:tcPr>
            <w:tcW w:w="2240" w:type="dxa"/>
            <w:vMerge/>
          </w:tcPr>
          <w:p w14:paraId="33E674DA" w14:textId="77777777" w:rsidR="00844284" w:rsidRPr="0048777F" w:rsidRDefault="00844284" w:rsidP="00B56116">
            <w:pPr>
              <w:rPr>
                <w:rFonts w:ascii="Arial" w:hAnsi="Arial" w:cs="Arial"/>
                <w:color w:val="000000"/>
                <w:sz w:val="20"/>
                <w:szCs w:val="20"/>
              </w:rPr>
            </w:pPr>
          </w:p>
        </w:tc>
        <w:tc>
          <w:tcPr>
            <w:tcW w:w="1875" w:type="dxa"/>
            <w:vMerge/>
          </w:tcPr>
          <w:p w14:paraId="2B1DAB5C" w14:textId="77777777" w:rsidR="00844284" w:rsidRDefault="00844284" w:rsidP="00B56116">
            <w:pPr>
              <w:pStyle w:val="Title"/>
              <w:jc w:val="left"/>
              <w:rPr>
                <w:rFonts w:cs="Arial"/>
                <w:b w:val="0"/>
                <w:sz w:val="20"/>
                <w:szCs w:val="20"/>
              </w:rPr>
            </w:pPr>
          </w:p>
        </w:tc>
        <w:tc>
          <w:tcPr>
            <w:tcW w:w="2812" w:type="dxa"/>
          </w:tcPr>
          <w:p w14:paraId="2C43ABEF" w14:textId="77777777" w:rsidR="00844284" w:rsidRDefault="00844284" w:rsidP="00B56116">
            <w:pPr>
              <w:pStyle w:val="Title"/>
              <w:jc w:val="left"/>
              <w:rPr>
                <w:rFonts w:cs="Arial"/>
                <w:b w:val="0"/>
                <w:sz w:val="20"/>
                <w:szCs w:val="20"/>
              </w:rPr>
            </w:pPr>
            <w:r w:rsidRPr="00DF7DC5">
              <w:rPr>
                <w:rFonts w:cs="Arial"/>
                <w:b w:val="0"/>
                <w:sz w:val="20"/>
                <w:szCs w:val="20"/>
              </w:rPr>
              <w:t>Registered Carer for relative with Learning Disabilities and Physical Disabilities</w:t>
            </w:r>
          </w:p>
        </w:tc>
        <w:tc>
          <w:tcPr>
            <w:tcW w:w="1011" w:type="dxa"/>
          </w:tcPr>
          <w:p w14:paraId="3B27BC8D" w14:textId="77777777" w:rsidR="00844284" w:rsidRDefault="00844284" w:rsidP="00B56116">
            <w:pPr>
              <w:pStyle w:val="Title"/>
              <w:rPr>
                <w:rFonts w:cs="Arial"/>
                <w:b w:val="0"/>
                <w:sz w:val="20"/>
                <w:szCs w:val="20"/>
              </w:rPr>
            </w:pPr>
          </w:p>
        </w:tc>
        <w:tc>
          <w:tcPr>
            <w:tcW w:w="1121" w:type="dxa"/>
            <w:vMerge/>
          </w:tcPr>
          <w:p w14:paraId="7E79470F" w14:textId="77777777" w:rsidR="00844284" w:rsidRDefault="00844284" w:rsidP="00B56116">
            <w:pPr>
              <w:pStyle w:val="Title"/>
              <w:rPr>
                <w:rFonts w:cs="Arial"/>
                <w:b w:val="0"/>
                <w:sz w:val="20"/>
                <w:szCs w:val="20"/>
              </w:rPr>
            </w:pPr>
          </w:p>
        </w:tc>
        <w:tc>
          <w:tcPr>
            <w:tcW w:w="1230" w:type="dxa"/>
          </w:tcPr>
          <w:p w14:paraId="0DA8027D" w14:textId="77777777" w:rsidR="00844284" w:rsidRDefault="00844284" w:rsidP="00B56116">
            <w:pPr>
              <w:pStyle w:val="Title"/>
              <w:rPr>
                <w:rFonts w:cs="Arial"/>
                <w:b w:val="0"/>
                <w:sz w:val="20"/>
                <w:szCs w:val="20"/>
              </w:rPr>
            </w:pPr>
            <w:r w:rsidRPr="00860544">
              <w:rPr>
                <w:rFonts w:cs="Arial"/>
                <w:b w:val="0"/>
                <w:sz w:val="20"/>
                <w:szCs w:val="20"/>
              </w:rPr>
              <w:t>On-going</w:t>
            </w:r>
          </w:p>
        </w:tc>
        <w:tc>
          <w:tcPr>
            <w:tcW w:w="2887" w:type="dxa"/>
          </w:tcPr>
          <w:p w14:paraId="01742897" w14:textId="77777777" w:rsidR="00844284" w:rsidRPr="0048777F" w:rsidRDefault="00844284" w:rsidP="00B56116">
            <w:pPr>
              <w:pStyle w:val="Title"/>
              <w:jc w:val="left"/>
              <w:rPr>
                <w:rFonts w:cs="Arial"/>
                <w:b w:val="0"/>
                <w:sz w:val="20"/>
                <w:szCs w:val="20"/>
              </w:rPr>
            </w:pPr>
          </w:p>
        </w:tc>
      </w:tr>
      <w:tr w:rsidR="00737597" w14:paraId="30B65CA3" w14:textId="77777777" w:rsidTr="00B56116">
        <w:tc>
          <w:tcPr>
            <w:tcW w:w="1992" w:type="dxa"/>
          </w:tcPr>
          <w:p w14:paraId="5D98594F" w14:textId="0ADA3E46"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 xml:space="preserve">Julie </w:t>
            </w:r>
            <w:proofErr w:type="spellStart"/>
            <w:r w:rsidRPr="0048777F">
              <w:rPr>
                <w:rFonts w:ascii="Arial" w:hAnsi="Arial" w:cs="Arial"/>
                <w:color w:val="000000"/>
                <w:sz w:val="20"/>
                <w:szCs w:val="20"/>
              </w:rPr>
              <w:t>Clatworthy</w:t>
            </w:r>
            <w:proofErr w:type="spellEnd"/>
          </w:p>
        </w:tc>
        <w:tc>
          <w:tcPr>
            <w:tcW w:w="2240" w:type="dxa"/>
          </w:tcPr>
          <w:p w14:paraId="38A70DC8" w14:textId="7193ADFC"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7BC88293" w14:textId="77777777" w:rsidR="00737597" w:rsidRDefault="00737597" w:rsidP="00737597">
            <w:pPr>
              <w:pStyle w:val="Title"/>
              <w:jc w:val="left"/>
              <w:rPr>
                <w:rFonts w:cs="Arial"/>
                <w:b w:val="0"/>
                <w:sz w:val="20"/>
                <w:szCs w:val="20"/>
              </w:rPr>
            </w:pPr>
          </w:p>
        </w:tc>
        <w:tc>
          <w:tcPr>
            <w:tcW w:w="2812" w:type="dxa"/>
          </w:tcPr>
          <w:p w14:paraId="56464833" w14:textId="2C82C772" w:rsidR="00737597" w:rsidRPr="00DF7DC5" w:rsidRDefault="00737597" w:rsidP="00737597">
            <w:pPr>
              <w:pStyle w:val="Title"/>
              <w:jc w:val="left"/>
              <w:rPr>
                <w:rFonts w:cs="Arial"/>
                <w:b w:val="0"/>
                <w:sz w:val="20"/>
                <w:szCs w:val="20"/>
              </w:rPr>
            </w:pPr>
            <w:r>
              <w:rPr>
                <w:rFonts w:cs="Arial"/>
                <w:b w:val="0"/>
                <w:sz w:val="20"/>
                <w:szCs w:val="20"/>
              </w:rPr>
              <w:t xml:space="preserve">Standing member Primary Care Commissioning Committee </w:t>
            </w:r>
          </w:p>
        </w:tc>
        <w:tc>
          <w:tcPr>
            <w:tcW w:w="1011" w:type="dxa"/>
          </w:tcPr>
          <w:p w14:paraId="614C9DAC" w14:textId="77777777" w:rsidR="00737597" w:rsidRDefault="00737597" w:rsidP="00737597">
            <w:pPr>
              <w:pStyle w:val="Title"/>
              <w:rPr>
                <w:rFonts w:cs="Arial"/>
                <w:b w:val="0"/>
                <w:sz w:val="20"/>
                <w:szCs w:val="20"/>
              </w:rPr>
            </w:pPr>
          </w:p>
        </w:tc>
        <w:tc>
          <w:tcPr>
            <w:tcW w:w="1121" w:type="dxa"/>
          </w:tcPr>
          <w:p w14:paraId="5349C4D2" w14:textId="54D27AB1" w:rsidR="00737597" w:rsidRDefault="00737597" w:rsidP="00737597">
            <w:pPr>
              <w:pStyle w:val="Title"/>
              <w:rPr>
                <w:rFonts w:cs="Arial"/>
                <w:b w:val="0"/>
                <w:sz w:val="20"/>
                <w:szCs w:val="20"/>
              </w:rPr>
            </w:pPr>
            <w:r>
              <w:rPr>
                <w:rFonts w:cs="Arial"/>
                <w:b w:val="0"/>
                <w:sz w:val="20"/>
                <w:szCs w:val="20"/>
              </w:rPr>
              <w:t>10/03/20</w:t>
            </w:r>
          </w:p>
        </w:tc>
        <w:tc>
          <w:tcPr>
            <w:tcW w:w="1230" w:type="dxa"/>
          </w:tcPr>
          <w:p w14:paraId="5010975C" w14:textId="77777777" w:rsidR="00737597" w:rsidRPr="00860544" w:rsidRDefault="00737597" w:rsidP="00737597">
            <w:pPr>
              <w:pStyle w:val="Title"/>
              <w:rPr>
                <w:rFonts w:cs="Arial"/>
                <w:b w:val="0"/>
                <w:sz w:val="20"/>
                <w:szCs w:val="20"/>
              </w:rPr>
            </w:pPr>
          </w:p>
        </w:tc>
        <w:tc>
          <w:tcPr>
            <w:tcW w:w="2887" w:type="dxa"/>
          </w:tcPr>
          <w:p w14:paraId="278B93EB" w14:textId="77777777" w:rsidR="00737597" w:rsidRPr="0048777F" w:rsidRDefault="00737597" w:rsidP="00737597">
            <w:pPr>
              <w:pStyle w:val="Title"/>
              <w:jc w:val="left"/>
              <w:rPr>
                <w:rFonts w:cs="Arial"/>
                <w:b w:val="0"/>
                <w:sz w:val="20"/>
                <w:szCs w:val="20"/>
              </w:rPr>
            </w:pPr>
          </w:p>
        </w:tc>
      </w:tr>
      <w:tr w:rsidR="00737597" w14:paraId="7E853E4E" w14:textId="77777777" w:rsidTr="00B56116">
        <w:tc>
          <w:tcPr>
            <w:tcW w:w="1992" w:type="dxa"/>
          </w:tcPr>
          <w:p w14:paraId="737B968A" w14:textId="77777777" w:rsidR="00737597" w:rsidRPr="0048777F" w:rsidRDefault="00737597" w:rsidP="00737597">
            <w:pPr>
              <w:rPr>
                <w:rFonts w:ascii="Arial" w:hAnsi="Arial" w:cs="Arial"/>
                <w:color w:val="000000"/>
                <w:sz w:val="20"/>
                <w:szCs w:val="20"/>
              </w:rPr>
            </w:pPr>
            <w:r>
              <w:rPr>
                <w:rFonts w:ascii="Arial" w:hAnsi="Arial" w:cs="Arial"/>
                <w:color w:val="000000"/>
                <w:sz w:val="20"/>
                <w:szCs w:val="20"/>
              </w:rPr>
              <w:t>Hannah Critten</w:t>
            </w:r>
          </w:p>
        </w:tc>
        <w:tc>
          <w:tcPr>
            <w:tcW w:w="2240" w:type="dxa"/>
          </w:tcPr>
          <w:p w14:paraId="674B2AAF" w14:textId="77777777" w:rsidR="00737597" w:rsidRPr="0048777F" w:rsidRDefault="00737597" w:rsidP="00737597">
            <w:pPr>
              <w:rPr>
                <w:rFonts w:ascii="Arial" w:hAnsi="Arial" w:cs="Arial"/>
                <w:color w:val="000000"/>
                <w:sz w:val="20"/>
                <w:szCs w:val="20"/>
              </w:rPr>
            </w:pPr>
            <w:r>
              <w:rPr>
                <w:rFonts w:ascii="Arial" w:hAnsi="Arial" w:cs="Arial"/>
                <w:color w:val="000000"/>
                <w:sz w:val="20"/>
                <w:szCs w:val="20"/>
              </w:rPr>
              <w:t>Standing member</w:t>
            </w:r>
          </w:p>
        </w:tc>
        <w:tc>
          <w:tcPr>
            <w:tcW w:w="1875" w:type="dxa"/>
          </w:tcPr>
          <w:p w14:paraId="49B173D5" w14:textId="77777777" w:rsidR="00737597" w:rsidRDefault="00737597" w:rsidP="00737597">
            <w:pPr>
              <w:pStyle w:val="Title"/>
              <w:jc w:val="left"/>
              <w:rPr>
                <w:rFonts w:cs="Arial"/>
                <w:b w:val="0"/>
                <w:sz w:val="20"/>
                <w:szCs w:val="20"/>
              </w:rPr>
            </w:pPr>
            <w:r>
              <w:rPr>
                <w:rFonts w:cs="Arial"/>
                <w:b w:val="0"/>
                <w:sz w:val="20"/>
                <w:szCs w:val="20"/>
              </w:rPr>
              <w:t>None</w:t>
            </w:r>
          </w:p>
        </w:tc>
        <w:tc>
          <w:tcPr>
            <w:tcW w:w="2812" w:type="dxa"/>
          </w:tcPr>
          <w:p w14:paraId="37B5A0AD" w14:textId="77777777" w:rsidR="00737597" w:rsidRDefault="00737597" w:rsidP="00737597">
            <w:pPr>
              <w:pStyle w:val="Title"/>
              <w:jc w:val="left"/>
              <w:rPr>
                <w:rFonts w:cs="Arial"/>
                <w:b w:val="0"/>
                <w:sz w:val="20"/>
                <w:szCs w:val="20"/>
              </w:rPr>
            </w:pPr>
            <w:r>
              <w:rPr>
                <w:rFonts w:cs="Arial"/>
                <w:b w:val="0"/>
                <w:sz w:val="20"/>
                <w:szCs w:val="20"/>
              </w:rPr>
              <w:t>None</w:t>
            </w:r>
          </w:p>
        </w:tc>
        <w:tc>
          <w:tcPr>
            <w:tcW w:w="1011" w:type="dxa"/>
          </w:tcPr>
          <w:p w14:paraId="4DE1CEB6" w14:textId="77777777" w:rsidR="00737597" w:rsidRDefault="00737597" w:rsidP="00737597">
            <w:pPr>
              <w:pStyle w:val="Title"/>
              <w:rPr>
                <w:rFonts w:cs="Arial"/>
                <w:b w:val="0"/>
                <w:sz w:val="20"/>
                <w:szCs w:val="20"/>
              </w:rPr>
            </w:pPr>
            <w:r>
              <w:rPr>
                <w:rFonts w:cs="Arial"/>
                <w:b w:val="0"/>
                <w:sz w:val="20"/>
                <w:szCs w:val="20"/>
              </w:rPr>
              <w:t>NA</w:t>
            </w:r>
          </w:p>
        </w:tc>
        <w:tc>
          <w:tcPr>
            <w:tcW w:w="1121" w:type="dxa"/>
          </w:tcPr>
          <w:p w14:paraId="6AC3E8FE" w14:textId="77777777" w:rsidR="00737597" w:rsidRDefault="00737597" w:rsidP="00737597">
            <w:pPr>
              <w:pStyle w:val="Title"/>
              <w:rPr>
                <w:rFonts w:cs="Arial"/>
                <w:b w:val="0"/>
                <w:sz w:val="20"/>
                <w:szCs w:val="20"/>
              </w:rPr>
            </w:pPr>
            <w:r>
              <w:rPr>
                <w:rFonts w:cs="Arial"/>
                <w:b w:val="0"/>
                <w:sz w:val="20"/>
                <w:szCs w:val="20"/>
              </w:rPr>
              <w:t>3/05/18</w:t>
            </w:r>
          </w:p>
        </w:tc>
        <w:tc>
          <w:tcPr>
            <w:tcW w:w="1230" w:type="dxa"/>
          </w:tcPr>
          <w:p w14:paraId="78CE400C" w14:textId="77777777" w:rsidR="00737597" w:rsidRDefault="00737597" w:rsidP="00737597">
            <w:pPr>
              <w:pStyle w:val="Title"/>
              <w:rPr>
                <w:rFonts w:cs="Arial"/>
                <w:b w:val="0"/>
                <w:sz w:val="20"/>
                <w:szCs w:val="20"/>
              </w:rPr>
            </w:pPr>
            <w:r>
              <w:rPr>
                <w:rFonts w:cs="Arial"/>
                <w:b w:val="0"/>
                <w:sz w:val="20"/>
                <w:szCs w:val="20"/>
              </w:rPr>
              <w:t>NA</w:t>
            </w:r>
          </w:p>
        </w:tc>
        <w:tc>
          <w:tcPr>
            <w:tcW w:w="2887" w:type="dxa"/>
          </w:tcPr>
          <w:p w14:paraId="1B7BFC28" w14:textId="77777777" w:rsidR="00737597" w:rsidRPr="0048777F" w:rsidRDefault="00737597" w:rsidP="00737597">
            <w:pPr>
              <w:pStyle w:val="Title"/>
              <w:jc w:val="left"/>
              <w:rPr>
                <w:rFonts w:cs="Arial"/>
                <w:b w:val="0"/>
                <w:sz w:val="20"/>
                <w:szCs w:val="20"/>
              </w:rPr>
            </w:pPr>
          </w:p>
        </w:tc>
      </w:tr>
      <w:tr w:rsidR="00737597" w:rsidRPr="001978C7" w14:paraId="55235766" w14:textId="77777777" w:rsidTr="00B56116">
        <w:tc>
          <w:tcPr>
            <w:tcW w:w="1992" w:type="dxa"/>
            <w:vMerge w:val="restart"/>
          </w:tcPr>
          <w:p w14:paraId="58B423E1" w14:textId="77777777"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Allison Duggal</w:t>
            </w:r>
          </w:p>
        </w:tc>
        <w:tc>
          <w:tcPr>
            <w:tcW w:w="2240" w:type="dxa"/>
            <w:vMerge w:val="restart"/>
          </w:tcPr>
          <w:p w14:paraId="11D15E29" w14:textId="77777777" w:rsidR="00737597" w:rsidRPr="0048777F" w:rsidRDefault="00737597" w:rsidP="00737597">
            <w:pPr>
              <w:rPr>
                <w:rFonts w:ascii="Arial" w:hAnsi="Arial" w:cs="Arial"/>
                <w:sz w:val="20"/>
                <w:szCs w:val="20"/>
              </w:rPr>
            </w:pPr>
            <w:r w:rsidRPr="0048777F">
              <w:rPr>
                <w:rFonts w:ascii="Arial" w:hAnsi="Arial" w:cs="Arial"/>
                <w:color w:val="000000"/>
                <w:sz w:val="20"/>
                <w:szCs w:val="20"/>
              </w:rPr>
              <w:t>Standing member</w:t>
            </w:r>
          </w:p>
        </w:tc>
        <w:tc>
          <w:tcPr>
            <w:tcW w:w="1875" w:type="dxa"/>
            <w:vMerge w:val="restart"/>
          </w:tcPr>
          <w:p w14:paraId="28160232" w14:textId="7B42813A" w:rsidR="00737597" w:rsidRPr="00AC450F" w:rsidRDefault="00737597" w:rsidP="00737597">
            <w:pPr>
              <w:pStyle w:val="Title"/>
              <w:jc w:val="left"/>
              <w:rPr>
                <w:rFonts w:cs="Arial"/>
                <w:b w:val="0"/>
                <w:sz w:val="20"/>
                <w:szCs w:val="20"/>
              </w:rPr>
            </w:pPr>
            <w:r w:rsidRPr="00FC1B1B">
              <w:rPr>
                <w:rFonts w:cs="Arial"/>
                <w:b w:val="0"/>
                <w:sz w:val="20"/>
                <w:szCs w:val="20"/>
              </w:rPr>
              <w:t xml:space="preserve">Direct - Non-financial </w:t>
            </w:r>
            <w:r w:rsidRPr="00FC1B1B">
              <w:rPr>
                <w:rFonts w:cs="Arial"/>
                <w:b w:val="0"/>
                <w:sz w:val="20"/>
                <w:szCs w:val="20"/>
              </w:rPr>
              <w:lastRenderedPageBreak/>
              <w:t>professional and personal interests</w:t>
            </w:r>
          </w:p>
        </w:tc>
        <w:tc>
          <w:tcPr>
            <w:tcW w:w="2812" w:type="dxa"/>
          </w:tcPr>
          <w:p w14:paraId="6F5EED96" w14:textId="59EC1C96" w:rsidR="00737597" w:rsidRPr="00AC450F" w:rsidRDefault="00737597" w:rsidP="00737597">
            <w:pPr>
              <w:pStyle w:val="Title"/>
              <w:jc w:val="left"/>
              <w:rPr>
                <w:rFonts w:cs="Arial"/>
                <w:b w:val="0"/>
                <w:sz w:val="20"/>
                <w:szCs w:val="20"/>
              </w:rPr>
            </w:pPr>
            <w:r w:rsidRPr="00AC450F">
              <w:rPr>
                <w:rFonts w:cs="Arial"/>
                <w:b w:val="0"/>
                <w:sz w:val="20"/>
                <w:szCs w:val="20"/>
              </w:rPr>
              <w:lastRenderedPageBreak/>
              <w:t>Leader in Girl Guid</w:t>
            </w:r>
            <w:r>
              <w:rPr>
                <w:rFonts w:cs="Arial"/>
                <w:b w:val="0"/>
                <w:sz w:val="20"/>
                <w:szCs w:val="20"/>
              </w:rPr>
              <w:t>ing</w:t>
            </w:r>
            <w:r w:rsidRPr="00AC450F">
              <w:rPr>
                <w:rFonts w:cs="Arial"/>
                <w:b w:val="0"/>
                <w:sz w:val="20"/>
                <w:szCs w:val="20"/>
              </w:rPr>
              <w:t xml:space="preserve"> and Scouts </w:t>
            </w:r>
          </w:p>
        </w:tc>
        <w:tc>
          <w:tcPr>
            <w:tcW w:w="1011" w:type="dxa"/>
          </w:tcPr>
          <w:p w14:paraId="27CD80E4" w14:textId="77777777" w:rsidR="00737597" w:rsidRPr="0048777F" w:rsidRDefault="00737597" w:rsidP="00737597">
            <w:pPr>
              <w:pStyle w:val="Title"/>
              <w:rPr>
                <w:rFonts w:cs="Arial"/>
                <w:b w:val="0"/>
                <w:sz w:val="20"/>
                <w:szCs w:val="20"/>
              </w:rPr>
            </w:pPr>
            <w:r>
              <w:rPr>
                <w:rFonts w:cs="Arial"/>
                <w:b w:val="0"/>
                <w:sz w:val="20"/>
                <w:szCs w:val="20"/>
              </w:rPr>
              <w:t>2017</w:t>
            </w:r>
          </w:p>
        </w:tc>
        <w:tc>
          <w:tcPr>
            <w:tcW w:w="1121" w:type="dxa"/>
            <w:vMerge w:val="restart"/>
          </w:tcPr>
          <w:p w14:paraId="11D665CD" w14:textId="5298E502" w:rsidR="00737597" w:rsidRPr="0048777F" w:rsidRDefault="00737597" w:rsidP="00737597">
            <w:pPr>
              <w:pStyle w:val="Title"/>
              <w:rPr>
                <w:rFonts w:cs="Arial"/>
                <w:b w:val="0"/>
                <w:sz w:val="20"/>
                <w:szCs w:val="20"/>
              </w:rPr>
            </w:pPr>
            <w:r>
              <w:rPr>
                <w:rFonts w:cs="Arial"/>
                <w:b w:val="0"/>
                <w:sz w:val="20"/>
                <w:szCs w:val="20"/>
              </w:rPr>
              <w:t>25/11/19</w:t>
            </w:r>
          </w:p>
        </w:tc>
        <w:tc>
          <w:tcPr>
            <w:tcW w:w="1230" w:type="dxa"/>
          </w:tcPr>
          <w:p w14:paraId="690C1B13" w14:textId="77777777" w:rsidR="00737597" w:rsidRPr="00AC450F" w:rsidRDefault="00737597" w:rsidP="00737597">
            <w:pPr>
              <w:pStyle w:val="Title"/>
              <w:rPr>
                <w:rFonts w:cs="Arial"/>
                <w:b w:val="0"/>
                <w:sz w:val="20"/>
                <w:szCs w:val="20"/>
              </w:rPr>
            </w:pPr>
            <w:r w:rsidRPr="00AC450F">
              <w:rPr>
                <w:rFonts w:cs="Arial"/>
                <w:b w:val="0"/>
                <w:sz w:val="20"/>
                <w:szCs w:val="20"/>
              </w:rPr>
              <w:t>NA</w:t>
            </w:r>
          </w:p>
        </w:tc>
        <w:tc>
          <w:tcPr>
            <w:tcW w:w="2887" w:type="dxa"/>
          </w:tcPr>
          <w:p w14:paraId="10778B30" w14:textId="77777777" w:rsidR="00737597" w:rsidRPr="0048777F" w:rsidRDefault="00737597" w:rsidP="00737597">
            <w:pPr>
              <w:pStyle w:val="Title"/>
              <w:jc w:val="left"/>
              <w:rPr>
                <w:rFonts w:cs="Arial"/>
                <w:b w:val="0"/>
                <w:i/>
                <w:sz w:val="20"/>
                <w:szCs w:val="20"/>
              </w:rPr>
            </w:pPr>
          </w:p>
        </w:tc>
      </w:tr>
      <w:tr w:rsidR="00737597" w:rsidRPr="001978C7" w14:paraId="7C4AED71" w14:textId="77777777" w:rsidTr="00B56116">
        <w:tc>
          <w:tcPr>
            <w:tcW w:w="1992" w:type="dxa"/>
            <w:vMerge/>
          </w:tcPr>
          <w:p w14:paraId="47DCCF47" w14:textId="77777777" w:rsidR="00737597" w:rsidRPr="0048777F" w:rsidRDefault="00737597" w:rsidP="00737597">
            <w:pPr>
              <w:rPr>
                <w:rFonts w:ascii="Arial" w:hAnsi="Arial" w:cs="Arial"/>
                <w:color w:val="000000"/>
                <w:sz w:val="20"/>
                <w:szCs w:val="20"/>
              </w:rPr>
            </w:pPr>
          </w:p>
        </w:tc>
        <w:tc>
          <w:tcPr>
            <w:tcW w:w="2240" w:type="dxa"/>
            <w:vMerge/>
          </w:tcPr>
          <w:p w14:paraId="7D08ADDB" w14:textId="77777777" w:rsidR="00737597" w:rsidRPr="0048777F" w:rsidRDefault="00737597" w:rsidP="00737597">
            <w:pPr>
              <w:rPr>
                <w:rFonts w:ascii="Arial" w:hAnsi="Arial" w:cs="Arial"/>
                <w:color w:val="000000"/>
                <w:sz w:val="20"/>
                <w:szCs w:val="20"/>
              </w:rPr>
            </w:pPr>
          </w:p>
        </w:tc>
        <w:tc>
          <w:tcPr>
            <w:tcW w:w="1875" w:type="dxa"/>
            <w:vMerge/>
          </w:tcPr>
          <w:p w14:paraId="5102AD4F" w14:textId="77777777" w:rsidR="00737597" w:rsidRPr="00AC450F" w:rsidRDefault="00737597" w:rsidP="00737597">
            <w:pPr>
              <w:pStyle w:val="Title"/>
              <w:jc w:val="left"/>
              <w:rPr>
                <w:rFonts w:cs="Arial"/>
                <w:b w:val="0"/>
                <w:sz w:val="20"/>
                <w:szCs w:val="20"/>
              </w:rPr>
            </w:pPr>
          </w:p>
        </w:tc>
        <w:tc>
          <w:tcPr>
            <w:tcW w:w="2812" w:type="dxa"/>
          </w:tcPr>
          <w:p w14:paraId="6EBF8830" w14:textId="77777777" w:rsidR="00737597" w:rsidRPr="00AC450F" w:rsidRDefault="00737597" w:rsidP="00737597">
            <w:pPr>
              <w:pStyle w:val="Title"/>
              <w:jc w:val="left"/>
              <w:rPr>
                <w:rFonts w:cs="Arial"/>
                <w:b w:val="0"/>
                <w:sz w:val="20"/>
                <w:szCs w:val="20"/>
              </w:rPr>
            </w:pPr>
            <w:r>
              <w:rPr>
                <w:rFonts w:cs="Arial"/>
                <w:b w:val="0"/>
                <w:sz w:val="20"/>
                <w:szCs w:val="20"/>
              </w:rPr>
              <w:t>Council member for the Association of Directors of Public Health</w:t>
            </w:r>
          </w:p>
        </w:tc>
        <w:tc>
          <w:tcPr>
            <w:tcW w:w="1011" w:type="dxa"/>
          </w:tcPr>
          <w:p w14:paraId="44D88722" w14:textId="77777777" w:rsidR="00737597" w:rsidRDefault="00737597" w:rsidP="00737597">
            <w:pPr>
              <w:pStyle w:val="Title"/>
              <w:rPr>
                <w:rFonts w:cs="Arial"/>
                <w:b w:val="0"/>
                <w:sz w:val="20"/>
                <w:szCs w:val="20"/>
              </w:rPr>
            </w:pPr>
            <w:r>
              <w:rPr>
                <w:rFonts w:cs="Arial"/>
                <w:b w:val="0"/>
                <w:sz w:val="20"/>
                <w:szCs w:val="20"/>
              </w:rPr>
              <w:t>2018</w:t>
            </w:r>
          </w:p>
        </w:tc>
        <w:tc>
          <w:tcPr>
            <w:tcW w:w="1121" w:type="dxa"/>
            <w:vMerge/>
          </w:tcPr>
          <w:p w14:paraId="41C4FA32" w14:textId="05F07D7C" w:rsidR="00737597" w:rsidRDefault="00737597" w:rsidP="00737597">
            <w:pPr>
              <w:pStyle w:val="Title"/>
              <w:rPr>
                <w:rFonts w:cs="Arial"/>
                <w:b w:val="0"/>
                <w:sz w:val="20"/>
                <w:szCs w:val="20"/>
              </w:rPr>
            </w:pPr>
          </w:p>
        </w:tc>
        <w:tc>
          <w:tcPr>
            <w:tcW w:w="1230" w:type="dxa"/>
          </w:tcPr>
          <w:p w14:paraId="3CBF17A5" w14:textId="77777777" w:rsidR="00737597" w:rsidRPr="00AC450F" w:rsidRDefault="00737597" w:rsidP="00737597">
            <w:pPr>
              <w:pStyle w:val="Title"/>
              <w:rPr>
                <w:rFonts w:cs="Arial"/>
                <w:b w:val="0"/>
                <w:sz w:val="20"/>
                <w:szCs w:val="20"/>
              </w:rPr>
            </w:pPr>
            <w:r>
              <w:rPr>
                <w:rFonts w:cs="Arial"/>
                <w:b w:val="0"/>
                <w:sz w:val="20"/>
                <w:szCs w:val="20"/>
              </w:rPr>
              <w:t>N/A</w:t>
            </w:r>
          </w:p>
        </w:tc>
        <w:tc>
          <w:tcPr>
            <w:tcW w:w="2887" w:type="dxa"/>
          </w:tcPr>
          <w:p w14:paraId="09FAF9B9" w14:textId="77777777" w:rsidR="00737597" w:rsidRPr="0048777F" w:rsidRDefault="00737597" w:rsidP="00737597">
            <w:pPr>
              <w:pStyle w:val="Title"/>
              <w:jc w:val="left"/>
              <w:rPr>
                <w:rFonts w:cs="Arial"/>
                <w:b w:val="0"/>
                <w:i/>
                <w:sz w:val="20"/>
                <w:szCs w:val="20"/>
              </w:rPr>
            </w:pPr>
          </w:p>
        </w:tc>
      </w:tr>
      <w:tr w:rsidR="00737597" w:rsidRPr="001978C7" w14:paraId="449029E0" w14:textId="77777777" w:rsidTr="00B56116">
        <w:tc>
          <w:tcPr>
            <w:tcW w:w="1992" w:type="dxa"/>
            <w:vMerge w:val="restart"/>
          </w:tcPr>
          <w:p w14:paraId="618413F1" w14:textId="77777777"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 xml:space="preserve">Steve </w:t>
            </w:r>
            <w:proofErr w:type="spellStart"/>
            <w:r w:rsidRPr="0048777F">
              <w:rPr>
                <w:rFonts w:ascii="Arial" w:hAnsi="Arial" w:cs="Arial"/>
                <w:color w:val="000000"/>
                <w:sz w:val="20"/>
                <w:szCs w:val="20"/>
              </w:rPr>
              <w:t>Hajioff</w:t>
            </w:r>
            <w:proofErr w:type="spellEnd"/>
          </w:p>
        </w:tc>
        <w:tc>
          <w:tcPr>
            <w:tcW w:w="2240" w:type="dxa"/>
            <w:vMerge w:val="restart"/>
          </w:tcPr>
          <w:p w14:paraId="22FDE330" w14:textId="77777777" w:rsidR="00737597" w:rsidRPr="0048777F" w:rsidRDefault="00737597" w:rsidP="00737597">
            <w:pPr>
              <w:rPr>
                <w:rFonts w:ascii="Arial" w:hAnsi="Arial" w:cs="Arial"/>
                <w:sz w:val="20"/>
                <w:szCs w:val="20"/>
              </w:rPr>
            </w:pPr>
            <w:r w:rsidRPr="0048777F">
              <w:rPr>
                <w:rFonts w:ascii="Arial" w:hAnsi="Arial" w:cs="Arial"/>
                <w:color w:val="000000"/>
                <w:sz w:val="20"/>
                <w:szCs w:val="20"/>
              </w:rPr>
              <w:t>Standing member</w:t>
            </w:r>
          </w:p>
        </w:tc>
        <w:tc>
          <w:tcPr>
            <w:tcW w:w="1875" w:type="dxa"/>
            <w:vMerge w:val="restart"/>
          </w:tcPr>
          <w:p w14:paraId="01016BBA" w14:textId="77777777" w:rsidR="00737597" w:rsidRPr="00AE6608" w:rsidRDefault="00737597" w:rsidP="00737597">
            <w:pPr>
              <w:pStyle w:val="Title"/>
              <w:jc w:val="left"/>
              <w:rPr>
                <w:rFonts w:cs="Arial"/>
                <w:b w:val="0"/>
                <w:sz w:val="20"/>
                <w:szCs w:val="20"/>
              </w:rPr>
            </w:pPr>
            <w:r>
              <w:rPr>
                <w:rFonts w:cs="Arial"/>
                <w:b w:val="0"/>
                <w:sz w:val="20"/>
                <w:szCs w:val="20"/>
              </w:rPr>
              <w:t>Direct – financial</w:t>
            </w:r>
          </w:p>
        </w:tc>
        <w:tc>
          <w:tcPr>
            <w:tcW w:w="2812" w:type="dxa"/>
          </w:tcPr>
          <w:p w14:paraId="2E8E7665" w14:textId="77777777" w:rsidR="00737597" w:rsidRPr="00AE6608" w:rsidRDefault="00737597" w:rsidP="00737597">
            <w:pPr>
              <w:pStyle w:val="Title"/>
              <w:jc w:val="left"/>
              <w:rPr>
                <w:rFonts w:cs="Arial"/>
                <w:b w:val="0"/>
                <w:sz w:val="20"/>
                <w:szCs w:val="20"/>
              </w:rPr>
            </w:pPr>
            <w:r>
              <w:rPr>
                <w:rFonts w:cs="Arial"/>
                <w:b w:val="0"/>
                <w:sz w:val="20"/>
                <w:szCs w:val="20"/>
              </w:rPr>
              <w:t>MSD, RSV product – 2.1k fee received - 1 day meeting</w:t>
            </w:r>
          </w:p>
        </w:tc>
        <w:tc>
          <w:tcPr>
            <w:tcW w:w="1011" w:type="dxa"/>
          </w:tcPr>
          <w:p w14:paraId="2A60C088" w14:textId="77777777" w:rsidR="00737597" w:rsidRPr="00AE6608" w:rsidRDefault="00737597" w:rsidP="00737597">
            <w:pPr>
              <w:pStyle w:val="Title"/>
              <w:rPr>
                <w:rFonts w:cs="Arial"/>
                <w:b w:val="0"/>
                <w:sz w:val="20"/>
                <w:szCs w:val="20"/>
              </w:rPr>
            </w:pPr>
            <w:r>
              <w:rPr>
                <w:rFonts w:cs="Arial"/>
                <w:b w:val="0"/>
                <w:sz w:val="20"/>
                <w:szCs w:val="20"/>
              </w:rPr>
              <w:t>Dec 17</w:t>
            </w:r>
          </w:p>
        </w:tc>
        <w:tc>
          <w:tcPr>
            <w:tcW w:w="1121" w:type="dxa"/>
            <w:vMerge w:val="restart"/>
          </w:tcPr>
          <w:p w14:paraId="5CC6FD74" w14:textId="6F34E231" w:rsidR="00737597" w:rsidRPr="00AE6608" w:rsidRDefault="00737597" w:rsidP="00737597">
            <w:pPr>
              <w:pStyle w:val="Title"/>
              <w:rPr>
                <w:rFonts w:cs="Arial"/>
                <w:b w:val="0"/>
                <w:sz w:val="20"/>
                <w:szCs w:val="20"/>
              </w:rPr>
            </w:pPr>
            <w:r>
              <w:rPr>
                <w:rFonts w:cs="Arial"/>
                <w:b w:val="0"/>
                <w:sz w:val="20"/>
                <w:szCs w:val="20"/>
              </w:rPr>
              <w:t>21/01/20</w:t>
            </w:r>
          </w:p>
        </w:tc>
        <w:tc>
          <w:tcPr>
            <w:tcW w:w="1230" w:type="dxa"/>
          </w:tcPr>
          <w:p w14:paraId="58F63DBE" w14:textId="77777777" w:rsidR="00737597" w:rsidRPr="00AE6608" w:rsidRDefault="00737597" w:rsidP="00737597">
            <w:pPr>
              <w:pStyle w:val="Title"/>
              <w:rPr>
                <w:rFonts w:cs="Arial"/>
                <w:b w:val="0"/>
                <w:sz w:val="20"/>
                <w:szCs w:val="20"/>
              </w:rPr>
            </w:pPr>
            <w:r>
              <w:rPr>
                <w:rFonts w:cs="Arial"/>
                <w:b w:val="0"/>
                <w:sz w:val="20"/>
                <w:szCs w:val="20"/>
              </w:rPr>
              <w:t>Dec 17</w:t>
            </w:r>
          </w:p>
        </w:tc>
        <w:tc>
          <w:tcPr>
            <w:tcW w:w="2887" w:type="dxa"/>
          </w:tcPr>
          <w:p w14:paraId="79AB8813" w14:textId="77777777" w:rsidR="00737597" w:rsidRPr="00AE6608" w:rsidRDefault="00737597" w:rsidP="00737597">
            <w:pPr>
              <w:pStyle w:val="Title"/>
              <w:jc w:val="left"/>
              <w:rPr>
                <w:rFonts w:cs="Arial"/>
                <w:b w:val="0"/>
                <w:sz w:val="20"/>
                <w:szCs w:val="20"/>
              </w:rPr>
            </w:pPr>
          </w:p>
        </w:tc>
      </w:tr>
      <w:tr w:rsidR="00737597" w:rsidRPr="001978C7" w14:paraId="1ED2716F" w14:textId="77777777" w:rsidTr="00B56116">
        <w:tc>
          <w:tcPr>
            <w:tcW w:w="1992" w:type="dxa"/>
            <w:vMerge/>
          </w:tcPr>
          <w:p w14:paraId="69A362A5" w14:textId="77777777" w:rsidR="00737597" w:rsidRPr="0048777F" w:rsidRDefault="00737597" w:rsidP="00737597">
            <w:pPr>
              <w:rPr>
                <w:rFonts w:ascii="Arial" w:hAnsi="Arial" w:cs="Arial"/>
                <w:color w:val="000000"/>
                <w:sz w:val="20"/>
                <w:szCs w:val="20"/>
              </w:rPr>
            </w:pPr>
          </w:p>
        </w:tc>
        <w:tc>
          <w:tcPr>
            <w:tcW w:w="2240" w:type="dxa"/>
            <w:vMerge/>
          </w:tcPr>
          <w:p w14:paraId="3C0C3FD7" w14:textId="77777777" w:rsidR="00737597" w:rsidRPr="0048777F" w:rsidRDefault="00737597" w:rsidP="00737597">
            <w:pPr>
              <w:rPr>
                <w:rFonts w:ascii="Arial" w:hAnsi="Arial" w:cs="Arial"/>
                <w:color w:val="000000"/>
                <w:sz w:val="20"/>
                <w:szCs w:val="20"/>
              </w:rPr>
            </w:pPr>
          </w:p>
        </w:tc>
        <w:tc>
          <w:tcPr>
            <w:tcW w:w="1875" w:type="dxa"/>
            <w:vMerge/>
          </w:tcPr>
          <w:p w14:paraId="3CF9E429" w14:textId="77777777" w:rsidR="00737597" w:rsidRPr="0048777F" w:rsidRDefault="00737597" w:rsidP="00737597">
            <w:pPr>
              <w:pStyle w:val="Title"/>
              <w:jc w:val="left"/>
              <w:rPr>
                <w:rFonts w:cs="Arial"/>
                <w:b w:val="0"/>
                <w:i/>
                <w:sz w:val="20"/>
                <w:szCs w:val="20"/>
              </w:rPr>
            </w:pPr>
          </w:p>
        </w:tc>
        <w:tc>
          <w:tcPr>
            <w:tcW w:w="2812" w:type="dxa"/>
          </w:tcPr>
          <w:p w14:paraId="59B2D68E" w14:textId="0D4E7446" w:rsidR="00737597" w:rsidRPr="00AE6608" w:rsidRDefault="00737597" w:rsidP="00737597">
            <w:pPr>
              <w:pStyle w:val="Title"/>
              <w:jc w:val="left"/>
              <w:rPr>
                <w:rFonts w:cs="Arial"/>
                <w:b w:val="0"/>
                <w:sz w:val="20"/>
                <w:szCs w:val="20"/>
              </w:rPr>
            </w:pPr>
            <w:r>
              <w:rPr>
                <w:rFonts w:cs="Arial"/>
                <w:b w:val="0"/>
                <w:sz w:val="20"/>
                <w:szCs w:val="20"/>
              </w:rPr>
              <w:t xml:space="preserve">Director – Cult of the Rabbit Ltd - Advisory work for analytics, </w:t>
            </w:r>
            <w:proofErr w:type="gramStart"/>
            <w:r>
              <w:rPr>
                <w:rFonts w:cs="Arial"/>
                <w:b w:val="0"/>
                <w:sz w:val="20"/>
                <w:szCs w:val="20"/>
              </w:rPr>
              <w:t>investment</w:t>
            </w:r>
            <w:proofErr w:type="gramEnd"/>
            <w:r>
              <w:rPr>
                <w:rFonts w:cs="Arial"/>
                <w:b w:val="0"/>
                <w:sz w:val="20"/>
                <w:szCs w:val="20"/>
              </w:rPr>
              <w:t xml:space="preserve"> and consulting companies</w:t>
            </w:r>
          </w:p>
        </w:tc>
        <w:tc>
          <w:tcPr>
            <w:tcW w:w="1011" w:type="dxa"/>
          </w:tcPr>
          <w:p w14:paraId="3CDDE160" w14:textId="77777777" w:rsidR="00737597" w:rsidRPr="00AE6608" w:rsidRDefault="00737597" w:rsidP="00737597">
            <w:pPr>
              <w:pStyle w:val="Title"/>
              <w:rPr>
                <w:rFonts w:cs="Arial"/>
                <w:b w:val="0"/>
                <w:sz w:val="20"/>
                <w:szCs w:val="20"/>
              </w:rPr>
            </w:pPr>
            <w:r>
              <w:rPr>
                <w:rFonts w:cs="Arial"/>
                <w:b w:val="0"/>
                <w:sz w:val="20"/>
                <w:szCs w:val="20"/>
              </w:rPr>
              <w:t>Jan 16</w:t>
            </w:r>
          </w:p>
        </w:tc>
        <w:tc>
          <w:tcPr>
            <w:tcW w:w="1121" w:type="dxa"/>
            <w:vMerge/>
          </w:tcPr>
          <w:p w14:paraId="271BE6E9" w14:textId="77777777" w:rsidR="00737597" w:rsidRPr="00AE6608" w:rsidRDefault="00737597" w:rsidP="00737597">
            <w:pPr>
              <w:pStyle w:val="Title"/>
              <w:rPr>
                <w:rFonts w:cs="Arial"/>
                <w:b w:val="0"/>
                <w:sz w:val="20"/>
                <w:szCs w:val="20"/>
              </w:rPr>
            </w:pPr>
          </w:p>
        </w:tc>
        <w:tc>
          <w:tcPr>
            <w:tcW w:w="1230" w:type="dxa"/>
          </w:tcPr>
          <w:p w14:paraId="7476339C" w14:textId="77777777" w:rsidR="00737597" w:rsidRPr="00AE6608" w:rsidRDefault="00737597" w:rsidP="00737597">
            <w:pPr>
              <w:pStyle w:val="Title"/>
              <w:rPr>
                <w:rFonts w:cs="Arial"/>
                <w:b w:val="0"/>
                <w:sz w:val="20"/>
                <w:szCs w:val="20"/>
              </w:rPr>
            </w:pPr>
            <w:r>
              <w:rPr>
                <w:rFonts w:cs="Arial"/>
                <w:b w:val="0"/>
                <w:sz w:val="20"/>
                <w:szCs w:val="20"/>
              </w:rPr>
              <w:t>Ongoing</w:t>
            </w:r>
          </w:p>
        </w:tc>
        <w:tc>
          <w:tcPr>
            <w:tcW w:w="2887" w:type="dxa"/>
          </w:tcPr>
          <w:p w14:paraId="75A6E5FF" w14:textId="77777777" w:rsidR="00737597" w:rsidRPr="00AE6608" w:rsidRDefault="00737597" w:rsidP="00737597">
            <w:pPr>
              <w:pStyle w:val="Title"/>
              <w:jc w:val="left"/>
              <w:rPr>
                <w:rFonts w:cs="Arial"/>
                <w:b w:val="0"/>
                <w:sz w:val="20"/>
                <w:szCs w:val="20"/>
              </w:rPr>
            </w:pPr>
          </w:p>
        </w:tc>
      </w:tr>
      <w:tr w:rsidR="00737597" w:rsidRPr="001978C7" w14:paraId="6542D34E" w14:textId="77777777" w:rsidTr="00B56116">
        <w:tc>
          <w:tcPr>
            <w:tcW w:w="1992" w:type="dxa"/>
            <w:vMerge/>
          </w:tcPr>
          <w:p w14:paraId="0A56644D" w14:textId="77777777" w:rsidR="00737597" w:rsidRPr="0048777F" w:rsidRDefault="00737597" w:rsidP="00737597">
            <w:pPr>
              <w:rPr>
                <w:rFonts w:ascii="Arial" w:hAnsi="Arial" w:cs="Arial"/>
                <w:color w:val="000000"/>
                <w:sz w:val="20"/>
                <w:szCs w:val="20"/>
              </w:rPr>
            </w:pPr>
          </w:p>
        </w:tc>
        <w:tc>
          <w:tcPr>
            <w:tcW w:w="2240" w:type="dxa"/>
            <w:vMerge/>
          </w:tcPr>
          <w:p w14:paraId="2F52A18F" w14:textId="77777777" w:rsidR="00737597" w:rsidRPr="0048777F" w:rsidRDefault="00737597" w:rsidP="00737597">
            <w:pPr>
              <w:rPr>
                <w:rFonts w:ascii="Arial" w:hAnsi="Arial" w:cs="Arial"/>
                <w:color w:val="000000"/>
                <w:sz w:val="20"/>
                <w:szCs w:val="20"/>
              </w:rPr>
            </w:pPr>
          </w:p>
        </w:tc>
        <w:tc>
          <w:tcPr>
            <w:tcW w:w="1875" w:type="dxa"/>
            <w:vMerge/>
          </w:tcPr>
          <w:p w14:paraId="100CBEA6" w14:textId="77777777" w:rsidR="00737597" w:rsidRPr="0048777F" w:rsidRDefault="00737597" w:rsidP="00737597">
            <w:pPr>
              <w:pStyle w:val="Title"/>
              <w:jc w:val="left"/>
              <w:rPr>
                <w:rFonts w:cs="Arial"/>
                <w:b w:val="0"/>
                <w:i/>
                <w:sz w:val="20"/>
                <w:szCs w:val="20"/>
              </w:rPr>
            </w:pPr>
          </w:p>
        </w:tc>
        <w:tc>
          <w:tcPr>
            <w:tcW w:w="2812" w:type="dxa"/>
          </w:tcPr>
          <w:p w14:paraId="53FA95A9" w14:textId="77777777" w:rsidR="00737597" w:rsidRPr="00AE6608" w:rsidRDefault="00737597" w:rsidP="00737597">
            <w:pPr>
              <w:pStyle w:val="Title"/>
              <w:jc w:val="left"/>
              <w:rPr>
                <w:rFonts w:cs="Arial"/>
                <w:b w:val="0"/>
                <w:sz w:val="20"/>
                <w:szCs w:val="20"/>
              </w:rPr>
            </w:pPr>
            <w:r>
              <w:rPr>
                <w:rFonts w:cs="Arial"/>
                <w:b w:val="0"/>
                <w:sz w:val="20"/>
                <w:szCs w:val="20"/>
              </w:rPr>
              <w:t>Director of Public Health – London Borough of Hillingdon</w:t>
            </w:r>
          </w:p>
        </w:tc>
        <w:tc>
          <w:tcPr>
            <w:tcW w:w="1011" w:type="dxa"/>
          </w:tcPr>
          <w:p w14:paraId="4F4C4671" w14:textId="77777777" w:rsidR="00737597" w:rsidRPr="00AE6608" w:rsidRDefault="00737597" w:rsidP="00737597">
            <w:pPr>
              <w:pStyle w:val="Title"/>
              <w:rPr>
                <w:rFonts w:cs="Arial"/>
                <w:b w:val="0"/>
                <w:sz w:val="20"/>
                <w:szCs w:val="20"/>
              </w:rPr>
            </w:pPr>
            <w:r>
              <w:rPr>
                <w:rFonts w:cs="Arial"/>
                <w:b w:val="0"/>
                <w:sz w:val="20"/>
                <w:szCs w:val="20"/>
              </w:rPr>
              <w:t>April 15</w:t>
            </w:r>
          </w:p>
        </w:tc>
        <w:tc>
          <w:tcPr>
            <w:tcW w:w="1121" w:type="dxa"/>
            <w:vMerge/>
          </w:tcPr>
          <w:p w14:paraId="3C3732EB" w14:textId="77777777" w:rsidR="00737597" w:rsidRPr="00AE6608" w:rsidRDefault="00737597" w:rsidP="00737597">
            <w:pPr>
              <w:pStyle w:val="Title"/>
              <w:rPr>
                <w:rFonts w:cs="Arial"/>
                <w:b w:val="0"/>
                <w:sz w:val="20"/>
                <w:szCs w:val="20"/>
              </w:rPr>
            </w:pPr>
          </w:p>
        </w:tc>
        <w:tc>
          <w:tcPr>
            <w:tcW w:w="1230" w:type="dxa"/>
          </w:tcPr>
          <w:p w14:paraId="2CA9415B" w14:textId="77777777" w:rsidR="00737597" w:rsidRPr="00AE6608" w:rsidRDefault="00737597" w:rsidP="00737597">
            <w:pPr>
              <w:pStyle w:val="Title"/>
              <w:rPr>
                <w:rFonts w:cs="Arial"/>
                <w:b w:val="0"/>
                <w:sz w:val="20"/>
                <w:szCs w:val="20"/>
              </w:rPr>
            </w:pPr>
            <w:r>
              <w:rPr>
                <w:rFonts w:cs="Arial"/>
                <w:b w:val="0"/>
                <w:sz w:val="20"/>
                <w:szCs w:val="20"/>
              </w:rPr>
              <w:t>Ongoing</w:t>
            </w:r>
          </w:p>
        </w:tc>
        <w:tc>
          <w:tcPr>
            <w:tcW w:w="2887" w:type="dxa"/>
          </w:tcPr>
          <w:p w14:paraId="743D0DAE" w14:textId="77777777" w:rsidR="00737597" w:rsidRPr="00AE6608" w:rsidRDefault="00737597" w:rsidP="00737597">
            <w:pPr>
              <w:pStyle w:val="Title"/>
              <w:jc w:val="left"/>
              <w:rPr>
                <w:rFonts w:cs="Arial"/>
                <w:b w:val="0"/>
                <w:sz w:val="20"/>
                <w:szCs w:val="20"/>
              </w:rPr>
            </w:pPr>
          </w:p>
        </w:tc>
      </w:tr>
      <w:tr w:rsidR="00737597" w:rsidRPr="001978C7" w14:paraId="768375F7" w14:textId="77777777" w:rsidTr="00B56116">
        <w:tc>
          <w:tcPr>
            <w:tcW w:w="1992" w:type="dxa"/>
            <w:vMerge/>
          </w:tcPr>
          <w:p w14:paraId="4FB1445B" w14:textId="77777777" w:rsidR="00737597" w:rsidRPr="0048777F" w:rsidRDefault="00737597" w:rsidP="00737597">
            <w:pPr>
              <w:rPr>
                <w:rFonts w:ascii="Arial" w:hAnsi="Arial" w:cs="Arial"/>
                <w:color w:val="000000"/>
                <w:sz w:val="20"/>
                <w:szCs w:val="20"/>
              </w:rPr>
            </w:pPr>
          </w:p>
        </w:tc>
        <w:tc>
          <w:tcPr>
            <w:tcW w:w="2240" w:type="dxa"/>
            <w:vMerge/>
          </w:tcPr>
          <w:p w14:paraId="5E983BE9" w14:textId="77777777" w:rsidR="00737597" w:rsidRPr="0048777F" w:rsidRDefault="00737597" w:rsidP="00737597">
            <w:pPr>
              <w:rPr>
                <w:rFonts w:ascii="Arial" w:hAnsi="Arial" w:cs="Arial"/>
                <w:color w:val="000000"/>
                <w:sz w:val="20"/>
                <w:szCs w:val="20"/>
              </w:rPr>
            </w:pPr>
          </w:p>
        </w:tc>
        <w:tc>
          <w:tcPr>
            <w:tcW w:w="1875" w:type="dxa"/>
          </w:tcPr>
          <w:p w14:paraId="113F4638" w14:textId="77777777" w:rsidR="00737597" w:rsidRPr="00AE6608" w:rsidRDefault="00737597" w:rsidP="00737597">
            <w:pPr>
              <w:pStyle w:val="Title"/>
              <w:jc w:val="left"/>
              <w:rPr>
                <w:rFonts w:cs="Arial"/>
                <w:b w:val="0"/>
                <w:sz w:val="20"/>
                <w:szCs w:val="20"/>
              </w:rPr>
            </w:pPr>
            <w:r w:rsidRPr="00EF680F">
              <w:rPr>
                <w:rFonts w:cs="Arial"/>
                <w:b w:val="0"/>
                <w:sz w:val="20"/>
                <w:szCs w:val="20"/>
              </w:rPr>
              <w:t>Direct - Non-financial professional and personal interests</w:t>
            </w:r>
          </w:p>
        </w:tc>
        <w:tc>
          <w:tcPr>
            <w:tcW w:w="2812" w:type="dxa"/>
          </w:tcPr>
          <w:p w14:paraId="43758D63" w14:textId="77777777" w:rsidR="00737597" w:rsidRPr="00AE6608" w:rsidRDefault="00737597" w:rsidP="00737597">
            <w:pPr>
              <w:pStyle w:val="Title"/>
              <w:jc w:val="left"/>
              <w:rPr>
                <w:rFonts w:cs="Arial"/>
                <w:b w:val="0"/>
                <w:sz w:val="20"/>
                <w:szCs w:val="20"/>
              </w:rPr>
            </w:pPr>
            <w:r>
              <w:rPr>
                <w:rFonts w:cs="Arial"/>
                <w:b w:val="0"/>
                <w:sz w:val="20"/>
                <w:szCs w:val="20"/>
              </w:rPr>
              <w:t>Chair – Post-Traumatic Stress Disorder – Clinical Guidelines</w:t>
            </w:r>
          </w:p>
        </w:tc>
        <w:tc>
          <w:tcPr>
            <w:tcW w:w="1011" w:type="dxa"/>
          </w:tcPr>
          <w:p w14:paraId="0FBDEDE7" w14:textId="77777777" w:rsidR="00737597" w:rsidRPr="00AE6608" w:rsidRDefault="00737597" w:rsidP="00737597">
            <w:pPr>
              <w:pStyle w:val="Title"/>
              <w:rPr>
                <w:rFonts w:cs="Arial"/>
                <w:b w:val="0"/>
                <w:sz w:val="20"/>
                <w:szCs w:val="20"/>
              </w:rPr>
            </w:pPr>
            <w:r>
              <w:rPr>
                <w:rFonts w:cs="Arial"/>
                <w:b w:val="0"/>
                <w:sz w:val="20"/>
                <w:szCs w:val="20"/>
              </w:rPr>
              <w:t>June 16</w:t>
            </w:r>
          </w:p>
        </w:tc>
        <w:tc>
          <w:tcPr>
            <w:tcW w:w="1121" w:type="dxa"/>
            <w:vMerge/>
          </w:tcPr>
          <w:p w14:paraId="045C6FB8" w14:textId="77777777" w:rsidR="00737597" w:rsidRPr="00AE6608" w:rsidRDefault="00737597" w:rsidP="00737597">
            <w:pPr>
              <w:pStyle w:val="Title"/>
              <w:rPr>
                <w:rFonts w:cs="Arial"/>
                <w:b w:val="0"/>
                <w:sz w:val="20"/>
                <w:szCs w:val="20"/>
              </w:rPr>
            </w:pPr>
          </w:p>
        </w:tc>
        <w:tc>
          <w:tcPr>
            <w:tcW w:w="1230" w:type="dxa"/>
          </w:tcPr>
          <w:p w14:paraId="69368D2E" w14:textId="77777777" w:rsidR="00737597" w:rsidRPr="00AE6608" w:rsidRDefault="00737597" w:rsidP="00737597">
            <w:pPr>
              <w:pStyle w:val="Title"/>
              <w:rPr>
                <w:rFonts w:cs="Arial"/>
                <w:b w:val="0"/>
                <w:sz w:val="20"/>
                <w:szCs w:val="20"/>
              </w:rPr>
            </w:pPr>
            <w:r>
              <w:rPr>
                <w:rFonts w:cs="Arial"/>
                <w:b w:val="0"/>
                <w:sz w:val="20"/>
                <w:szCs w:val="20"/>
              </w:rPr>
              <w:t>Dec 18</w:t>
            </w:r>
          </w:p>
        </w:tc>
        <w:tc>
          <w:tcPr>
            <w:tcW w:w="2887" w:type="dxa"/>
          </w:tcPr>
          <w:p w14:paraId="6CD30569" w14:textId="77777777" w:rsidR="00737597" w:rsidRPr="00AE6608" w:rsidRDefault="00737597" w:rsidP="00737597">
            <w:pPr>
              <w:pStyle w:val="Title"/>
              <w:jc w:val="left"/>
              <w:rPr>
                <w:rFonts w:cs="Arial"/>
                <w:b w:val="0"/>
                <w:sz w:val="20"/>
                <w:szCs w:val="20"/>
              </w:rPr>
            </w:pPr>
          </w:p>
        </w:tc>
      </w:tr>
      <w:tr w:rsidR="00737597" w14:paraId="32E9BDC7" w14:textId="77777777" w:rsidTr="00B56116">
        <w:tc>
          <w:tcPr>
            <w:tcW w:w="1992" w:type="dxa"/>
          </w:tcPr>
          <w:p w14:paraId="2C51896E" w14:textId="77777777"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 xml:space="preserve">Corinne </w:t>
            </w:r>
            <w:proofErr w:type="spellStart"/>
            <w:r w:rsidRPr="0048777F">
              <w:rPr>
                <w:rFonts w:ascii="Arial" w:hAnsi="Arial" w:cs="Arial"/>
                <w:color w:val="000000"/>
                <w:sz w:val="20"/>
                <w:szCs w:val="20"/>
              </w:rPr>
              <w:t>Moocarme</w:t>
            </w:r>
            <w:proofErr w:type="spellEnd"/>
          </w:p>
        </w:tc>
        <w:tc>
          <w:tcPr>
            <w:tcW w:w="2240" w:type="dxa"/>
          </w:tcPr>
          <w:p w14:paraId="4F120ED0" w14:textId="77777777" w:rsidR="00737597" w:rsidRPr="0048777F" w:rsidRDefault="00737597" w:rsidP="00737597">
            <w:pPr>
              <w:rPr>
                <w:rFonts w:ascii="Arial" w:hAnsi="Arial" w:cs="Arial"/>
                <w:sz w:val="20"/>
                <w:szCs w:val="20"/>
              </w:rPr>
            </w:pPr>
            <w:r w:rsidRPr="0048777F">
              <w:rPr>
                <w:rFonts w:ascii="Arial" w:hAnsi="Arial" w:cs="Arial"/>
                <w:color w:val="000000"/>
                <w:sz w:val="20"/>
                <w:szCs w:val="20"/>
              </w:rPr>
              <w:t>Standing member</w:t>
            </w:r>
          </w:p>
        </w:tc>
        <w:tc>
          <w:tcPr>
            <w:tcW w:w="1875" w:type="dxa"/>
          </w:tcPr>
          <w:p w14:paraId="02CF10D7" w14:textId="77777777" w:rsidR="00737597" w:rsidRPr="0048777F" w:rsidRDefault="00737597" w:rsidP="00737597">
            <w:pPr>
              <w:pStyle w:val="Title"/>
              <w:jc w:val="left"/>
              <w:rPr>
                <w:rFonts w:cs="Arial"/>
                <w:b w:val="0"/>
                <w:sz w:val="20"/>
                <w:szCs w:val="20"/>
              </w:rPr>
            </w:pPr>
            <w:r>
              <w:rPr>
                <w:rFonts w:cs="Arial"/>
                <w:b w:val="0"/>
                <w:sz w:val="20"/>
                <w:szCs w:val="20"/>
              </w:rPr>
              <w:t>None</w:t>
            </w:r>
          </w:p>
        </w:tc>
        <w:tc>
          <w:tcPr>
            <w:tcW w:w="2812" w:type="dxa"/>
          </w:tcPr>
          <w:p w14:paraId="5CC5C253" w14:textId="77777777" w:rsidR="00737597" w:rsidRPr="0048777F" w:rsidRDefault="00737597" w:rsidP="00737597">
            <w:pPr>
              <w:pStyle w:val="Title"/>
              <w:jc w:val="left"/>
              <w:rPr>
                <w:rFonts w:cs="Arial"/>
                <w:b w:val="0"/>
                <w:sz w:val="20"/>
                <w:szCs w:val="20"/>
              </w:rPr>
            </w:pPr>
            <w:r>
              <w:rPr>
                <w:rFonts w:cs="Arial"/>
                <w:b w:val="0"/>
                <w:sz w:val="20"/>
                <w:szCs w:val="20"/>
              </w:rPr>
              <w:t>None</w:t>
            </w:r>
          </w:p>
        </w:tc>
        <w:tc>
          <w:tcPr>
            <w:tcW w:w="1011" w:type="dxa"/>
          </w:tcPr>
          <w:p w14:paraId="29BCC92A" w14:textId="77777777" w:rsidR="00737597" w:rsidRPr="0048777F" w:rsidRDefault="00737597" w:rsidP="00737597">
            <w:pPr>
              <w:pStyle w:val="Title"/>
              <w:rPr>
                <w:rFonts w:cs="Arial"/>
                <w:b w:val="0"/>
                <w:sz w:val="20"/>
                <w:szCs w:val="20"/>
              </w:rPr>
            </w:pPr>
            <w:r>
              <w:rPr>
                <w:rFonts w:cs="Arial"/>
                <w:b w:val="0"/>
                <w:sz w:val="20"/>
                <w:szCs w:val="20"/>
              </w:rPr>
              <w:t>NA</w:t>
            </w:r>
          </w:p>
        </w:tc>
        <w:tc>
          <w:tcPr>
            <w:tcW w:w="1121" w:type="dxa"/>
          </w:tcPr>
          <w:p w14:paraId="4A7E2706" w14:textId="77777777" w:rsidR="00737597" w:rsidRPr="0048777F" w:rsidRDefault="00737597" w:rsidP="00737597">
            <w:pPr>
              <w:pStyle w:val="Title"/>
              <w:rPr>
                <w:rFonts w:cs="Arial"/>
                <w:b w:val="0"/>
                <w:sz w:val="20"/>
                <w:szCs w:val="20"/>
              </w:rPr>
            </w:pPr>
            <w:r>
              <w:rPr>
                <w:rFonts w:cs="Arial"/>
                <w:b w:val="0"/>
                <w:sz w:val="20"/>
                <w:szCs w:val="20"/>
              </w:rPr>
              <w:t>16/10/19</w:t>
            </w:r>
          </w:p>
        </w:tc>
        <w:tc>
          <w:tcPr>
            <w:tcW w:w="1230" w:type="dxa"/>
          </w:tcPr>
          <w:p w14:paraId="64ABF80E" w14:textId="77777777" w:rsidR="00737597" w:rsidRPr="0048777F" w:rsidRDefault="00737597" w:rsidP="00737597">
            <w:pPr>
              <w:pStyle w:val="Title"/>
              <w:rPr>
                <w:rFonts w:cs="Arial"/>
                <w:b w:val="0"/>
                <w:sz w:val="20"/>
                <w:szCs w:val="20"/>
              </w:rPr>
            </w:pPr>
            <w:r>
              <w:rPr>
                <w:rFonts w:cs="Arial"/>
                <w:b w:val="0"/>
                <w:sz w:val="20"/>
                <w:szCs w:val="20"/>
              </w:rPr>
              <w:t>NA</w:t>
            </w:r>
          </w:p>
        </w:tc>
        <w:tc>
          <w:tcPr>
            <w:tcW w:w="2887" w:type="dxa"/>
          </w:tcPr>
          <w:p w14:paraId="345819FD" w14:textId="77777777" w:rsidR="00737597" w:rsidRPr="0048777F" w:rsidRDefault="00737597" w:rsidP="00737597">
            <w:pPr>
              <w:pStyle w:val="Title"/>
              <w:jc w:val="left"/>
              <w:rPr>
                <w:rFonts w:cs="Arial"/>
                <w:b w:val="0"/>
                <w:sz w:val="20"/>
                <w:szCs w:val="20"/>
              </w:rPr>
            </w:pPr>
          </w:p>
        </w:tc>
      </w:tr>
      <w:tr w:rsidR="00737597" w14:paraId="0B06A994" w14:textId="77777777" w:rsidTr="00B56116">
        <w:tc>
          <w:tcPr>
            <w:tcW w:w="1992" w:type="dxa"/>
          </w:tcPr>
          <w:p w14:paraId="4C223DFB" w14:textId="77777777"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 xml:space="preserve">Jane Putsey </w:t>
            </w:r>
          </w:p>
        </w:tc>
        <w:tc>
          <w:tcPr>
            <w:tcW w:w="2240" w:type="dxa"/>
          </w:tcPr>
          <w:p w14:paraId="58B092FC" w14:textId="77777777" w:rsidR="00737597" w:rsidRPr="0048777F" w:rsidRDefault="00737597" w:rsidP="00737597">
            <w:pPr>
              <w:rPr>
                <w:rFonts w:ascii="Arial" w:hAnsi="Arial" w:cs="Arial"/>
                <w:sz w:val="20"/>
                <w:szCs w:val="20"/>
              </w:rPr>
            </w:pPr>
            <w:r w:rsidRPr="0048777F">
              <w:rPr>
                <w:rFonts w:ascii="Arial" w:hAnsi="Arial" w:cs="Arial"/>
                <w:color w:val="000000"/>
                <w:sz w:val="20"/>
                <w:szCs w:val="20"/>
              </w:rPr>
              <w:t>Standing member</w:t>
            </w:r>
          </w:p>
        </w:tc>
        <w:tc>
          <w:tcPr>
            <w:tcW w:w="1875" w:type="dxa"/>
          </w:tcPr>
          <w:p w14:paraId="0903AE5C" w14:textId="77777777" w:rsidR="00737597" w:rsidRPr="0048777F" w:rsidRDefault="00737597" w:rsidP="00737597">
            <w:pPr>
              <w:pStyle w:val="Title"/>
              <w:jc w:val="left"/>
              <w:rPr>
                <w:rFonts w:cs="Arial"/>
                <w:b w:val="0"/>
                <w:sz w:val="20"/>
                <w:szCs w:val="20"/>
              </w:rPr>
            </w:pPr>
            <w:r>
              <w:rPr>
                <w:rFonts w:cs="Arial"/>
                <w:b w:val="0"/>
                <w:sz w:val="20"/>
                <w:szCs w:val="20"/>
              </w:rPr>
              <w:t>None</w:t>
            </w:r>
          </w:p>
        </w:tc>
        <w:tc>
          <w:tcPr>
            <w:tcW w:w="2812" w:type="dxa"/>
          </w:tcPr>
          <w:p w14:paraId="6D44A69B" w14:textId="77777777" w:rsidR="00737597" w:rsidRPr="0048777F" w:rsidRDefault="00737597" w:rsidP="00737597">
            <w:pPr>
              <w:pStyle w:val="Title"/>
              <w:jc w:val="left"/>
              <w:rPr>
                <w:rFonts w:cs="Arial"/>
                <w:b w:val="0"/>
                <w:sz w:val="20"/>
                <w:szCs w:val="20"/>
              </w:rPr>
            </w:pPr>
            <w:r>
              <w:rPr>
                <w:rFonts w:cs="Arial"/>
                <w:b w:val="0"/>
                <w:sz w:val="20"/>
                <w:szCs w:val="20"/>
              </w:rPr>
              <w:t>None</w:t>
            </w:r>
          </w:p>
        </w:tc>
        <w:tc>
          <w:tcPr>
            <w:tcW w:w="1011" w:type="dxa"/>
          </w:tcPr>
          <w:p w14:paraId="7DB8886F" w14:textId="77777777" w:rsidR="00737597" w:rsidRPr="0048777F" w:rsidRDefault="00737597" w:rsidP="00737597">
            <w:pPr>
              <w:pStyle w:val="Title"/>
              <w:rPr>
                <w:rFonts w:cs="Arial"/>
                <w:b w:val="0"/>
                <w:sz w:val="20"/>
                <w:szCs w:val="20"/>
              </w:rPr>
            </w:pPr>
            <w:r>
              <w:rPr>
                <w:rFonts w:cs="Arial"/>
                <w:b w:val="0"/>
                <w:sz w:val="20"/>
                <w:szCs w:val="20"/>
              </w:rPr>
              <w:t>NA</w:t>
            </w:r>
          </w:p>
        </w:tc>
        <w:tc>
          <w:tcPr>
            <w:tcW w:w="1121" w:type="dxa"/>
          </w:tcPr>
          <w:p w14:paraId="2B56FB8B" w14:textId="77777777" w:rsidR="00737597" w:rsidRPr="0048777F" w:rsidRDefault="00737597" w:rsidP="00737597">
            <w:pPr>
              <w:pStyle w:val="Title"/>
              <w:rPr>
                <w:rFonts w:cs="Arial"/>
                <w:b w:val="0"/>
                <w:sz w:val="20"/>
                <w:szCs w:val="20"/>
              </w:rPr>
            </w:pPr>
            <w:r>
              <w:rPr>
                <w:rFonts w:cs="Arial"/>
                <w:b w:val="0"/>
                <w:sz w:val="20"/>
                <w:szCs w:val="20"/>
              </w:rPr>
              <w:t>12/11/19</w:t>
            </w:r>
          </w:p>
        </w:tc>
        <w:tc>
          <w:tcPr>
            <w:tcW w:w="1230" w:type="dxa"/>
          </w:tcPr>
          <w:p w14:paraId="42FCC8A8" w14:textId="77777777" w:rsidR="00737597" w:rsidRPr="0048777F" w:rsidRDefault="00737597" w:rsidP="00737597">
            <w:pPr>
              <w:pStyle w:val="Title"/>
              <w:rPr>
                <w:rFonts w:cs="Arial"/>
                <w:b w:val="0"/>
                <w:sz w:val="20"/>
                <w:szCs w:val="20"/>
              </w:rPr>
            </w:pPr>
            <w:r>
              <w:rPr>
                <w:rFonts w:cs="Arial"/>
                <w:b w:val="0"/>
                <w:sz w:val="20"/>
                <w:szCs w:val="20"/>
              </w:rPr>
              <w:t>NA</w:t>
            </w:r>
          </w:p>
        </w:tc>
        <w:tc>
          <w:tcPr>
            <w:tcW w:w="2887" w:type="dxa"/>
          </w:tcPr>
          <w:p w14:paraId="76AAA19B" w14:textId="77777777" w:rsidR="00737597" w:rsidRPr="0048777F" w:rsidRDefault="00737597" w:rsidP="00737597">
            <w:pPr>
              <w:pStyle w:val="Title"/>
              <w:jc w:val="left"/>
              <w:rPr>
                <w:rFonts w:cs="Arial"/>
                <w:b w:val="0"/>
                <w:sz w:val="20"/>
                <w:szCs w:val="20"/>
              </w:rPr>
            </w:pPr>
          </w:p>
        </w:tc>
      </w:tr>
      <w:tr w:rsidR="00737597" w14:paraId="1E42C02E" w14:textId="77777777" w:rsidTr="00B56116">
        <w:tc>
          <w:tcPr>
            <w:tcW w:w="1992" w:type="dxa"/>
            <w:vMerge w:val="restart"/>
          </w:tcPr>
          <w:p w14:paraId="19A44665" w14:textId="77777777" w:rsidR="00737597" w:rsidRPr="0048777F" w:rsidRDefault="00737597" w:rsidP="00737597">
            <w:pPr>
              <w:rPr>
                <w:rFonts w:ascii="Arial" w:hAnsi="Arial" w:cs="Arial"/>
                <w:color w:val="000000"/>
                <w:sz w:val="20"/>
                <w:szCs w:val="20"/>
              </w:rPr>
            </w:pPr>
            <w:r>
              <w:rPr>
                <w:rFonts w:ascii="Arial" w:hAnsi="Arial" w:cs="Arial"/>
                <w:color w:val="000000"/>
                <w:sz w:val="20"/>
                <w:szCs w:val="20"/>
              </w:rPr>
              <w:t>Brian Hawkins</w:t>
            </w:r>
          </w:p>
        </w:tc>
        <w:tc>
          <w:tcPr>
            <w:tcW w:w="2240" w:type="dxa"/>
            <w:vMerge w:val="restart"/>
          </w:tcPr>
          <w:p w14:paraId="4E2D49F0" w14:textId="77777777" w:rsidR="00737597" w:rsidRPr="0048777F" w:rsidRDefault="00737597" w:rsidP="00737597">
            <w:pPr>
              <w:rPr>
                <w:rFonts w:ascii="Arial" w:hAnsi="Arial" w:cs="Arial"/>
                <w:color w:val="000000"/>
                <w:sz w:val="20"/>
                <w:szCs w:val="20"/>
              </w:rPr>
            </w:pPr>
            <w:r>
              <w:rPr>
                <w:rFonts w:ascii="Arial" w:hAnsi="Arial" w:cs="Arial"/>
                <w:color w:val="000000"/>
                <w:sz w:val="20"/>
                <w:szCs w:val="20"/>
              </w:rPr>
              <w:t>Standing member</w:t>
            </w:r>
          </w:p>
        </w:tc>
        <w:tc>
          <w:tcPr>
            <w:tcW w:w="1875" w:type="dxa"/>
            <w:vMerge w:val="restart"/>
          </w:tcPr>
          <w:p w14:paraId="3A7A4D56" w14:textId="77777777" w:rsidR="00737597" w:rsidRDefault="00737597" w:rsidP="00737597">
            <w:pPr>
              <w:pStyle w:val="Title"/>
              <w:jc w:val="left"/>
              <w:rPr>
                <w:rFonts w:cs="Arial"/>
                <w:b w:val="0"/>
                <w:sz w:val="20"/>
                <w:szCs w:val="20"/>
              </w:rPr>
            </w:pPr>
            <w:r w:rsidRPr="00EC6F71">
              <w:rPr>
                <w:rFonts w:cs="Arial"/>
                <w:b w:val="0"/>
                <w:sz w:val="20"/>
                <w:szCs w:val="20"/>
              </w:rPr>
              <w:t>Direct - Non-financial professional and personal interests</w:t>
            </w:r>
          </w:p>
        </w:tc>
        <w:tc>
          <w:tcPr>
            <w:tcW w:w="2812" w:type="dxa"/>
          </w:tcPr>
          <w:p w14:paraId="00F5AB39" w14:textId="77777777" w:rsidR="00737597" w:rsidRDefault="00737597" w:rsidP="00737597">
            <w:pPr>
              <w:pStyle w:val="Title"/>
              <w:jc w:val="left"/>
              <w:rPr>
                <w:rFonts w:cs="Arial"/>
                <w:b w:val="0"/>
                <w:sz w:val="20"/>
                <w:szCs w:val="20"/>
              </w:rPr>
            </w:pPr>
            <w:r w:rsidRPr="00EC6F71">
              <w:rPr>
                <w:rFonts w:cs="Arial"/>
                <w:b w:val="0"/>
                <w:sz w:val="20"/>
                <w:szCs w:val="20"/>
              </w:rPr>
              <w:t>Expert pharmacist adviser to Public health ombudsman for Wales</w:t>
            </w:r>
          </w:p>
        </w:tc>
        <w:tc>
          <w:tcPr>
            <w:tcW w:w="1011" w:type="dxa"/>
          </w:tcPr>
          <w:p w14:paraId="6BB6480D" w14:textId="77777777" w:rsidR="00737597" w:rsidRDefault="00737597" w:rsidP="00737597">
            <w:pPr>
              <w:pStyle w:val="Title"/>
              <w:rPr>
                <w:rFonts w:cs="Arial"/>
                <w:b w:val="0"/>
                <w:sz w:val="20"/>
                <w:szCs w:val="20"/>
              </w:rPr>
            </w:pPr>
            <w:r>
              <w:rPr>
                <w:rFonts w:cs="Arial"/>
                <w:b w:val="0"/>
                <w:sz w:val="20"/>
                <w:szCs w:val="20"/>
              </w:rPr>
              <w:t>Jan 2017</w:t>
            </w:r>
          </w:p>
        </w:tc>
        <w:tc>
          <w:tcPr>
            <w:tcW w:w="1121" w:type="dxa"/>
            <w:vMerge w:val="restart"/>
          </w:tcPr>
          <w:p w14:paraId="4AF70A37" w14:textId="77777777" w:rsidR="00737597" w:rsidRDefault="00737597" w:rsidP="00737597">
            <w:pPr>
              <w:pStyle w:val="Title"/>
              <w:rPr>
                <w:rFonts w:cs="Arial"/>
                <w:b w:val="0"/>
                <w:sz w:val="20"/>
                <w:szCs w:val="20"/>
              </w:rPr>
            </w:pPr>
            <w:r>
              <w:rPr>
                <w:rFonts w:cs="Arial"/>
                <w:b w:val="0"/>
                <w:sz w:val="20"/>
                <w:szCs w:val="20"/>
              </w:rPr>
              <w:t>01/11/19</w:t>
            </w:r>
          </w:p>
        </w:tc>
        <w:tc>
          <w:tcPr>
            <w:tcW w:w="1230" w:type="dxa"/>
          </w:tcPr>
          <w:p w14:paraId="024FD027"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4AF1186C" w14:textId="77777777" w:rsidR="00737597" w:rsidRPr="0048777F" w:rsidRDefault="00737597" w:rsidP="00737597">
            <w:pPr>
              <w:pStyle w:val="Title"/>
              <w:jc w:val="left"/>
              <w:rPr>
                <w:rFonts w:cs="Arial"/>
                <w:b w:val="0"/>
                <w:sz w:val="20"/>
                <w:szCs w:val="20"/>
              </w:rPr>
            </w:pPr>
          </w:p>
        </w:tc>
      </w:tr>
      <w:tr w:rsidR="00737597" w14:paraId="48271D75" w14:textId="77777777" w:rsidTr="00B56116">
        <w:tc>
          <w:tcPr>
            <w:tcW w:w="1992" w:type="dxa"/>
            <w:vMerge/>
          </w:tcPr>
          <w:p w14:paraId="01D36022" w14:textId="77777777" w:rsidR="00737597" w:rsidRDefault="00737597" w:rsidP="00737597">
            <w:pPr>
              <w:rPr>
                <w:rFonts w:ascii="Arial" w:hAnsi="Arial" w:cs="Arial"/>
                <w:color w:val="000000"/>
                <w:sz w:val="20"/>
                <w:szCs w:val="20"/>
              </w:rPr>
            </w:pPr>
          </w:p>
        </w:tc>
        <w:tc>
          <w:tcPr>
            <w:tcW w:w="2240" w:type="dxa"/>
            <w:vMerge/>
          </w:tcPr>
          <w:p w14:paraId="251BAD67" w14:textId="77777777" w:rsidR="00737597" w:rsidRDefault="00737597" w:rsidP="00737597">
            <w:pPr>
              <w:rPr>
                <w:rFonts w:ascii="Arial" w:hAnsi="Arial" w:cs="Arial"/>
                <w:color w:val="000000"/>
                <w:sz w:val="20"/>
                <w:szCs w:val="20"/>
              </w:rPr>
            </w:pPr>
          </w:p>
        </w:tc>
        <w:tc>
          <w:tcPr>
            <w:tcW w:w="1875" w:type="dxa"/>
            <w:vMerge/>
          </w:tcPr>
          <w:p w14:paraId="31D812FA" w14:textId="77777777" w:rsidR="00737597" w:rsidRDefault="00737597" w:rsidP="00737597">
            <w:pPr>
              <w:pStyle w:val="Title"/>
              <w:jc w:val="left"/>
              <w:rPr>
                <w:rFonts w:cs="Arial"/>
                <w:b w:val="0"/>
                <w:sz w:val="20"/>
                <w:szCs w:val="20"/>
              </w:rPr>
            </w:pPr>
          </w:p>
        </w:tc>
        <w:tc>
          <w:tcPr>
            <w:tcW w:w="2812" w:type="dxa"/>
          </w:tcPr>
          <w:p w14:paraId="495CC109" w14:textId="77777777" w:rsidR="00737597" w:rsidRDefault="00737597" w:rsidP="00737597">
            <w:pPr>
              <w:pStyle w:val="Title"/>
              <w:jc w:val="left"/>
              <w:rPr>
                <w:rFonts w:cs="Arial"/>
                <w:b w:val="0"/>
                <w:sz w:val="20"/>
                <w:szCs w:val="20"/>
              </w:rPr>
            </w:pPr>
            <w:r w:rsidRPr="00EC6F71">
              <w:rPr>
                <w:rFonts w:cs="Arial"/>
                <w:b w:val="0"/>
                <w:sz w:val="20"/>
                <w:szCs w:val="20"/>
              </w:rPr>
              <w:t xml:space="preserve">Member governing council, </w:t>
            </w:r>
            <w:proofErr w:type="spellStart"/>
            <w:r w:rsidRPr="00EC6F71">
              <w:rPr>
                <w:rFonts w:cs="Arial"/>
                <w:b w:val="0"/>
                <w:sz w:val="20"/>
                <w:szCs w:val="20"/>
              </w:rPr>
              <w:t>PresQIPP</w:t>
            </w:r>
            <w:proofErr w:type="spellEnd"/>
            <w:r w:rsidRPr="00EC6F71">
              <w:rPr>
                <w:rFonts w:cs="Arial"/>
                <w:b w:val="0"/>
                <w:sz w:val="20"/>
                <w:szCs w:val="20"/>
              </w:rPr>
              <w:t xml:space="preserve"> CIC</w:t>
            </w:r>
          </w:p>
        </w:tc>
        <w:tc>
          <w:tcPr>
            <w:tcW w:w="1011" w:type="dxa"/>
          </w:tcPr>
          <w:p w14:paraId="0666434D" w14:textId="77777777" w:rsidR="00737597" w:rsidRDefault="00737597" w:rsidP="00737597">
            <w:pPr>
              <w:pStyle w:val="Title"/>
              <w:rPr>
                <w:rFonts w:cs="Arial"/>
                <w:b w:val="0"/>
                <w:sz w:val="20"/>
                <w:szCs w:val="20"/>
              </w:rPr>
            </w:pPr>
            <w:r>
              <w:rPr>
                <w:rFonts w:cs="Arial"/>
                <w:b w:val="0"/>
                <w:sz w:val="20"/>
                <w:szCs w:val="20"/>
              </w:rPr>
              <w:t>2017</w:t>
            </w:r>
          </w:p>
        </w:tc>
        <w:tc>
          <w:tcPr>
            <w:tcW w:w="1121" w:type="dxa"/>
            <w:vMerge/>
          </w:tcPr>
          <w:p w14:paraId="1C3089F6" w14:textId="77777777" w:rsidR="00737597" w:rsidRDefault="00737597" w:rsidP="00737597">
            <w:pPr>
              <w:pStyle w:val="Title"/>
              <w:rPr>
                <w:rFonts w:cs="Arial"/>
                <w:b w:val="0"/>
                <w:sz w:val="20"/>
                <w:szCs w:val="20"/>
              </w:rPr>
            </w:pPr>
          </w:p>
        </w:tc>
        <w:tc>
          <w:tcPr>
            <w:tcW w:w="1230" w:type="dxa"/>
          </w:tcPr>
          <w:p w14:paraId="0D29638F"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07DD197A" w14:textId="77777777" w:rsidR="00737597" w:rsidRPr="0048777F" w:rsidRDefault="00737597" w:rsidP="00737597">
            <w:pPr>
              <w:pStyle w:val="Title"/>
              <w:jc w:val="left"/>
              <w:rPr>
                <w:rFonts w:cs="Arial"/>
                <w:b w:val="0"/>
                <w:sz w:val="20"/>
                <w:szCs w:val="20"/>
              </w:rPr>
            </w:pPr>
          </w:p>
        </w:tc>
      </w:tr>
      <w:tr w:rsidR="00737597" w14:paraId="050B8494" w14:textId="77777777" w:rsidTr="00B56116">
        <w:tc>
          <w:tcPr>
            <w:tcW w:w="1992" w:type="dxa"/>
          </w:tcPr>
          <w:p w14:paraId="1FA1FDED" w14:textId="77777777" w:rsidR="00737597" w:rsidRDefault="00737597" w:rsidP="00737597">
            <w:pPr>
              <w:rPr>
                <w:rFonts w:ascii="Arial" w:hAnsi="Arial" w:cs="Arial"/>
                <w:color w:val="000000"/>
                <w:sz w:val="20"/>
                <w:szCs w:val="20"/>
              </w:rPr>
            </w:pPr>
            <w:r>
              <w:rPr>
                <w:rFonts w:ascii="Arial" w:hAnsi="Arial" w:cs="Arial"/>
                <w:color w:val="000000"/>
                <w:sz w:val="20"/>
                <w:szCs w:val="20"/>
              </w:rPr>
              <w:t>Lindsay Rees</w:t>
            </w:r>
          </w:p>
        </w:tc>
        <w:tc>
          <w:tcPr>
            <w:tcW w:w="2240" w:type="dxa"/>
          </w:tcPr>
          <w:p w14:paraId="24974092" w14:textId="77777777" w:rsidR="00737597" w:rsidRDefault="00737597" w:rsidP="00737597">
            <w:pPr>
              <w:rPr>
                <w:rFonts w:ascii="Arial" w:hAnsi="Arial" w:cs="Arial"/>
                <w:color w:val="000000"/>
                <w:sz w:val="20"/>
                <w:szCs w:val="20"/>
              </w:rPr>
            </w:pPr>
            <w:r>
              <w:rPr>
                <w:rFonts w:ascii="Arial" w:hAnsi="Arial" w:cs="Arial"/>
                <w:color w:val="000000"/>
                <w:sz w:val="20"/>
                <w:szCs w:val="20"/>
              </w:rPr>
              <w:t>Standing member</w:t>
            </w:r>
          </w:p>
        </w:tc>
        <w:tc>
          <w:tcPr>
            <w:tcW w:w="1875" w:type="dxa"/>
          </w:tcPr>
          <w:p w14:paraId="5994E1DA" w14:textId="77777777" w:rsidR="00737597" w:rsidRDefault="00737597" w:rsidP="00737597">
            <w:pPr>
              <w:pStyle w:val="Title"/>
              <w:jc w:val="left"/>
              <w:rPr>
                <w:rFonts w:cs="Arial"/>
                <w:b w:val="0"/>
                <w:sz w:val="20"/>
                <w:szCs w:val="20"/>
              </w:rPr>
            </w:pPr>
            <w:r w:rsidRPr="00EF680F">
              <w:rPr>
                <w:rFonts w:cs="Arial"/>
                <w:b w:val="0"/>
                <w:sz w:val="20"/>
                <w:szCs w:val="20"/>
              </w:rPr>
              <w:t>Direct - Non-financial professional and personal interests</w:t>
            </w:r>
          </w:p>
        </w:tc>
        <w:tc>
          <w:tcPr>
            <w:tcW w:w="2812" w:type="dxa"/>
          </w:tcPr>
          <w:p w14:paraId="3FA9469B" w14:textId="77777777" w:rsidR="00737597" w:rsidRDefault="00737597" w:rsidP="00737597">
            <w:pPr>
              <w:pStyle w:val="Title"/>
              <w:jc w:val="left"/>
              <w:rPr>
                <w:rFonts w:cs="Arial"/>
                <w:b w:val="0"/>
                <w:sz w:val="20"/>
                <w:szCs w:val="20"/>
              </w:rPr>
            </w:pPr>
            <w:r>
              <w:rPr>
                <w:rFonts w:cs="Arial"/>
                <w:b w:val="0"/>
                <w:sz w:val="20"/>
                <w:szCs w:val="20"/>
              </w:rPr>
              <w:t xml:space="preserve">In full time salaried post as a Clinical Manager in a care home group which is privately owned and </w:t>
            </w:r>
            <w:r>
              <w:rPr>
                <w:rFonts w:cs="Arial"/>
                <w:b w:val="0"/>
                <w:sz w:val="20"/>
                <w:szCs w:val="20"/>
              </w:rPr>
              <w:lastRenderedPageBreak/>
              <w:t>predominately funded by the private sector. Increasing or maintain my professional reputation – the role involves leadership on a clinical quality improvement projects in areas such as falls management, end of life care and continence promotion in care homes.</w:t>
            </w:r>
          </w:p>
        </w:tc>
        <w:tc>
          <w:tcPr>
            <w:tcW w:w="1011" w:type="dxa"/>
          </w:tcPr>
          <w:p w14:paraId="5C067D0D" w14:textId="77777777" w:rsidR="00737597" w:rsidRDefault="00737597" w:rsidP="00737597">
            <w:pPr>
              <w:pStyle w:val="Title"/>
              <w:rPr>
                <w:rFonts w:cs="Arial"/>
                <w:b w:val="0"/>
                <w:sz w:val="20"/>
                <w:szCs w:val="20"/>
              </w:rPr>
            </w:pPr>
            <w:r>
              <w:rPr>
                <w:rFonts w:cs="Arial"/>
                <w:b w:val="0"/>
                <w:sz w:val="20"/>
                <w:szCs w:val="20"/>
              </w:rPr>
              <w:lastRenderedPageBreak/>
              <w:t>8/12/18</w:t>
            </w:r>
          </w:p>
        </w:tc>
        <w:tc>
          <w:tcPr>
            <w:tcW w:w="1121" w:type="dxa"/>
          </w:tcPr>
          <w:p w14:paraId="7FF84644" w14:textId="77777777" w:rsidR="00737597" w:rsidRDefault="00737597" w:rsidP="00737597">
            <w:pPr>
              <w:pStyle w:val="Title"/>
              <w:rPr>
                <w:rFonts w:cs="Arial"/>
                <w:b w:val="0"/>
                <w:sz w:val="20"/>
                <w:szCs w:val="20"/>
              </w:rPr>
            </w:pPr>
            <w:r>
              <w:rPr>
                <w:rFonts w:cs="Arial"/>
                <w:b w:val="0"/>
                <w:sz w:val="20"/>
                <w:szCs w:val="20"/>
              </w:rPr>
              <w:t>10/11/19</w:t>
            </w:r>
          </w:p>
        </w:tc>
        <w:tc>
          <w:tcPr>
            <w:tcW w:w="1230" w:type="dxa"/>
          </w:tcPr>
          <w:p w14:paraId="72ACAA24"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650828A1" w14:textId="77777777" w:rsidR="00737597" w:rsidRPr="0048777F" w:rsidRDefault="00737597" w:rsidP="00737597">
            <w:pPr>
              <w:pStyle w:val="Title"/>
              <w:jc w:val="left"/>
              <w:rPr>
                <w:rFonts w:cs="Arial"/>
                <w:b w:val="0"/>
                <w:sz w:val="20"/>
                <w:szCs w:val="20"/>
              </w:rPr>
            </w:pPr>
          </w:p>
        </w:tc>
      </w:tr>
      <w:tr w:rsidR="00737597" w14:paraId="3A7CCDF4" w14:textId="77777777" w:rsidTr="00B56116">
        <w:tc>
          <w:tcPr>
            <w:tcW w:w="1992" w:type="dxa"/>
          </w:tcPr>
          <w:p w14:paraId="25E9DE4F" w14:textId="77777777" w:rsidR="00737597" w:rsidRDefault="00737597" w:rsidP="00737597">
            <w:pPr>
              <w:rPr>
                <w:rFonts w:ascii="Arial" w:hAnsi="Arial" w:cs="Arial"/>
                <w:color w:val="000000"/>
                <w:sz w:val="20"/>
                <w:szCs w:val="20"/>
              </w:rPr>
            </w:pPr>
            <w:r>
              <w:rPr>
                <w:rFonts w:ascii="Arial" w:hAnsi="Arial" w:cs="Arial"/>
                <w:color w:val="000000"/>
                <w:sz w:val="20"/>
                <w:szCs w:val="20"/>
              </w:rPr>
              <w:t>Rachael Ingram</w:t>
            </w:r>
          </w:p>
        </w:tc>
        <w:tc>
          <w:tcPr>
            <w:tcW w:w="2240" w:type="dxa"/>
          </w:tcPr>
          <w:p w14:paraId="18024D8D" w14:textId="77777777" w:rsidR="00737597" w:rsidRDefault="00737597" w:rsidP="00737597">
            <w:pPr>
              <w:rPr>
                <w:rFonts w:ascii="Arial" w:hAnsi="Arial" w:cs="Arial"/>
                <w:color w:val="000000"/>
                <w:sz w:val="20"/>
                <w:szCs w:val="20"/>
              </w:rPr>
            </w:pPr>
            <w:r>
              <w:rPr>
                <w:rFonts w:ascii="Arial" w:hAnsi="Arial" w:cs="Arial"/>
                <w:color w:val="000000"/>
                <w:sz w:val="20"/>
                <w:szCs w:val="20"/>
              </w:rPr>
              <w:t>Standing member</w:t>
            </w:r>
          </w:p>
        </w:tc>
        <w:tc>
          <w:tcPr>
            <w:tcW w:w="1875" w:type="dxa"/>
          </w:tcPr>
          <w:p w14:paraId="2B65CD53" w14:textId="77777777" w:rsidR="00737597" w:rsidRDefault="00737597" w:rsidP="00737597">
            <w:pPr>
              <w:pStyle w:val="Title"/>
              <w:jc w:val="left"/>
              <w:rPr>
                <w:rFonts w:cs="Arial"/>
                <w:b w:val="0"/>
                <w:sz w:val="20"/>
                <w:szCs w:val="20"/>
              </w:rPr>
            </w:pPr>
            <w:r w:rsidRPr="00EF680F">
              <w:rPr>
                <w:rFonts w:cs="Arial"/>
                <w:b w:val="0"/>
                <w:sz w:val="20"/>
                <w:szCs w:val="20"/>
              </w:rPr>
              <w:t>Direct - Non-financial professional and personal interests</w:t>
            </w:r>
          </w:p>
        </w:tc>
        <w:tc>
          <w:tcPr>
            <w:tcW w:w="2812" w:type="dxa"/>
          </w:tcPr>
          <w:p w14:paraId="7B82BE58" w14:textId="77777777" w:rsidR="00737597" w:rsidRDefault="00737597" w:rsidP="00737597">
            <w:pPr>
              <w:pStyle w:val="Title"/>
              <w:jc w:val="left"/>
              <w:rPr>
                <w:rFonts w:cs="Arial"/>
                <w:b w:val="0"/>
                <w:sz w:val="20"/>
                <w:szCs w:val="20"/>
              </w:rPr>
            </w:pPr>
            <w:r w:rsidRPr="00EC6F71">
              <w:rPr>
                <w:rFonts w:cs="Arial"/>
                <w:b w:val="0"/>
                <w:sz w:val="20"/>
                <w:szCs w:val="20"/>
              </w:rPr>
              <w:t>Employed full time as a Clinical quality assurance manager for a social enterprise company, an out of hospital provider in Stockport and Trafford.</w:t>
            </w:r>
          </w:p>
        </w:tc>
        <w:tc>
          <w:tcPr>
            <w:tcW w:w="1011" w:type="dxa"/>
          </w:tcPr>
          <w:p w14:paraId="61CD23F6" w14:textId="77777777" w:rsidR="00737597" w:rsidRDefault="00737597" w:rsidP="00737597">
            <w:pPr>
              <w:pStyle w:val="Title"/>
              <w:rPr>
                <w:rFonts w:cs="Arial"/>
                <w:b w:val="0"/>
                <w:sz w:val="20"/>
                <w:szCs w:val="20"/>
              </w:rPr>
            </w:pPr>
          </w:p>
        </w:tc>
        <w:tc>
          <w:tcPr>
            <w:tcW w:w="1121" w:type="dxa"/>
          </w:tcPr>
          <w:p w14:paraId="15E98716" w14:textId="77777777" w:rsidR="00737597" w:rsidRDefault="00737597" w:rsidP="00737597">
            <w:pPr>
              <w:pStyle w:val="Title"/>
              <w:rPr>
                <w:rFonts w:cs="Arial"/>
                <w:b w:val="0"/>
                <w:sz w:val="20"/>
                <w:szCs w:val="20"/>
              </w:rPr>
            </w:pPr>
            <w:r>
              <w:rPr>
                <w:rFonts w:cs="Arial"/>
                <w:b w:val="0"/>
                <w:sz w:val="20"/>
                <w:szCs w:val="20"/>
              </w:rPr>
              <w:t>28/10/19</w:t>
            </w:r>
          </w:p>
        </w:tc>
        <w:tc>
          <w:tcPr>
            <w:tcW w:w="1230" w:type="dxa"/>
          </w:tcPr>
          <w:p w14:paraId="3AF00DFD"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26558930" w14:textId="77777777" w:rsidR="00737597" w:rsidRDefault="00737597" w:rsidP="00737597">
            <w:pPr>
              <w:pStyle w:val="Title"/>
              <w:jc w:val="left"/>
              <w:rPr>
                <w:rFonts w:cs="Arial"/>
                <w:b w:val="0"/>
                <w:sz w:val="20"/>
                <w:szCs w:val="20"/>
              </w:rPr>
            </w:pPr>
          </w:p>
        </w:tc>
      </w:tr>
      <w:tr w:rsidR="00737597" w14:paraId="0610F62D" w14:textId="77777777" w:rsidTr="00B56116">
        <w:tc>
          <w:tcPr>
            <w:tcW w:w="1992" w:type="dxa"/>
            <w:vMerge w:val="restart"/>
          </w:tcPr>
          <w:p w14:paraId="60F5E979" w14:textId="77777777" w:rsidR="00737597" w:rsidRDefault="00737597" w:rsidP="00737597">
            <w:pPr>
              <w:rPr>
                <w:rFonts w:ascii="Arial" w:hAnsi="Arial" w:cs="Arial"/>
                <w:color w:val="000000"/>
                <w:sz w:val="20"/>
                <w:szCs w:val="20"/>
              </w:rPr>
            </w:pPr>
            <w:r>
              <w:rPr>
                <w:rFonts w:ascii="Arial" w:hAnsi="Arial" w:cs="Arial"/>
                <w:color w:val="000000"/>
                <w:sz w:val="20"/>
                <w:szCs w:val="20"/>
              </w:rPr>
              <w:t xml:space="preserve">Nick </w:t>
            </w:r>
            <w:proofErr w:type="spellStart"/>
            <w:r>
              <w:rPr>
                <w:rFonts w:ascii="Arial" w:hAnsi="Arial" w:cs="Arial"/>
                <w:color w:val="000000"/>
                <w:sz w:val="20"/>
                <w:szCs w:val="20"/>
              </w:rPr>
              <w:t>Screaton</w:t>
            </w:r>
            <w:proofErr w:type="spellEnd"/>
          </w:p>
        </w:tc>
        <w:tc>
          <w:tcPr>
            <w:tcW w:w="2240" w:type="dxa"/>
            <w:vMerge w:val="restart"/>
          </w:tcPr>
          <w:p w14:paraId="550AAD02" w14:textId="77777777" w:rsidR="00737597" w:rsidRDefault="00737597" w:rsidP="00737597">
            <w:pPr>
              <w:rPr>
                <w:rFonts w:ascii="Arial" w:hAnsi="Arial" w:cs="Arial"/>
                <w:color w:val="000000"/>
                <w:sz w:val="20"/>
                <w:szCs w:val="20"/>
              </w:rPr>
            </w:pPr>
            <w:r>
              <w:rPr>
                <w:rFonts w:ascii="Arial" w:hAnsi="Arial" w:cs="Arial"/>
                <w:color w:val="000000"/>
                <w:sz w:val="20"/>
                <w:szCs w:val="20"/>
              </w:rPr>
              <w:t>Standing member</w:t>
            </w:r>
          </w:p>
        </w:tc>
        <w:tc>
          <w:tcPr>
            <w:tcW w:w="1875" w:type="dxa"/>
            <w:vMerge w:val="restart"/>
          </w:tcPr>
          <w:p w14:paraId="159C0EB4" w14:textId="77777777" w:rsidR="00737597" w:rsidRDefault="00737597" w:rsidP="00737597">
            <w:pPr>
              <w:pStyle w:val="Title"/>
              <w:jc w:val="left"/>
              <w:rPr>
                <w:rFonts w:cs="Arial"/>
                <w:b w:val="0"/>
                <w:sz w:val="20"/>
                <w:szCs w:val="20"/>
              </w:rPr>
            </w:pPr>
            <w:r>
              <w:rPr>
                <w:rFonts w:cs="Arial"/>
                <w:b w:val="0"/>
                <w:sz w:val="20"/>
                <w:szCs w:val="20"/>
              </w:rPr>
              <w:t xml:space="preserve">Direct – Financial </w:t>
            </w:r>
          </w:p>
        </w:tc>
        <w:tc>
          <w:tcPr>
            <w:tcW w:w="2812" w:type="dxa"/>
          </w:tcPr>
          <w:p w14:paraId="1EECD53A" w14:textId="77777777" w:rsidR="00737597" w:rsidRDefault="00737597" w:rsidP="00737597">
            <w:pPr>
              <w:pStyle w:val="Title"/>
              <w:jc w:val="left"/>
              <w:rPr>
                <w:rFonts w:cs="Arial"/>
                <w:b w:val="0"/>
                <w:sz w:val="20"/>
                <w:szCs w:val="20"/>
              </w:rPr>
            </w:pPr>
            <w:r>
              <w:rPr>
                <w:rFonts w:cs="Arial"/>
                <w:b w:val="0"/>
                <w:sz w:val="20"/>
                <w:szCs w:val="20"/>
              </w:rPr>
              <w:t>Speaker expenses Vertex Pharmaceuticals - £1000 in relation to a presentation at the Lectures Education Awareness and Discussions in Cystic Fibrosis Meeting in Cambridge on 29</w:t>
            </w:r>
            <w:r w:rsidRPr="00FD4CF2">
              <w:rPr>
                <w:rFonts w:cs="Arial"/>
                <w:b w:val="0"/>
                <w:sz w:val="20"/>
                <w:szCs w:val="20"/>
                <w:vertAlign w:val="superscript"/>
              </w:rPr>
              <w:t>th</w:t>
            </w:r>
            <w:r>
              <w:rPr>
                <w:rFonts w:cs="Arial"/>
                <w:b w:val="0"/>
                <w:sz w:val="20"/>
                <w:szCs w:val="20"/>
              </w:rPr>
              <w:t xml:space="preserve"> November 2018</w:t>
            </w:r>
          </w:p>
        </w:tc>
        <w:tc>
          <w:tcPr>
            <w:tcW w:w="1011" w:type="dxa"/>
          </w:tcPr>
          <w:p w14:paraId="7EBCD0A2" w14:textId="77777777" w:rsidR="00737597" w:rsidRDefault="00737597" w:rsidP="00737597">
            <w:pPr>
              <w:pStyle w:val="Title"/>
              <w:rPr>
                <w:rFonts w:cs="Arial"/>
                <w:b w:val="0"/>
                <w:sz w:val="20"/>
                <w:szCs w:val="20"/>
              </w:rPr>
            </w:pPr>
            <w:r>
              <w:rPr>
                <w:rFonts w:cs="Arial"/>
                <w:b w:val="0"/>
                <w:sz w:val="20"/>
                <w:szCs w:val="20"/>
              </w:rPr>
              <w:t>29/11/18</w:t>
            </w:r>
          </w:p>
        </w:tc>
        <w:tc>
          <w:tcPr>
            <w:tcW w:w="1121" w:type="dxa"/>
            <w:vMerge w:val="restart"/>
          </w:tcPr>
          <w:p w14:paraId="2C9CCA64" w14:textId="77777777" w:rsidR="00737597" w:rsidRDefault="00737597" w:rsidP="00737597">
            <w:pPr>
              <w:pStyle w:val="Title"/>
              <w:rPr>
                <w:rFonts w:cs="Arial"/>
                <w:b w:val="0"/>
                <w:sz w:val="20"/>
                <w:szCs w:val="20"/>
              </w:rPr>
            </w:pPr>
            <w:r>
              <w:rPr>
                <w:rFonts w:cs="Arial"/>
                <w:b w:val="0"/>
                <w:sz w:val="20"/>
                <w:szCs w:val="20"/>
              </w:rPr>
              <w:t>15/10/19</w:t>
            </w:r>
          </w:p>
          <w:p w14:paraId="160D3BC4" w14:textId="77777777" w:rsidR="00737597" w:rsidRDefault="00737597" w:rsidP="00737597">
            <w:pPr>
              <w:pStyle w:val="Title"/>
              <w:rPr>
                <w:rFonts w:cs="Arial"/>
                <w:b w:val="0"/>
                <w:sz w:val="20"/>
                <w:szCs w:val="20"/>
              </w:rPr>
            </w:pPr>
          </w:p>
        </w:tc>
        <w:tc>
          <w:tcPr>
            <w:tcW w:w="1230" w:type="dxa"/>
          </w:tcPr>
          <w:p w14:paraId="14BA9517" w14:textId="77777777" w:rsidR="00737597" w:rsidRDefault="00737597" w:rsidP="00737597">
            <w:pPr>
              <w:pStyle w:val="Title"/>
              <w:rPr>
                <w:rFonts w:cs="Arial"/>
                <w:b w:val="0"/>
                <w:sz w:val="20"/>
                <w:szCs w:val="20"/>
              </w:rPr>
            </w:pPr>
            <w:r>
              <w:rPr>
                <w:rFonts w:cs="Arial"/>
                <w:b w:val="0"/>
                <w:sz w:val="20"/>
                <w:szCs w:val="20"/>
              </w:rPr>
              <w:t>29/11/18</w:t>
            </w:r>
          </w:p>
        </w:tc>
        <w:tc>
          <w:tcPr>
            <w:tcW w:w="2887" w:type="dxa"/>
          </w:tcPr>
          <w:p w14:paraId="54F64063" w14:textId="77777777" w:rsidR="00737597" w:rsidRDefault="00737597" w:rsidP="00737597">
            <w:pPr>
              <w:pStyle w:val="Title"/>
              <w:jc w:val="left"/>
              <w:rPr>
                <w:rFonts w:cs="Arial"/>
                <w:b w:val="0"/>
                <w:sz w:val="20"/>
                <w:szCs w:val="20"/>
              </w:rPr>
            </w:pPr>
          </w:p>
        </w:tc>
      </w:tr>
      <w:tr w:rsidR="00737597" w14:paraId="211AA0AD" w14:textId="77777777" w:rsidTr="00B56116">
        <w:tc>
          <w:tcPr>
            <w:tcW w:w="1992" w:type="dxa"/>
            <w:vMerge/>
          </w:tcPr>
          <w:p w14:paraId="53C0D884" w14:textId="77777777" w:rsidR="00737597" w:rsidRDefault="00737597" w:rsidP="00737597">
            <w:pPr>
              <w:rPr>
                <w:rFonts w:ascii="Arial" w:hAnsi="Arial" w:cs="Arial"/>
                <w:color w:val="000000"/>
                <w:sz w:val="20"/>
                <w:szCs w:val="20"/>
              </w:rPr>
            </w:pPr>
          </w:p>
        </w:tc>
        <w:tc>
          <w:tcPr>
            <w:tcW w:w="2240" w:type="dxa"/>
            <w:vMerge/>
          </w:tcPr>
          <w:p w14:paraId="283F1453" w14:textId="77777777" w:rsidR="00737597" w:rsidRDefault="00737597" w:rsidP="00737597">
            <w:pPr>
              <w:rPr>
                <w:rFonts w:ascii="Arial" w:hAnsi="Arial" w:cs="Arial"/>
                <w:color w:val="000000"/>
                <w:sz w:val="20"/>
                <w:szCs w:val="20"/>
              </w:rPr>
            </w:pPr>
          </w:p>
        </w:tc>
        <w:tc>
          <w:tcPr>
            <w:tcW w:w="1875" w:type="dxa"/>
            <w:vMerge/>
          </w:tcPr>
          <w:p w14:paraId="16FB7BDD" w14:textId="77777777" w:rsidR="00737597" w:rsidRDefault="00737597" w:rsidP="00737597">
            <w:pPr>
              <w:pStyle w:val="Title"/>
              <w:jc w:val="left"/>
              <w:rPr>
                <w:rFonts w:cs="Arial"/>
                <w:b w:val="0"/>
                <w:sz w:val="20"/>
                <w:szCs w:val="20"/>
              </w:rPr>
            </w:pPr>
          </w:p>
        </w:tc>
        <w:tc>
          <w:tcPr>
            <w:tcW w:w="2812" w:type="dxa"/>
          </w:tcPr>
          <w:p w14:paraId="48CB7A3E" w14:textId="77777777" w:rsidR="00737597" w:rsidRDefault="00737597" w:rsidP="00737597">
            <w:pPr>
              <w:pStyle w:val="Title"/>
              <w:jc w:val="left"/>
              <w:rPr>
                <w:rFonts w:cs="Arial"/>
                <w:b w:val="0"/>
                <w:sz w:val="20"/>
                <w:szCs w:val="20"/>
              </w:rPr>
            </w:pPr>
            <w:r>
              <w:rPr>
                <w:rFonts w:cs="Arial"/>
                <w:b w:val="0"/>
                <w:sz w:val="20"/>
                <w:szCs w:val="20"/>
              </w:rPr>
              <w:t>Director Cambridge Clinical Imaging Ltd</w:t>
            </w:r>
          </w:p>
        </w:tc>
        <w:tc>
          <w:tcPr>
            <w:tcW w:w="1011" w:type="dxa"/>
          </w:tcPr>
          <w:p w14:paraId="411D75C3" w14:textId="77777777" w:rsidR="00737597" w:rsidRDefault="00737597" w:rsidP="00737597">
            <w:pPr>
              <w:pStyle w:val="Title"/>
              <w:rPr>
                <w:rFonts w:cs="Arial"/>
                <w:b w:val="0"/>
                <w:sz w:val="20"/>
                <w:szCs w:val="20"/>
              </w:rPr>
            </w:pPr>
            <w:r>
              <w:rPr>
                <w:rFonts w:cs="Arial"/>
                <w:b w:val="0"/>
                <w:sz w:val="20"/>
                <w:szCs w:val="20"/>
              </w:rPr>
              <w:t>2016</w:t>
            </w:r>
          </w:p>
        </w:tc>
        <w:tc>
          <w:tcPr>
            <w:tcW w:w="1121" w:type="dxa"/>
            <w:vMerge/>
          </w:tcPr>
          <w:p w14:paraId="223BA07E" w14:textId="77777777" w:rsidR="00737597" w:rsidRDefault="00737597" w:rsidP="00737597">
            <w:pPr>
              <w:pStyle w:val="Title"/>
              <w:rPr>
                <w:rFonts w:cs="Arial"/>
                <w:b w:val="0"/>
                <w:sz w:val="20"/>
                <w:szCs w:val="20"/>
              </w:rPr>
            </w:pPr>
          </w:p>
        </w:tc>
        <w:tc>
          <w:tcPr>
            <w:tcW w:w="1230" w:type="dxa"/>
          </w:tcPr>
          <w:p w14:paraId="6488D5C4"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707DB1CB" w14:textId="77777777" w:rsidR="00737597" w:rsidRDefault="00737597" w:rsidP="00737597">
            <w:pPr>
              <w:pStyle w:val="Title"/>
              <w:jc w:val="left"/>
              <w:rPr>
                <w:rFonts w:cs="Arial"/>
                <w:b w:val="0"/>
                <w:sz w:val="20"/>
                <w:szCs w:val="20"/>
              </w:rPr>
            </w:pPr>
          </w:p>
        </w:tc>
      </w:tr>
      <w:tr w:rsidR="00737597" w14:paraId="0C66DAE1" w14:textId="77777777" w:rsidTr="00B56116">
        <w:tc>
          <w:tcPr>
            <w:tcW w:w="1992" w:type="dxa"/>
            <w:vMerge/>
          </w:tcPr>
          <w:p w14:paraId="1592BDEE" w14:textId="77777777" w:rsidR="00737597" w:rsidRDefault="00737597" w:rsidP="00737597">
            <w:pPr>
              <w:rPr>
                <w:rFonts w:ascii="Arial" w:hAnsi="Arial" w:cs="Arial"/>
                <w:color w:val="000000"/>
                <w:sz w:val="20"/>
                <w:szCs w:val="20"/>
              </w:rPr>
            </w:pPr>
          </w:p>
        </w:tc>
        <w:tc>
          <w:tcPr>
            <w:tcW w:w="2240" w:type="dxa"/>
            <w:vMerge/>
          </w:tcPr>
          <w:p w14:paraId="398D05F7" w14:textId="77777777" w:rsidR="00737597" w:rsidRDefault="00737597" w:rsidP="00737597">
            <w:pPr>
              <w:rPr>
                <w:rFonts w:ascii="Arial" w:hAnsi="Arial" w:cs="Arial"/>
                <w:color w:val="000000"/>
                <w:sz w:val="20"/>
                <w:szCs w:val="20"/>
              </w:rPr>
            </w:pPr>
          </w:p>
        </w:tc>
        <w:tc>
          <w:tcPr>
            <w:tcW w:w="1875" w:type="dxa"/>
            <w:vMerge/>
          </w:tcPr>
          <w:p w14:paraId="722A988A" w14:textId="77777777" w:rsidR="00737597" w:rsidRDefault="00737597" w:rsidP="00737597">
            <w:pPr>
              <w:pStyle w:val="Title"/>
              <w:jc w:val="left"/>
              <w:rPr>
                <w:rFonts w:cs="Arial"/>
                <w:b w:val="0"/>
                <w:sz w:val="20"/>
                <w:szCs w:val="20"/>
              </w:rPr>
            </w:pPr>
          </w:p>
        </w:tc>
        <w:tc>
          <w:tcPr>
            <w:tcW w:w="2812" w:type="dxa"/>
          </w:tcPr>
          <w:p w14:paraId="672ACEBB" w14:textId="77777777" w:rsidR="00737597" w:rsidRPr="00EF680F" w:rsidRDefault="00737597" w:rsidP="00737597">
            <w:pPr>
              <w:pStyle w:val="Title"/>
              <w:jc w:val="left"/>
              <w:rPr>
                <w:rFonts w:cs="Arial"/>
                <w:b w:val="0"/>
                <w:sz w:val="20"/>
                <w:szCs w:val="20"/>
              </w:rPr>
            </w:pPr>
            <w:r w:rsidRPr="00153859">
              <w:rPr>
                <w:rFonts w:cs="Arial"/>
                <w:b w:val="0"/>
                <w:sz w:val="20"/>
                <w:szCs w:val="20"/>
              </w:rPr>
              <w:t xml:space="preserve">I have been asked to contribute to a </w:t>
            </w:r>
            <w:r>
              <w:rPr>
                <w:rFonts w:cs="Arial"/>
                <w:b w:val="0"/>
                <w:sz w:val="20"/>
                <w:szCs w:val="20"/>
              </w:rPr>
              <w:t xml:space="preserve">Chronic </w:t>
            </w:r>
            <w:proofErr w:type="spellStart"/>
            <w:r>
              <w:rPr>
                <w:rFonts w:cs="Arial"/>
                <w:b w:val="0"/>
                <w:sz w:val="20"/>
                <w:szCs w:val="20"/>
              </w:rPr>
              <w:t>Thromoembolic</w:t>
            </w:r>
            <w:proofErr w:type="spellEnd"/>
            <w:r>
              <w:rPr>
                <w:rFonts w:cs="Arial"/>
                <w:b w:val="0"/>
                <w:sz w:val="20"/>
                <w:szCs w:val="20"/>
              </w:rPr>
              <w:t xml:space="preserve"> Pulmonary  </w:t>
            </w:r>
            <w:r w:rsidRPr="00153859">
              <w:rPr>
                <w:rFonts w:cs="Arial"/>
                <w:b w:val="0"/>
                <w:sz w:val="20"/>
                <w:szCs w:val="20"/>
              </w:rPr>
              <w:t xml:space="preserve"> </w:t>
            </w:r>
            <w:r>
              <w:rPr>
                <w:rFonts w:cs="Arial"/>
                <w:b w:val="0"/>
                <w:sz w:val="20"/>
                <w:szCs w:val="20"/>
              </w:rPr>
              <w:t xml:space="preserve">Hypertension Resource Centre to be hosted by </w:t>
            </w:r>
            <w:r w:rsidRPr="00153859">
              <w:rPr>
                <w:rFonts w:cs="Arial"/>
                <w:b w:val="0"/>
                <w:sz w:val="20"/>
                <w:szCs w:val="20"/>
              </w:rPr>
              <w:t xml:space="preserve">      Doctors.net.  This is sponsored by MSD who are </w:t>
            </w:r>
            <w:r w:rsidRPr="00153859">
              <w:rPr>
                <w:rFonts w:cs="Arial"/>
                <w:b w:val="0"/>
                <w:sz w:val="20"/>
                <w:szCs w:val="20"/>
              </w:rPr>
              <w:lastRenderedPageBreak/>
              <w:t xml:space="preserve">paying a consultancy fee to develop this.  </w:t>
            </w:r>
          </w:p>
        </w:tc>
        <w:tc>
          <w:tcPr>
            <w:tcW w:w="1011" w:type="dxa"/>
          </w:tcPr>
          <w:p w14:paraId="7049CBA6" w14:textId="77777777" w:rsidR="00737597" w:rsidRDefault="00737597" w:rsidP="00737597">
            <w:pPr>
              <w:pStyle w:val="Title"/>
              <w:rPr>
                <w:rFonts w:cs="Arial"/>
                <w:b w:val="0"/>
                <w:sz w:val="20"/>
                <w:szCs w:val="20"/>
              </w:rPr>
            </w:pPr>
            <w:r>
              <w:rPr>
                <w:rFonts w:cs="Arial"/>
                <w:b w:val="0"/>
                <w:sz w:val="20"/>
                <w:szCs w:val="20"/>
              </w:rPr>
              <w:lastRenderedPageBreak/>
              <w:t>2019</w:t>
            </w:r>
          </w:p>
        </w:tc>
        <w:tc>
          <w:tcPr>
            <w:tcW w:w="1121" w:type="dxa"/>
            <w:vMerge/>
          </w:tcPr>
          <w:p w14:paraId="5A1698D6" w14:textId="77777777" w:rsidR="00737597" w:rsidRDefault="00737597" w:rsidP="00737597">
            <w:pPr>
              <w:pStyle w:val="Title"/>
              <w:rPr>
                <w:rFonts w:cs="Arial"/>
                <w:b w:val="0"/>
                <w:sz w:val="20"/>
                <w:szCs w:val="20"/>
              </w:rPr>
            </w:pPr>
          </w:p>
        </w:tc>
        <w:tc>
          <w:tcPr>
            <w:tcW w:w="1230" w:type="dxa"/>
          </w:tcPr>
          <w:p w14:paraId="2FF23B8F" w14:textId="77777777" w:rsidR="00737597" w:rsidRDefault="00737597" w:rsidP="00737597">
            <w:pPr>
              <w:pStyle w:val="Title"/>
              <w:rPr>
                <w:rFonts w:cs="Arial"/>
                <w:b w:val="0"/>
                <w:sz w:val="20"/>
                <w:szCs w:val="20"/>
              </w:rPr>
            </w:pPr>
            <w:r w:rsidRPr="0057608D">
              <w:rPr>
                <w:rFonts w:cs="Arial"/>
                <w:b w:val="0"/>
                <w:sz w:val="20"/>
                <w:szCs w:val="20"/>
              </w:rPr>
              <w:t>Ongoing</w:t>
            </w:r>
          </w:p>
        </w:tc>
        <w:tc>
          <w:tcPr>
            <w:tcW w:w="2887" w:type="dxa"/>
          </w:tcPr>
          <w:p w14:paraId="7AE3B36A" w14:textId="77777777" w:rsidR="00737597" w:rsidRDefault="00737597" w:rsidP="00737597">
            <w:pPr>
              <w:pStyle w:val="Title"/>
              <w:jc w:val="left"/>
              <w:rPr>
                <w:rFonts w:cs="Arial"/>
                <w:b w:val="0"/>
                <w:sz w:val="20"/>
                <w:szCs w:val="20"/>
              </w:rPr>
            </w:pPr>
          </w:p>
        </w:tc>
      </w:tr>
      <w:tr w:rsidR="00737597" w14:paraId="0CD14237" w14:textId="77777777" w:rsidTr="00B56116">
        <w:tc>
          <w:tcPr>
            <w:tcW w:w="1992" w:type="dxa"/>
            <w:vMerge/>
          </w:tcPr>
          <w:p w14:paraId="60E79678" w14:textId="77777777" w:rsidR="00737597" w:rsidRDefault="00737597" w:rsidP="00737597">
            <w:pPr>
              <w:rPr>
                <w:rFonts w:ascii="Arial" w:hAnsi="Arial" w:cs="Arial"/>
                <w:color w:val="000000"/>
                <w:sz w:val="20"/>
                <w:szCs w:val="20"/>
              </w:rPr>
            </w:pPr>
          </w:p>
        </w:tc>
        <w:tc>
          <w:tcPr>
            <w:tcW w:w="2240" w:type="dxa"/>
            <w:vMerge/>
          </w:tcPr>
          <w:p w14:paraId="2F84644B" w14:textId="77777777" w:rsidR="00737597" w:rsidRDefault="00737597" w:rsidP="00737597">
            <w:pPr>
              <w:rPr>
                <w:rFonts w:ascii="Arial" w:hAnsi="Arial" w:cs="Arial"/>
                <w:color w:val="000000"/>
                <w:sz w:val="20"/>
                <w:szCs w:val="20"/>
              </w:rPr>
            </w:pPr>
          </w:p>
        </w:tc>
        <w:tc>
          <w:tcPr>
            <w:tcW w:w="1875" w:type="dxa"/>
            <w:vMerge/>
          </w:tcPr>
          <w:p w14:paraId="05085DE7" w14:textId="77777777" w:rsidR="00737597" w:rsidRDefault="00737597" w:rsidP="00737597">
            <w:pPr>
              <w:pStyle w:val="Title"/>
              <w:jc w:val="left"/>
              <w:rPr>
                <w:rFonts w:cs="Arial"/>
                <w:b w:val="0"/>
                <w:sz w:val="20"/>
                <w:szCs w:val="20"/>
              </w:rPr>
            </w:pPr>
          </w:p>
        </w:tc>
        <w:tc>
          <w:tcPr>
            <w:tcW w:w="2812" w:type="dxa"/>
          </w:tcPr>
          <w:p w14:paraId="2D07136D" w14:textId="77777777" w:rsidR="00737597" w:rsidRDefault="00737597" w:rsidP="00737597">
            <w:pPr>
              <w:pStyle w:val="Title"/>
              <w:jc w:val="left"/>
              <w:rPr>
                <w:rFonts w:cs="Arial"/>
                <w:b w:val="0"/>
                <w:sz w:val="20"/>
                <w:szCs w:val="20"/>
              </w:rPr>
            </w:pPr>
            <w:r w:rsidRPr="00EF680F">
              <w:rPr>
                <w:rFonts w:cs="Arial"/>
                <w:b w:val="0"/>
                <w:sz w:val="20"/>
                <w:szCs w:val="20"/>
              </w:rPr>
              <w:t xml:space="preserve">I have been asked to contribute as member of the UK country specific adjudication committee for SELECT. This is an Actelion funded trial in patients with chronic thromboembolic pulmonary hypertension. This involves review of imaging and physiological data to determine potential suitability (or not) for surgery for chronic thromboembolic pulmonary hypertension. I </w:t>
            </w:r>
            <w:proofErr w:type="gramStart"/>
            <w:r w:rsidRPr="00EF680F">
              <w:rPr>
                <w:rFonts w:cs="Arial"/>
                <w:b w:val="0"/>
                <w:sz w:val="20"/>
                <w:szCs w:val="20"/>
              </w:rPr>
              <w:t>have no involvement</w:t>
            </w:r>
            <w:proofErr w:type="gramEnd"/>
            <w:r w:rsidRPr="00EF680F">
              <w:rPr>
                <w:rFonts w:cs="Arial"/>
                <w:b w:val="0"/>
                <w:sz w:val="20"/>
                <w:szCs w:val="20"/>
              </w:rPr>
              <w:t xml:space="preserve"> in clinical pharmaceutical decision making with my contribution to this study and the clinical team being diagnostic. The time commitment for contribution to SELECT is funded by Actelion.</w:t>
            </w:r>
          </w:p>
        </w:tc>
        <w:tc>
          <w:tcPr>
            <w:tcW w:w="1011" w:type="dxa"/>
          </w:tcPr>
          <w:p w14:paraId="03811265" w14:textId="77777777" w:rsidR="00737597" w:rsidRDefault="00737597" w:rsidP="00737597">
            <w:pPr>
              <w:pStyle w:val="Title"/>
              <w:rPr>
                <w:rFonts w:cs="Arial"/>
                <w:b w:val="0"/>
                <w:sz w:val="20"/>
                <w:szCs w:val="20"/>
              </w:rPr>
            </w:pPr>
            <w:r>
              <w:rPr>
                <w:rFonts w:cs="Arial"/>
                <w:b w:val="0"/>
                <w:sz w:val="20"/>
                <w:szCs w:val="20"/>
              </w:rPr>
              <w:t>2019</w:t>
            </w:r>
          </w:p>
        </w:tc>
        <w:tc>
          <w:tcPr>
            <w:tcW w:w="1121" w:type="dxa"/>
            <w:vMerge/>
          </w:tcPr>
          <w:p w14:paraId="09AB5F59" w14:textId="77777777" w:rsidR="00737597" w:rsidRDefault="00737597" w:rsidP="00737597">
            <w:pPr>
              <w:pStyle w:val="Title"/>
              <w:rPr>
                <w:rFonts w:cs="Arial"/>
                <w:b w:val="0"/>
                <w:sz w:val="20"/>
                <w:szCs w:val="20"/>
              </w:rPr>
            </w:pPr>
          </w:p>
        </w:tc>
        <w:tc>
          <w:tcPr>
            <w:tcW w:w="1230" w:type="dxa"/>
          </w:tcPr>
          <w:p w14:paraId="0E7584B8" w14:textId="77777777" w:rsidR="00737597" w:rsidRDefault="00737597" w:rsidP="00737597">
            <w:pPr>
              <w:pStyle w:val="Title"/>
              <w:rPr>
                <w:rFonts w:cs="Arial"/>
                <w:b w:val="0"/>
                <w:sz w:val="20"/>
                <w:szCs w:val="20"/>
              </w:rPr>
            </w:pPr>
            <w:r w:rsidRPr="0057608D">
              <w:rPr>
                <w:rFonts w:cs="Arial"/>
                <w:b w:val="0"/>
                <w:sz w:val="20"/>
                <w:szCs w:val="20"/>
              </w:rPr>
              <w:t>Ongoing</w:t>
            </w:r>
          </w:p>
        </w:tc>
        <w:tc>
          <w:tcPr>
            <w:tcW w:w="2887" w:type="dxa"/>
          </w:tcPr>
          <w:p w14:paraId="4D7140D6" w14:textId="77777777" w:rsidR="00737597" w:rsidRDefault="00737597" w:rsidP="00737597">
            <w:pPr>
              <w:pStyle w:val="Title"/>
              <w:jc w:val="left"/>
              <w:rPr>
                <w:rFonts w:cs="Arial"/>
                <w:b w:val="0"/>
                <w:sz w:val="20"/>
                <w:szCs w:val="20"/>
              </w:rPr>
            </w:pPr>
          </w:p>
        </w:tc>
      </w:tr>
      <w:tr w:rsidR="00737597" w14:paraId="2B990BBF" w14:textId="77777777" w:rsidTr="00B56116">
        <w:tc>
          <w:tcPr>
            <w:tcW w:w="1992" w:type="dxa"/>
            <w:vMerge/>
          </w:tcPr>
          <w:p w14:paraId="52E5DDBE" w14:textId="77777777" w:rsidR="00737597" w:rsidRDefault="00737597" w:rsidP="00737597">
            <w:pPr>
              <w:rPr>
                <w:rFonts w:ascii="Arial" w:hAnsi="Arial" w:cs="Arial"/>
                <w:color w:val="000000"/>
                <w:sz w:val="20"/>
                <w:szCs w:val="20"/>
              </w:rPr>
            </w:pPr>
          </w:p>
        </w:tc>
        <w:tc>
          <w:tcPr>
            <w:tcW w:w="2240" w:type="dxa"/>
            <w:vMerge/>
          </w:tcPr>
          <w:p w14:paraId="5778B0D7" w14:textId="77777777" w:rsidR="00737597" w:rsidRDefault="00737597" w:rsidP="00737597">
            <w:pPr>
              <w:rPr>
                <w:rFonts w:ascii="Arial" w:hAnsi="Arial" w:cs="Arial"/>
                <w:color w:val="000000"/>
                <w:sz w:val="20"/>
                <w:szCs w:val="20"/>
              </w:rPr>
            </w:pPr>
          </w:p>
        </w:tc>
        <w:tc>
          <w:tcPr>
            <w:tcW w:w="1875" w:type="dxa"/>
            <w:vMerge w:val="restart"/>
          </w:tcPr>
          <w:p w14:paraId="4C251ABF" w14:textId="77777777" w:rsidR="00737597" w:rsidRDefault="00737597" w:rsidP="00737597">
            <w:pPr>
              <w:pStyle w:val="Title"/>
              <w:jc w:val="left"/>
              <w:rPr>
                <w:rFonts w:cs="Arial"/>
                <w:b w:val="0"/>
                <w:sz w:val="20"/>
                <w:szCs w:val="20"/>
              </w:rPr>
            </w:pPr>
            <w:r w:rsidRPr="00EF680F">
              <w:rPr>
                <w:rFonts w:cs="Arial"/>
                <w:b w:val="0"/>
                <w:sz w:val="20"/>
                <w:szCs w:val="20"/>
              </w:rPr>
              <w:t>Direct - Non-financial professional and personal interests</w:t>
            </w:r>
          </w:p>
        </w:tc>
        <w:tc>
          <w:tcPr>
            <w:tcW w:w="2812" w:type="dxa"/>
          </w:tcPr>
          <w:p w14:paraId="467FE7C7" w14:textId="77777777" w:rsidR="00737597" w:rsidRDefault="00737597" w:rsidP="00737597">
            <w:pPr>
              <w:pStyle w:val="Title"/>
              <w:jc w:val="left"/>
              <w:rPr>
                <w:rFonts w:cs="Arial"/>
                <w:b w:val="0"/>
                <w:sz w:val="20"/>
                <w:szCs w:val="20"/>
              </w:rPr>
            </w:pPr>
            <w:r>
              <w:rPr>
                <w:rFonts w:cs="Arial"/>
                <w:b w:val="0"/>
                <w:sz w:val="20"/>
                <w:szCs w:val="20"/>
              </w:rPr>
              <w:t>Vice President British Institute of Radiologists</w:t>
            </w:r>
          </w:p>
        </w:tc>
        <w:tc>
          <w:tcPr>
            <w:tcW w:w="1011" w:type="dxa"/>
          </w:tcPr>
          <w:p w14:paraId="33EBA7B1" w14:textId="77777777" w:rsidR="00737597" w:rsidRDefault="00737597" w:rsidP="00737597">
            <w:pPr>
              <w:pStyle w:val="Title"/>
              <w:rPr>
                <w:rFonts w:cs="Arial"/>
                <w:b w:val="0"/>
                <w:sz w:val="20"/>
                <w:szCs w:val="20"/>
              </w:rPr>
            </w:pPr>
            <w:r>
              <w:rPr>
                <w:rFonts w:cs="Arial"/>
                <w:b w:val="0"/>
                <w:sz w:val="20"/>
                <w:szCs w:val="20"/>
              </w:rPr>
              <w:t>2016</w:t>
            </w:r>
          </w:p>
        </w:tc>
        <w:tc>
          <w:tcPr>
            <w:tcW w:w="1121" w:type="dxa"/>
            <w:vMerge/>
          </w:tcPr>
          <w:p w14:paraId="728D0871" w14:textId="77777777" w:rsidR="00737597" w:rsidRDefault="00737597" w:rsidP="00737597">
            <w:pPr>
              <w:pStyle w:val="Title"/>
              <w:rPr>
                <w:rFonts w:cs="Arial"/>
                <w:b w:val="0"/>
                <w:sz w:val="20"/>
                <w:szCs w:val="20"/>
              </w:rPr>
            </w:pPr>
          </w:p>
        </w:tc>
        <w:tc>
          <w:tcPr>
            <w:tcW w:w="1230" w:type="dxa"/>
          </w:tcPr>
          <w:p w14:paraId="2789BA68"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69C0FC39" w14:textId="77777777" w:rsidR="00737597" w:rsidRDefault="00737597" w:rsidP="00737597">
            <w:pPr>
              <w:pStyle w:val="Title"/>
              <w:jc w:val="left"/>
              <w:rPr>
                <w:rFonts w:cs="Arial"/>
                <w:b w:val="0"/>
                <w:sz w:val="20"/>
                <w:szCs w:val="20"/>
              </w:rPr>
            </w:pPr>
          </w:p>
        </w:tc>
      </w:tr>
      <w:tr w:rsidR="00737597" w14:paraId="0A4DD99D" w14:textId="77777777" w:rsidTr="00B56116">
        <w:tc>
          <w:tcPr>
            <w:tcW w:w="1992" w:type="dxa"/>
            <w:vMerge/>
          </w:tcPr>
          <w:p w14:paraId="29646D96" w14:textId="77777777" w:rsidR="00737597" w:rsidRDefault="00737597" w:rsidP="00737597">
            <w:pPr>
              <w:rPr>
                <w:rFonts w:ascii="Arial" w:hAnsi="Arial" w:cs="Arial"/>
                <w:color w:val="000000"/>
                <w:sz w:val="20"/>
                <w:szCs w:val="20"/>
              </w:rPr>
            </w:pPr>
          </w:p>
        </w:tc>
        <w:tc>
          <w:tcPr>
            <w:tcW w:w="2240" w:type="dxa"/>
            <w:vMerge/>
          </w:tcPr>
          <w:p w14:paraId="0CCCED1C" w14:textId="77777777" w:rsidR="00737597" w:rsidRDefault="00737597" w:rsidP="00737597">
            <w:pPr>
              <w:rPr>
                <w:rFonts w:ascii="Arial" w:hAnsi="Arial" w:cs="Arial"/>
                <w:color w:val="000000"/>
                <w:sz w:val="20"/>
                <w:szCs w:val="20"/>
              </w:rPr>
            </w:pPr>
          </w:p>
        </w:tc>
        <w:tc>
          <w:tcPr>
            <w:tcW w:w="1875" w:type="dxa"/>
            <w:vMerge/>
          </w:tcPr>
          <w:p w14:paraId="2CB107F1" w14:textId="77777777" w:rsidR="00737597" w:rsidRDefault="00737597" w:rsidP="00737597">
            <w:pPr>
              <w:pStyle w:val="Title"/>
              <w:jc w:val="left"/>
              <w:rPr>
                <w:rFonts w:cs="Arial"/>
                <w:b w:val="0"/>
                <w:sz w:val="20"/>
                <w:szCs w:val="20"/>
              </w:rPr>
            </w:pPr>
          </w:p>
        </w:tc>
        <w:tc>
          <w:tcPr>
            <w:tcW w:w="2812" w:type="dxa"/>
          </w:tcPr>
          <w:p w14:paraId="1E8A67F1" w14:textId="77777777" w:rsidR="00737597" w:rsidRDefault="00737597" w:rsidP="00737597">
            <w:pPr>
              <w:pStyle w:val="Title"/>
              <w:jc w:val="left"/>
              <w:rPr>
                <w:rFonts w:cs="Arial"/>
                <w:b w:val="0"/>
                <w:sz w:val="20"/>
                <w:szCs w:val="20"/>
              </w:rPr>
            </w:pPr>
            <w:r>
              <w:rPr>
                <w:rFonts w:cs="Arial"/>
                <w:b w:val="0"/>
                <w:sz w:val="20"/>
                <w:szCs w:val="20"/>
              </w:rPr>
              <w:t>Senior Editor British Institute of Radiologists</w:t>
            </w:r>
          </w:p>
        </w:tc>
        <w:tc>
          <w:tcPr>
            <w:tcW w:w="1011" w:type="dxa"/>
          </w:tcPr>
          <w:p w14:paraId="3EC255A7" w14:textId="77777777" w:rsidR="00737597" w:rsidRDefault="00737597" w:rsidP="00737597">
            <w:pPr>
              <w:pStyle w:val="Title"/>
              <w:rPr>
                <w:rFonts w:cs="Arial"/>
                <w:b w:val="0"/>
                <w:sz w:val="20"/>
                <w:szCs w:val="20"/>
              </w:rPr>
            </w:pPr>
            <w:r>
              <w:rPr>
                <w:rFonts w:cs="Arial"/>
                <w:b w:val="0"/>
                <w:sz w:val="20"/>
                <w:szCs w:val="20"/>
              </w:rPr>
              <w:t>2014</w:t>
            </w:r>
          </w:p>
        </w:tc>
        <w:tc>
          <w:tcPr>
            <w:tcW w:w="1121" w:type="dxa"/>
            <w:vMerge/>
          </w:tcPr>
          <w:p w14:paraId="405CBDFC" w14:textId="77777777" w:rsidR="00737597" w:rsidRDefault="00737597" w:rsidP="00737597">
            <w:pPr>
              <w:pStyle w:val="Title"/>
              <w:rPr>
                <w:rFonts w:cs="Arial"/>
                <w:b w:val="0"/>
                <w:sz w:val="20"/>
                <w:szCs w:val="20"/>
              </w:rPr>
            </w:pPr>
          </w:p>
        </w:tc>
        <w:tc>
          <w:tcPr>
            <w:tcW w:w="1230" w:type="dxa"/>
          </w:tcPr>
          <w:p w14:paraId="40F14FFA"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04960516" w14:textId="77777777" w:rsidR="00737597" w:rsidRDefault="00737597" w:rsidP="00737597">
            <w:pPr>
              <w:pStyle w:val="Title"/>
              <w:jc w:val="left"/>
              <w:rPr>
                <w:rFonts w:cs="Arial"/>
                <w:b w:val="0"/>
                <w:sz w:val="20"/>
                <w:szCs w:val="20"/>
              </w:rPr>
            </w:pPr>
          </w:p>
        </w:tc>
      </w:tr>
      <w:tr w:rsidR="00737597" w14:paraId="07D19117" w14:textId="77777777" w:rsidTr="00B56116">
        <w:tc>
          <w:tcPr>
            <w:tcW w:w="1992" w:type="dxa"/>
            <w:vMerge/>
          </w:tcPr>
          <w:p w14:paraId="67A20D7C" w14:textId="77777777" w:rsidR="00737597" w:rsidRDefault="00737597" w:rsidP="00737597">
            <w:pPr>
              <w:rPr>
                <w:rFonts w:ascii="Arial" w:hAnsi="Arial" w:cs="Arial"/>
                <w:color w:val="000000"/>
                <w:sz w:val="20"/>
                <w:szCs w:val="20"/>
              </w:rPr>
            </w:pPr>
          </w:p>
        </w:tc>
        <w:tc>
          <w:tcPr>
            <w:tcW w:w="2240" w:type="dxa"/>
            <w:vMerge/>
          </w:tcPr>
          <w:p w14:paraId="4EEC49C1" w14:textId="77777777" w:rsidR="00737597" w:rsidRDefault="00737597" w:rsidP="00737597">
            <w:pPr>
              <w:rPr>
                <w:rFonts w:ascii="Arial" w:hAnsi="Arial" w:cs="Arial"/>
                <w:color w:val="000000"/>
                <w:sz w:val="20"/>
                <w:szCs w:val="20"/>
              </w:rPr>
            </w:pPr>
          </w:p>
        </w:tc>
        <w:tc>
          <w:tcPr>
            <w:tcW w:w="1875" w:type="dxa"/>
            <w:vMerge/>
          </w:tcPr>
          <w:p w14:paraId="59D646AE" w14:textId="77777777" w:rsidR="00737597" w:rsidRDefault="00737597" w:rsidP="00737597">
            <w:pPr>
              <w:pStyle w:val="Title"/>
              <w:jc w:val="left"/>
              <w:rPr>
                <w:rFonts w:cs="Arial"/>
                <w:b w:val="0"/>
                <w:sz w:val="20"/>
                <w:szCs w:val="20"/>
              </w:rPr>
            </w:pPr>
          </w:p>
        </w:tc>
        <w:tc>
          <w:tcPr>
            <w:tcW w:w="2812" w:type="dxa"/>
          </w:tcPr>
          <w:p w14:paraId="0C626BB0" w14:textId="77777777" w:rsidR="00737597" w:rsidRDefault="00737597" w:rsidP="00737597">
            <w:pPr>
              <w:pStyle w:val="Title"/>
              <w:jc w:val="left"/>
              <w:rPr>
                <w:rFonts w:cs="Arial"/>
                <w:b w:val="0"/>
                <w:sz w:val="20"/>
                <w:szCs w:val="20"/>
              </w:rPr>
            </w:pPr>
            <w:r>
              <w:rPr>
                <w:rFonts w:cs="Arial"/>
                <w:b w:val="0"/>
                <w:sz w:val="20"/>
                <w:szCs w:val="20"/>
              </w:rPr>
              <w:t>Associate Editor Clinical Radiology</w:t>
            </w:r>
          </w:p>
        </w:tc>
        <w:tc>
          <w:tcPr>
            <w:tcW w:w="1011" w:type="dxa"/>
          </w:tcPr>
          <w:p w14:paraId="36C9F6AF" w14:textId="77777777" w:rsidR="00737597" w:rsidRDefault="00737597" w:rsidP="00737597">
            <w:pPr>
              <w:pStyle w:val="Title"/>
              <w:rPr>
                <w:rFonts w:cs="Arial"/>
                <w:b w:val="0"/>
                <w:sz w:val="20"/>
                <w:szCs w:val="20"/>
              </w:rPr>
            </w:pPr>
            <w:r>
              <w:rPr>
                <w:rFonts w:cs="Arial"/>
                <w:b w:val="0"/>
                <w:sz w:val="20"/>
                <w:szCs w:val="20"/>
              </w:rPr>
              <w:t>2013</w:t>
            </w:r>
          </w:p>
        </w:tc>
        <w:tc>
          <w:tcPr>
            <w:tcW w:w="1121" w:type="dxa"/>
            <w:vMerge/>
          </w:tcPr>
          <w:p w14:paraId="7D0976CE" w14:textId="77777777" w:rsidR="00737597" w:rsidRDefault="00737597" w:rsidP="00737597">
            <w:pPr>
              <w:pStyle w:val="Title"/>
              <w:rPr>
                <w:rFonts w:cs="Arial"/>
                <w:b w:val="0"/>
                <w:sz w:val="20"/>
                <w:szCs w:val="20"/>
              </w:rPr>
            </w:pPr>
          </w:p>
        </w:tc>
        <w:tc>
          <w:tcPr>
            <w:tcW w:w="1230" w:type="dxa"/>
          </w:tcPr>
          <w:p w14:paraId="6F1FB7DE"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2EDDA361" w14:textId="77777777" w:rsidR="00737597" w:rsidRDefault="00737597" w:rsidP="00737597">
            <w:pPr>
              <w:pStyle w:val="Title"/>
              <w:jc w:val="left"/>
              <w:rPr>
                <w:rFonts w:cs="Arial"/>
                <w:b w:val="0"/>
                <w:sz w:val="20"/>
                <w:szCs w:val="20"/>
              </w:rPr>
            </w:pPr>
          </w:p>
        </w:tc>
      </w:tr>
      <w:tr w:rsidR="00737597" w14:paraId="45C69764" w14:textId="77777777" w:rsidTr="00B56116">
        <w:tc>
          <w:tcPr>
            <w:tcW w:w="1992" w:type="dxa"/>
            <w:vMerge/>
          </w:tcPr>
          <w:p w14:paraId="0DB7D276" w14:textId="77777777" w:rsidR="00737597" w:rsidRDefault="00737597" w:rsidP="00737597">
            <w:pPr>
              <w:rPr>
                <w:rFonts w:ascii="Arial" w:hAnsi="Arial" w:cs="Arial"/>
                <w:color w:val="000000"/>
                <w:sz w:val="20"/>
                <w:szCs w:val="20"/>
              </w:rPr>
            </w:pPr>
          </w:p>
        </w:tc>
        <w:tc>
          <w:tcPr>
            <w:tcW w:w="2240" w:type="dxa"/>
            <w:vMerge/>
          </w:tcPr>
          <w:p w14:paraId="6011A7B2" w14:textId="77777777" w:rsidR="00737597" w:rsidRDefault="00737597" w:rsidP="00737597">
            <w:pPr>
              <w:rPr>
                <w:rFonts w:ascii="Arial" w:hAnsi="Arial" w:cs="Arial"/>
                <w:color w:val="000000"/>
                <w:sz w:val="20"/>
                <w:szCs w:val="20"/>
              </w:rPr>
            </w:pPr>
          </w:p>
        </w:tc>
        <w:tc>
          <w:tcPr>
            <w:tcW w:w="1875" w:type="dxa"/>
            <w:vMerge/>
          </w:tcPr>
          <w:p w14:paraId="205B45A9" w14:textId="77777777" w:rsidR="00737597" w:rsidRDefault="00737597" w:rsidP="00737597">
            <w:pPr>
              <w:pStyle w:val="Title"/>
              <w:jc w:val="left"/>
              <w:rPr>
                <w:rFonts w:cs="Arial"/>
                <w:b w:val="0"/>
                <w:sz w:val="20"/>
                <w:szCs w:val="20"/>
              </w:rPr>
            </w:pPr>
          </w:p>
        </w:tc>
        <w:tc>
          <w:tcPr>
            <w:tcW w:w="2812" w:type="dxa"/>
          </w:tcPr>
          <w:p w14:paraId="688C30BF" w14:textId="77777777" w:rsidR="00737597" w:rsidRDefault="00737597" w:rsidP="00737597">
            <w:pPr>
              <w:pStyle w:val="Title"/>
              <w:jc w:val="left"/>
              <w:rPr>
                <w:rFonts w:cs="Arial"/>
                <w:b w:val="0"/>
                <w:sz w:val="20"/>
                <w:szCs w:val="20"/>
              </w:rPr>
            </w:pPr>
            <w:r>
              <w:rPr>
                <w:rFonts w:cs="Arial"/>
                <w:b w:val="0"/>
                <w:sz w:val="20"/>
                <w:szCs w:val="20"/>
              </w:rPr>
              <w:t>Eastern Region Chair British Institute of Radiologists</w:t>
            </w:r>
          </w:p>
        </w:tc>
        <w:tc>
          <w:tcPr>
            <w:tcW w:w="1011" w:type="dxa"/>
          </w:tcPr>
          <w:p w14:paraId="6536ECBF" w14:textId="77777777" w:rsidR="00737597" w:rsidRDefault="00737597" w:rsidP="00737597">
            <w:pPr>
              <w:pStyle w:val="Title"/>
              <w:rPr>
                <w:rFonts w:cs="Arial"/>
                <w:b w:val="0"/>
                <w:sz w:val="20"/>
                <w:szCs w:val="20"/>
              </w:rPr>
            </w:pPr>
            <w:r>
              <w:rPr>
                <w:rFonts w:cs="Arial"/>
                <w:b w:val="0"/>
                <w:sz w:val="20"/>
                <w:szCs w:val="20"/>
              </w:rPr>
              <w:t>2013</w:t>
            </w:r>
          </w:p>
        </w:tc>
        <w:tc>
          <w:tcPr>
            <w:tcW w:w="1121" w:type="dxa"/>
            <w:vMerge/>
          </w:tcPr>
          <w:p w14:paraId="072541AB" w14:textId="77777777" w:rsidR="00737597" w:rsidRDefault="00737597" w:rsidP="00737597">
            <w:pPr>
              <w:pStyle w:val="Title"/>
              <w:rPr>
                <w:rFonts w:cs="Arial"/>
                <w:b w:val="0"/>
                <w:sz w:val="20"/>
                <w:szCs w:val="20"/>
              </w:rPr>
            </w:pPr>
          </w:p>
        </w:tc>
        <w:tc>
          <w:tcPr>
            <w:tcW w:w="1230" w:type="dxa"/>
          </w:tcPr>
          <w:p w14:paraId="3B54EE46"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4445D343" w14:textId="77777777" w:rsidR="00737597" w:rsidRDefault="00737597" w:rsidP="00737597">
            <w:pPr>
              <w:pStyle w:val="Title"/>
              <w:jc w:val="left"/>
              <w:rPr>
                <w:rFonts w:cs="Arial"/>
                <w:b w:val="0"/>
                <w:sz w:val="20"/>
                <w:szCs w:val="20"/>
              </w:rPr>
            </w:pPr>
          </w:p>
        </w:tc>
      </w:tr>
      <w:tr w:rsidR="00737597" w14:paraId="166D1BD6" w14:textId="77777777" w:rsidTr="00B56116">
        <w:tc>
          <w:tcPr>
            <w:tcW w:w="1992" w:type="dxa"/>
            <w:vMerge/>
          </w:tcPr>
          <w:p w14:paraId="6EAAC04D" w14:textId="77777777" w:rsidR="00737597" w:rsidRDefault="00737597" w:rsidP="00737597">
            <w:pPr>
              <w:rPr>
                <w:rFonts w:ascii="Arial" w:hAnsi="Arial" w:cs="Arial"/>
                <w:color w:val="000000"/>
                <w:sz w:val="20"/>
                <w:szCs w:val="20"/>
              </w:rPr>
            </w:pPr>
          </w:p>
        </w:tc>
        <w:tc>
          <w:tcPr>
            <w:tcW w:w="2240" w:type="dxa"/>
            <w:vMerge/>
          </w:tcPr>
          <w:p w14:paraId="27A0362C" w14:textId="77777777" w:rsidR="00737597" w:rsidRDefault="00737597" w:rsidP="00737597">
            <w:pPr>
              <w:rPr>
                <w:rFonts w:ascii="Arial" w:hAnsi="Arial" w:cs="Arial"/>
                <w:color w:val="000000"/>
                <w:sz w:val="20"/>
                <w:szCs w:val="20"/>
              </w:rPr>
            </w:pPr>
          </w:p>
        </w:tc>
        <w:tc>
          <w:tcPr>
            <w:tcW w:w="1875" w:type="dxa"/>
            <w:vMerge/>
          </w:tcPr>
          <w:p w14:paraId="484AF48D" w14:textId="77777777" w:rsidR="00737597" w:rsidRDefault="00737597" w:rsidP="00737597">
            <w:pPr>
              <w:pStyle w:val="Title"/>
              <w:jc w:val="left"/>
              <w:rPr>
                <w:rFonts w:cs="Arial"/>
                <w:b w:val="0"/>
                <w:sz w:val="20"/>
                <w:szCs w:val="20"/>
              </w:rPr>
            </w:pPr>
          </w:p>
        </w:tc>
        <w:tc>
          <w:tcPr>
            <w:tcW w:w="2812" w:type="dxa"/>
          </w:tcPr>
          <w:p w14:paraId="7E949265" w14:textId="77777777" w:rsidR="00737597" w:rsidRDefault="00737597" w:rsidP="00737597">
            <w:pPr>
              <w:pStyle w:val="Title"/>
              <w:jc w:val="left"/>
              <w:rPr>
                <w:rFonts w:cs="Arial"/>
                <w:b w:val="0"/>
                <w:sz w:val="20"/>
                <w:szCs w:val="20"/>
              </w:rPr>
            </w:pPr>
            <w:r>
              <w:rPr>
                <w:rFonts w:cs="Arial"/>
                <w:b w:val="0"/>
                <w:sz w:val="20"/>
                <w:szCs w:val="20"/>
              </w:rPr>
              <w:t>Councillor European Society of Thoracic Imaging</w:t>
            </w:r>
          </w:p>
        </w:tc>
        <w:tc>
          <w:tcPr>
            <w:tcW w:w="1011" w:type="dxa"/>
          </w:tcPr>
          <w:p w14:paraId="24C13058" w14:textId="77777777" w:rsidR="00737597" w:rsidRDefault="00737597" w:rsidP="00737597">
            <w:pPr>
              <w:pStyle w:val="Title"/>
              <w:rPr>
                <w:rFonts w:cs="Arial"/>
                <w:b w:val="0"/>
                <w:sz w:val="20"/>
                <w:szCs w:val="20"/>
              </w:rPr>
            </w:pPr>
            <w:r>
              <w:rPr>
                <w:rFonts w:cs="Arial"/>
                <w:b w:val="0"/>
                <w:sz w:val="20"/>
                <w:szCs w:val="20"/>
              </w:rPr>
              <w:t>2017</w:t>
            </w:r>
          </w:p>
        </w:tc>
        <w:tc>
          <w:tcPr>
            <w:tcW w:w="1121" w:type="dxa"/>
            <w:vMerge/>
          </w:tcPr>
          <w:p w14:paraId="226858FE" w14:textId="77777777" w:rsidR="00737597" w:rsidRDefault="00737597" w:rsidP="00737597">
            <w:pPr>
              <w:pStyle w:val="Title"/>
              <w:rPr>
                <w:rFonts w:cs="Arial"/>
                <w:b w:val="0"/>
                <w:sz w:val="20"/>
                <w:szCs w:val="20"/>
              </w:rPr>
            </w:pPr>
          </w:p>
        </w:tc>
        <w:tc>
          <w:tcPr>
            <w:tcW w:w="1230" w:type="dxa"/>
          </w:tcPr>
          <w:p w14:paraId="182AC485"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3BC1D74B" w14:textId="77777777" w:rsidR="00737597" w:rsidRDefault="00737597" w:rsidP="00737597">
            <w:pPr>
              <w:pStyle w:val="Title"/>
              <w:jc w:val="left"/>
              <w:rPr>
                <w:rFonts w:cs="Arial"/>
                <w:b w:val="0"/>
                <w:sz w:val="20"/>
                <w:szCs w:val="20"/>
              </w:rPr>
            </w:pPr>
          </w:p>
        </w:tc>
      </w:tr>
      <w:tr w:rsidR="00737597" w14:paraId="314B4D05" w14:textId="77777777" w:rsidTr="00B56116">
        <w:tc>
          <w:tcPr>
            <w:tcW w:w="1992" w:type="dxa"/>
            <w:vMerge/>
          </w:tcPr>
          <w:p w14:paraId="72D18E12" w14:textId="77777777" w:rsidR="00737597" w:rsidRDefault="00737597" w:rsidP="00737597">
            <w:pPr>
              <w:rPr>
                <w:rFonts w:ascii="Arial" w:hAnsi="Arial" w:cs="Arial"/>
                <w:color w:val="000000"/>
                <w:sz w:val="20"/>
                <w:szCs w:val="20"/>
              </w:rPr>
            </w:pPr>
          </w:p>
        </w:tc>
        <w:tc>
          <w:tcPr>
            <w:tcW w:w="2240" w:type="dxa"/>
            <w:vMerge/>
          </w:tcPr>
          <w:p w14:paraId="6C44449E" w14:textId="77777777" w:rsidR="00737597" w:rsidRDefault="00737597" w:rsidP="00737597">
            <w:pPr>
              <w:rPr>
                <w:rFonts w:ascii="Arial" w:hAnsi="Arial" w:cs="Arial"/>
                <w:color w:val="000000"/>
                <w:sz w:val="20"/>
                <w:szCs w:val="20"/>
              </w:rPr>
            </w:pPr>
          </w:p>
        </w:tc>
        <w:tc>
          <w:tcPr>
            <w:tcW w:w="1875" w:type="dxa"/>
            <w:vMerge/>
          </w:tcPr>
          <w:p w14:paraId="120959D0" w14:textId="77777777" w:rsidR="00737597" w:rsidRDefault="00737597" w:rsidP="00737597">
            <w:pPr>
              <w:pStyle w:val="Title"/>
              <w:jc w:val="left"/>
              <w:rPr>
                <w:rFonts w:cs="Arial"/>
                <w:b w:val="0"/>
                <w:sz w:val="20"/>
                <w:szCs w:val="20"/>
              </w:rPr>
            </w:pPr>
          </w:p>
        </w:tc>
        <w:tc>
          <w:tcPr>
            <w:tcW w:w="2812" w:type="dxa"/>
          </w:tcPr>
          <w:p w14:paraId="0BC73025" w14:textId="77777777" w:rsidR="00737597" w:rsidRDefault="00737597" w:rsidP="00737597">
            <w:pPr>
              <w:pStyle w:val="Title"/>
              <w:jc w:val="left"/>
              <w:rPr>
                <w:rFonts w:cs="Arial"/>
                <w:b w:val="0"/>
                <w:sz w:val="20"/>
                <w:szCs w:val="20"/>
              </w:rPr>
            </w:pPr>
            <w:r>
              <w:rPr>
                <w:rFonts w:cs="Arial"/>
                <w:b w:val="0"/>
                <w:sz w:val="20"/>
                <w:szCs w:val="20"/>
              </w:rPr>
              <w:t>British Thoracic Society Sarcoidosis Guidelines</w:t>
            </w:r>
          </w:p>
        </w:tc>
        <w:tc>
          <w:tcPr>
            <w:tcW w:w="1011" w:type="dxa"/>
          </w:tcPr>
          <w:p w14:paraId="738EBC07" w14:textId="77777777" w:rsidR="00737597" w:rsidRDefault="00737597" w:rsidP="00737597">
            <w:pPr>
              <w:pStyle w:val="Title"/>
              <w:rPr>
                <w:rFonts w:cs="Arial"/>
                <w:b w:val="0"/>
                <w:sz w:val="20"/>
                <w:szCs w:val="20"/>
              </w:rPr>
            </w:pPr>
            <w:r>
              <w:rPr>
                <w:rFonts w:cs="Arial"/>
                <w:b w:val="0"/>
                <w:sz w:val="20"/>
                <w:szCs w:val="20"/>
              </w:rPr>
              <w:t>2018</w:t>
            </w:r>
          </w:p>
        </w:tc>
        <w:tc>
          <w:tcPr>
            <w:tcW w:w="1121" w:type="dxa"/>
            <w:vMerge/>
          </w:tcPr>
          <w:p w14:paraId="45D04869" w14:textId="77777777" w:rsidR="00737597" w:rsidRDefault="00737597" w:rsidP="00737597">
            <w:pPr>
              <w:pStyle w:val="Title"/>
              <w:rPr>
                <w:rFonts w:cs="Arial"/>
                <w:b w:val="0"/>
                <w:sz w:val="20"/>
                <w:szCs w:val="20"/>
              </w:rPr>
            </w:pPr>
          </w:p>
        </w:tc>
        <w:tc>
          <w:tcPr>
            <w:tcW w:w="1230" w:type="dxa"/>
          </w:tcPr>
          <w:p w14:paraId="6276C553"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017CF18D" w14:textId="77777777" w:rsidR="00737597" w:rsidRDefault="00737597" w:rsidP="00737597">
            <w:pPr>
              <w:pStyle w:val="Title"/>
              <w:jc w:val="left"/>
              <w:rPr>
                <w:rFonts w:cs="Arial"/>
                <w:b w:val="0"/>
                <w:sz w:val="20"/>
                <w:szCs w:val="20"/>
              </w:rPr>
            </w:pPr>
          </w:p>
        </w:tc>
      </w:tr>
      <w:tr w:rsidR="00737597" w14:paraId="25F14282" w14:textId="77777777" w:rsidTr="00B56116">
        <w:tc>
          <w:tcPr>
            <w:tcW w:w="1992" w:type="dxa"/>
            <w:vMerge/>
          </w:tcPr>
          <w:p w14:paraId="30D68565" w14:textId="77777777" w:rsidR="00737597" w:rsidRDefault="00737597" w:rsidP="00737597">
            <w:pPr>
              <w:rPr>
                <w:rFonts w:ascii="Arial" w:hAnsi="Arial" w:cs="Arial"/>
                <w:color w:val="000000"/>
                <w:sz w:val="20"/>
                <w:szCs w:val="20"/>
              </w:rPr>
            </w:pPr>
          </w:p>
        </w:tc>
        <w:tc>
          <w:tcPr>
            <w:tcW w:w="2240" w:type="dxa"/>
            <w:vMerge/>
          </w:tcPr>
          <w:p w14:paraId="30C84B19" w14:textId="77777777" w:rsidR="00737597" w:rsidRDefault="00737597" w:rsidP="00737597">
            <w:pPr>
              <w:rPr>
                <w:rFonts w:ascii="Arial" w:hAnsi="Arial" w:cs="Arial"/>
                <w:color w:val="000000"/>
                <w:sz w:val="20"/>
                <w:szCs w:val="20"/>
              </w:rPr>
            </w:pPr>
          </w:p>
        </w:tc>
        <w:tc>
          <w:tcPr>
            <w:tcW w:w="1875" w:type="dxa"/>
            <w:vMerge/>
          </w:tcPr>
          <w:p w14:paraId="0EF5C049" w14:textId="77777777" w:rsidR="00737597" w:rsidRDefault="00737597" w:rsidP="00737597">
            <w:pPr>
              <w:pStyle w:val="Title"/>
              <w:jc w:val="left"/>
              <w:rPr>
                <w:rFonts w:cs="Arial"/>
                <w:b w:val="0"/>
                <w:sz w:val="20"/>
                <w:szCs w:val="20"/>
              </w:rPr>
            </w:pPr>
          </w:p>
        </w:tc>
        <w:tc>
          <w:tcPr>
            <w:tcW w:w="2812" w:type="dxa"/>
          </w:tcPr>
          <w:p w14:paraId="04DE6336" w14:textId="77777777" w:rsidR="00737597" w:rsidRDefault="00737597" w:rsidP="00737597">
            <w:pPr>
              <w:pStyle w:val="Title"/>
              <w:jc w:val="left"/>
              <w:rPr>
                <w:rFonts w:cs="Arial"/>
                <w:b w:val="0"/>
                <w:sz w:val="20"/>
                <w:szCs w:val="20"/>
              </w:rPr>
            </w:pPr>
            <w:r w:rsidRPr="00EF680F">
              <w:rPr>
                <w:rFonts w:cs="Arial"/>
                <w:b w:val="0"/>
                <w:sz w:val="20"/>
                <w:szCs w:val="20"/>
              </w:rPr>
              <w:t>I have been appointed to Council of the Royal College of Radiologists (</w:t>
            </w:r>
            <w:proofErr w:type="gramStart"/>
            <w:r w:rsidRPr="00EF680F">
              <w:rPr>
                <w:rFonts w:cs="Arial"/>
                <w:b w:val="0"/>
                <w:sz w:val="20"/>
                <w:szCs w:val="20"/>
              </w:rPr>
              <w:t>3 year</w:t>
            </w:r>
            <w:proofErr w:type="gramEnd"/>
            <w:r w:rsidRPr="00EF680F">
              <w:rPr>
                <w:rFonts w:cs="Arial"/>
                <w:b w:val="0"/>
                <w:sz w:val="20"/>
                <w:szCs w:val="20"/>
              </w:rPr>
              <w:t xml:space="preserve"> term)</w:t>
            </w:r>
          </w:p>
        </w:tc>
        <w:tc>
          <w:tcPr>
            <w:tcW w:w="1011" w:type="dxa"/>
          </w:tcPr>
          <w:p w14:paraId="6290D0AA" w14:textId="77777777" w:rsidR="00737597" w:rsidRDefault="00737597" w:rsidP="00737597">
            <w:pPr>
              <w:pStyle w:val="Title"/>
              <w:rPr>
                <w:rFonts w:cs="Arial"/>
                <w:b w:val="0"/>
                <w:sz w:val="20"/>
                <w:szCs w:val="20"/>
              </w:rPr>
            </w:pPr>
            <w:r>
              <w:rPr>
                <w:rFonts w:cs="Arial"/>
                <w:b w:val="0"/>
                <w:sz w:val="20"/>
                <w:szCs w:val="20"/>
              </w:rPr>
              <w:t>Oct 2019</w:t>
            </w:r>
          </w:p>
        </w:tc>
        <w:tc>
          <w:tcPr>
            <w:tcW w:w="1121" w:type="dxa"/>
            <w:vMerge/>
          </w:tcPr>
          <w:p w14:paraId="68A1FB3C" w14:textId="77777777" w:rsidR="00737597" w:rsidRDefault="00737597" w:rsidP="00737597">
            <w:pPr>
              <w:pStyle w:val="Title"/>
              <w:rPr>
                <w:rFonts w:cs="Arial"/>
                <w:b w:val="0"/>
                <w:sz w:val="20"/>
                <w:szCs w:val="20"/>
              </w:rPr>
            </w:pPr>
          </w:p>
        </w:tc>
        <w:tc>
          <w:tcPr>
            <w:tcW w:w="1230" w:type="dxa"/>
          </w:tcPr>
          <w:p w14:paraId="29301D7E" w14:textId="77777777" w:rsidR="00737597" w:rsidRDefault="00737597" w:rsidP="00737597">
            <w:pPr>
              <w:pStyle w:val="Title"/>
              <w:rPr>
                <w:rFonts w:cs="Arial"/>
                <w:b w:val="0"/>
                <w:sz w:val="20"/>
                <w:szCs w:val="20"/>
              </w:rPr>
            </w:pPr>
            <w:r w:rsidRPr="00EC6F71">
              <w:rPr>
                <w:rFonts w:cs="Arial"/>
                <w:b w:val="0"/>
                <w:sz w:val="20"/>
                <w:szCs w:val="20"/>
              </w:rPr>
              <w:t>Ongoing</w:t>
            </w:r>
          </w:p>
        </w:tc>
        <w:tc>
          <w:tcPr>
            <w:tcW w:w="2887" w:type="dxa"/>
          </w:tcPr>
          <w:p w14:paraId="35E82571" w14:textId="77777777" w:rsidR="00737597" w:rsidRDefault="00737597" w:rsidP="00737597">
            <w:pPr>
              <w:pStyle w:val="Title"/>
              <w:jc w:val="left"/>
              <w:rPr>
                <w:rFonts w:cs="Arial"/>
                <w:b w:val="0"/>
                <w:sz w:val="20"/>
                <w:szCs w:val="20"/>
              </w:rPr>
            </w:pPr>
          </w:p>
        </w:tc>
      </w:tr>
      <w:tr w:rsidR="00737597" w14:paraId="4414625C" w14:textId="77777777" w:rsidTr="00B56116">
        <w:tc>
          <w:tcPr>
            <w:tcW w:w="1992" w:type="dxa"/>
            <w:vMerge/>
          </w:tcPr>
          <w:p w14:paraId="339142A1" w14:textId="77777777" w:rsidR="00737597" w:rsidRDefault="00737597" w:rsidP="00737597">
            <w:pPr>
              <w:rPr>
                <w:rFonts w:ascii="Arial" w:hAnsi="Arial" w:cs="Arial"/>
                <w:color w:val="000000"/>
                <w:sz w:val="20"/>
                <w:szCs w:val="20"/>
              </w:rPr>
            </w:pPr>
          </w:p>
        </w:tc>
        <w:tc>
          <w:tcPr>
            <w:tcW w:w="2240" w:type="dxa"/>
            <w:vMerge/>
          </w:tcPr>
          <w:p w14:paraId="66B5E650" w14:textId="77777777" w:rsidR="00737597" w:rsidRDefault="00737597" w:rsidP="00737597">
            <w:pPr>
              <w:rPr>
                <w:rFonts w:ascii="Arial" w:hAnsi="Arial" w:cs="Arial"/>
                <w:color w:val="000000"/>
                <w:sz w:val="20"/>
                <w:szCs w:val="20"/>
              </w:rPr>
            </w:pPr>
          </w:p>
        </w:tc>
        <w:tc>
          <w:tcPr>
            <w:tcW w:w="1875" w:type="dxa"/>
            <w:vMerge/>
          </w:tcPr>
          <w:p w14:paraId="6B51845E" w14:textId="77777777" w:rsidR="00737597" w:rsidRDefault="00737597" w:rsidP="00737597">
            <w:pPr>
              <w:pStyle w:val="Title"/>
              <w:jc w:val="left"/>
              <w:rPr>
                <w:rFonts w:cs="Arial"/>
                <w:b w:val="0"/>
                <w:sz w:val="20"/>
                <w:szCs w:val="20"/>
              </w:rPr>
            </w:pPr>
          </w:p>
        </w:tc>
        <w:tc>
          <w:tcPr>
            <w:tcW w:w="2812" w:type="dxa"/>
          </w:tcPr>
          <w:p w14:paraId="31500D46" w14:textId="77777777" w:rsidR="00737597" w:rsidRDefault="00737597" w:rsidP="00737597">
            <w:pPr>
              <w:pStyle w:val="Title"/>
              <w:jc w:val="left"/>
              <w:rPr>
                <w:rFonts w:cs="Arial"/>
                <w:b w:val="0"/>
                <w:sz w:val="20"/>
                <w:szCs w:val="20"/>
              </w:rPr>
            </w:pPr>
            <w:r w:rsidRPr="00EF680F">
              <w:rPr>
                <w:rFonts w:cs="Arial"/>
                <w:b w:val="0"/>
                <w:sz w:val="20"/>
                <w:szCs w:val="20"/>
              </w:rPr>
              <w:t>I am on the Clinical advisory Group of the UK Lung Cancer Coalition (UKLCC) which aims to raise awareness of lung cancer in the UK.</w:t>
            </w:r>
          </w:p>
        </w:tc>
        <w:tc>
          <w:tcPr>
            <w:tcW w:w="1011" w:type="dxa"/>
          </w:tcPr>
          <w:p w14:paraId="671A0B79" w14:textId="77777777" w:rsidR="00737597" w:rsidRDefault="00737597" w:rsidP="00737597">
            <w:pPr>
              <w:pStyle w:val="Title"/>
              <w:rPr>
                <w:rFonts w:cs="Arial"/>
                <w:b w:val="0"/>
                <w:sz w:val="20"/>
                <w:szCs w:val="20"/>
              </w:rPr>
            </w:pPr>
            <w:r>
              <w:rPr>
                <w:rFonts w:cs="Arial"/>
                <w:b w:val="0"/>
                <w:sz w:val="20"/>
                <w:szCs w:val="20"/>
              </w:rPr>
              <w:t>Feb 2019</w:t>
            </w:r>
          </w:p>
        </w:tc>
        <w:tc>
          <w:tcPr>
            <w:tcW w:w="1121" w:type="dxa"/>
            <w:vMerge/>
          </w:tcPr>
          <w:p w14:paraId="6D370103" w14:textId="77777777" w:rsidR="00737597" w:rsidRDefault="00737597" w:rsidP="00737597">
            <w:pPr>
              <w:pStyle w:val="Title"/>
              <w:rPr>
                <w:rFonts w:cs="Arial"/>
                <w:b w:val="0"/>
                <w:sz w:val="20"/>
                <w:szCs w:val="20"/>
              </w:rPr>
            </w:pPr>
          </w:p>
        </w:tc>
        <w:tc>
          <w:tcPr>
            <w:tcW w:w="1230" w:type="dxa"/>
          </w:tcPr>
          <w:p w14:paraId="722ECB0B" w14:textId="77777777" w:rsidR="00737597" w:rsidRDefault="00737597" w:rsidP="00737597">
            <w:pPr>
              <w:pStyle w:val="Title"/>
              <w:rPr>
                <w:rFonts w:cs="Arial"/>
                <w:b w:val="0"/>
                <w:sz w:val="20"/>
                <w:szCs w:val="20"/>
              </w:rPr>
            </w:pPr>
            <w:r w:rsidRPr="00EC6F71">
              <w:rPr>
                <w:rFonts w:cs="Arial"/>
                <w:b w:val="0"/>
                <w:sz w:val="20"/>
                <w:szCs w:val="20"/>
              </w:rPr>
              <w:t>Ongoing</w:t>
            </w:r>
          </w:p>
        </w:tc>
        <w:tc>
          <w:tcPr>
            <w:tcW w:w="2887" w:type="dxa"/>
          </w:tcPr>
          <w:p w14:paraId="0830680D" w14:textId="77777777" w:rsidR="00737597" w:rsidRDefault="00737597" w:rsidP="00737597">
            <w:pPr>
              <w:pStyle w:val="Title"/>
              <w:jc w:val="left"/>
              <w:rPr>
                <w:rFonts w:cs="Arial"/>
                <w:b w:val="0"/>
                <w:sz w:val="20"/>
                <w:szCs w:val="20"/>
              </w:rPr>
            </w:pPr>
          </w:p>
        </w:tc>
      </w:tr>
      <w:tr w:rsidR="00737597" w14:paraId="294F3877" w14:textId="77777777" w:rsidTr="00B56116">
        <w:tc>
          <w:tcPr>
            <w:tcW w:w="1992" w:type="dxa"/>
            <w:vMerge/>
          </w:tcPr>
          <w:p w14:paraId="5D0E40A2" w14:textId="77777777" w:rsidR="00737597" w:rsidRDefault="00737597" w:rsidP="00737597">
            <w:pPr>
              <w:rPr>
                <w:rFonts w:ascii="Arial" w:hAnsi="Arial" w:cs="Arial"/>
                <w:color w:val="000000"/>
                <w:sz w:val="20"/>
                <w:szCs w:val="20"/>
              </w:rPr>
            </w:pPr>
          </w:p>
        </w:tc>
        <w:tc>
          <w:tcPr>
            <w:tcW w:w="2240" w:type="dxa"/>
            <w:vMerge/>
          </w:tcPr>
          <w:p w14:paraId="06D25F32" w14:textId="77777777" w:rsidR="00737597" w:rsidRDefault="00737597" w:rsidP="00737597">
            <w:pPr>
              <w:rPr>
                <w:rFonts w:ascii="Arial" w:hAnsi="Arial" w:cs="Arial"/>
                <w:color w:val="000000"/>
                <w:sz w:val="20"/>
                <w:szCs w:val="20"/>
              </w:rPr>
            </w:pPr>
          </w:p>
        </w:tc>
        <w:tc>
          <w:tcPr>
            <w:tcW w:w="1875" w:type="dxa"/>
            <w:vMerge w:val="restart"/>
          </w:tcPr>
          <w:p w14:paraId="4F9ABA8F" w14:textId="77777777" w:rsidR="00737597" w:rsidRDefault="00737597" w:rsidP="00737597">
            <w:pPr>
              <w:pStyle w:val="Title"/>
              <w:jc w:val="left"/>
              <w:rPr>
                <w:rFonts w:cs="Arial"/>
                <w:b w:val="0"/>
                <w:sz w:val="20"/>
                <w:szCs w:val="20"/>
              </w:rPr>
            </w:pPr>
            <w:r>
              <w:rPr>
                <w:rFonts w:cs="Arial"/>
                <w:b w:val="0"/>
                <w:sz w:val="20"/>
                <w:szCs w:val="20"/>
              </w:rPr>
              <w:t xml:space="preserve">Indirect </w:t>
            </w:r>
          </w:p>
        </w:tc>
        <w:tc>
          <w:tcPr>
            <w:tcW w:w="2812" w:type="dxa"/>
          </w:tcPr>
          <w:p w14:paraId="7DF3DF08" w14:textId="77777777" w:rsidR="00737597" w:rsidRDefault="00737597" w:rsidP="00737597">
            <w:pPr>
              <w:pStyle w:val="Title"/>
              <w:jc w:val="left"/>
              <w:rPr>
                <w:rFonts w:cs="Arial"/>
                <w:b w:val="0"/>
                <w:sz w:val="20"/>
                <w:szCs w:val="20"/>
              </w:rPr>
            </w:pPr>
            <w:r>
              <w:rPr>
                <w:rFonts w:cs="Arial"/>
                <w:b w:val="0"/>
                <w:sz w:val="20"/>
                <w:szCs w:val="20"/>
              </w:rPr>
              <w:t>Wife owns shares in a range of biotech companies amounting to roughly 15% of her portfolio</w:t>
            </w:r>
          </w:p>
        </w:tc>
        <w:tc>
          <w:tcPr>
            <w:tcW w:w="1011" w:type="dxa"/>
          </w:tcPr>
          <w:p w14:paraId="0FC02301" w14:textId="77777777" w:rsidR="00737597" w:rsidRDefault="00737597" w:rsidP="00737597">
            <w:pPr>
              <w:pStyle w:val="Title"/>
              <w:rPr>
                <w:rFonts w:cs="Arial"/>
                <w:b w:val="0"/>
                <w:sz w:val="20"/>
                <w:szCs w:val="20"/>
              </w:rPr>
            </w:pPr>
            <w:r>
              <w:rPr>
                <w:rFonts w:cs="Arial"/>
                <w:b w:val="0"/>
                <w:sz w:val="20"/>
                <w:szCs w:val="20"/>
              </w:rPr>
              <w:t>2018</w:t>
            </w:r>
          </w:p>
        </w:tc>
        <w:tc>
          <w:tcPr>
            <w:tcW w:w="1121" w:type="dxa"/>
            <w:vMerge/>
          </w:tcPr>
          <w:p w14:paraId="590BA2D2" w14:textId="77777777" w:rsidR="00737597" w:rsidRDefault="00737597" w:rsidP="00737597">
            <w:pPr>
              <w:pStyle w:val="Title"/>
              <w:rPr>
                <w:rFonts w:cs="Arial"/>
                <w:b w:val="0"/>
                <w:sz w:val="20"/>
                <w:szCs w:val="20"/>
              </w:rPr>
            </w:pPr>
          </w:p>
        </w:tc>
        <w:tc>
          <w:tcPr>
            <w:tcW w:w="1230" w:type="dxa"/>
          </w:tcPr>
          <w:p w14:paraId="2E723ABE" w14:textId="77777777" w:rsidR="00737597" w:rsidRDefault="00737597" w:rsidP="00737597">
            <w:pPr>
              <w:pStyle w:val="Title"/>
              <w:rPr>
                <w:rFonts w:cs="Arial"/>
                <w:b w:val="0"/>
                <w:sz w:val="20"/>
                <w:szCs w:val="20"/>
              </w:rPr>
            </w:pPr>
            <w:r>
              <w:rPr>
                <w:rFonts w:cs="Arial"/>
                <w:b w:val="0"/>
                <w:sz w:val="20"/>
                <w:szCs w:val="20"/>
              </w:rPr>
              <w:t>Ongoing</w:t>
            </w:r>
          </w:p>
        </w:tc>
        <w:tc>
          <w:tcPr>
            <w:tcW w:w="2887" w:type="dxa"/>
          </w:tcPr>
          <w:p w14:paraId="6F444670" w14:textId="77777777" w:rsidR="00737597" w:rsidRDefault="00737597" w:rsidP="00737597">
            <w:pPr>
              <w:pStyle w:val="Title"/>
              <w:jc w:val="left"/>
              <w:rPr>
                <w:rFonts w:cs="Arial"/>
                <w:b w:val="0"/>
                <w:sz w:val="20"/>
                <w:szCs w:val="20"/>
              </w:rPr>
            </w:pPr>
          </w:p>
        </w:tc>
      </w:tr>
      <w:tr w:rsidR="00737597" w14:paraId="0FCA0216" w14:textId="77777777" w:rsidTr="00B56116">
        <w:tc>
          <w:tcPr>
            <w:tcW w:w="1992" w:type="dxa"/>
            <w:vMerge/>
          </w:tcPr>
          <w:p w14:paraId="5F35F7C8" w14:textId="77777777" w:rsidR="00737597" w:rsidRDefault="00737597" w:rsidP="00737597">
            <w:pPr>
              <w:rPr>
                <w:rFonts w:ascii="Arial" w:hAnsi="Arial" w:cs="Arial"/>
                <w:color w:val="000000"/>
                <w:sz w:val="20"/>
                <w:szCs w:val="20"/>
              </w:rPr>
            </w:pPr>
          </w:p>
        </w:tc>
        <w:tc>
          <w:tcPr>
            <w:tcW w:w="2240" w:type="dxa"/>
            <w:vMerge/>
          </w:tcPr>
          <w:p w14:paraId="346FA998" w14:textId="77777777" w:rsidR="00737597" w:rsidRDefault="00737597" w:rsidP="00737597">
            <w:pPr>
              <w:rPr>
                <w:rFonts w:ascii="Arial" w:hAnsi="Arial" w:cs="Arial"/>
                <w:color w:val="000000"/>
                <w:sz w:val="20"/>
                <w:szCs w:val="20"/>
              </w:rPr>
            </w:pPr>
          </w:p>
        </w:tc>
        <w:tc>
          <w:tcPr>
            <w:tcW w:w="1875" w:type="dxa"/>
            <w:vMerge/>
          </w:tcPr>
          <w:p w14:paraId="3ACA0250" w14:textId="77777777" w:rsidR="00737597" w:rsidRDefault="00737597" w:rsidP="00737597">
            <w:pPr>
              <w:pStyle w:val="Title"/>
              <w:jc w:val="left"/>
              <w:rPr>
                <w:rFonts w:cs="Arial"/>
                <w:b w:val="0"/>
                <w:sz w:val="20"/>
                <w:szCs w:val="20"/>
              </w:rPr>
            </w:pPr>
          </w:p>
        </w:tc>
        <w:tc>
          <w:tcPr>
            <w:tcW w:w="2812" w:type="dxa"/>
          </w:tcPr>
          <w:p w14:paraId="72C78596" w14:textId="77777777" w:rsidR="00737597" w:rsidRDefault="00737597" w:rsidP="00737597">
            <w:pPr>
              <w:pStyle w:val="Title"/>
              <w:jc w:val="left"/>
              <w:rPr>
                <w:rFonts w:cs="Arial"/>
                <w:b w:val="0"/>
                <w:sz w:val="20"/>
                <w:szCs w:val="20"/>
              </w:rPr>
            </w:pPr>
            <w:r w:rsidRPr="00153859">
              <w:rPr>
                <w:rFonts w:cs="Arial"/>
                <w:b w:val="0"/>
                <w:sz w:val="20"/>
                <w:szCs w:val="20"/>
              </w:rPr>
              <w:t xml:space="preserve">I am working with colleagues in Papworth to increase awareness of Chronic </w:t>
            </w:r>
            <w:proofErr w:type="spellStart"/>
            <w:r w:rsidRPr="00153859">
              <w:rPr>
                <w:rFonts w:cs="Arial"/>
                <w:b w:val="0"/>
                <w:sz w:val="20"/>
                <w:szCs w:val="20"/>
              </w:rPr>
              <w:t>Thormbembolic</w:t>
            </w:r>
            <w:proofErr w:type="spellEnd"/>
            <w:r w:rsidRPr="00153859">
              <w:rPr>
                <w:rFonts w:cs="Arial"/>
                <w:b w:val="0"/>
                <w:sz w:val="20"/>
                <w:szCs w:val="20"/>
              </w:rPr>
              <w:t xml:space="preserve"> Pulmonary Hypertension (Papworth is the UK centre for surgery for this condition and I have an international reputation in this area from an imaging perspective)</w:t>
            </w:r>
          </w:p>
        </w:tc>
        <w:tc>
          <w:tcPr>
            <w:tcW w:w="1011" w:type="dxa"/>
          </w:tcPr>
          <w:p w14:paraId="6B5CB31E" w14:textId="77777777" w:rsidR="00737597" w:rsidRDefault="00737597" w:rsidP="00737597">
            <w:pPr>
              <w:pStyle w:val="Title"/>
              <w:rPr>
                <w:rFonts w:cs="Arial"/>
                <w:b w:val="0"/>
                <w:sz w:val="20"/>
                <w:szCs w:val="20"/>
              </w:rPr>
            </w:pPr>
          </w:p>
        </w:tc>
        <w:tc>
          <w:tcPr>
            <w:tcW w:w="1121" w:type="dxa"/>
            <w:vMerge/>
          </w:tcPr>
          <w:p w14:paraId="5E5067D4" w14:textId="77777777" w:rsidR="00737597" w:rsidRDefault="00737597" w:rsidP="00737597">
            <w:pPr>
              <w:pStyle w:val="Title"/>
              <w:rPr>
                <w:rFonts w:cs="Arial"/>
                <w:b w:val="0"/>
                <w:sz w:val="20"/>
                <w:szCs w:val="20"/>
              </w:rPr>
            </w:pPr>
          </w:p>
        </w:tc>
        <w:tc>
          <w:tcPr>
            <w:tcW w:w="1230" w:type="dxa"/>
          </w:tcPr>
          <w:p w14:paraId="4DAC1970" w14:textId="77777777" w:rsidR="00737597" w:rsidRDefault="00737597" w:rsidP="00737597">
            <w:pPr>
              <w:pStyle w:val="Title"/>
              <w:rPr>
                <w:rFonts w:cs="Arial"/>
                <w:b w:val="0"/>
                <w:sz w:val="20"/>
                <w:szCs w:val="20"/>
              </w:rPr>
            </w:pPr>
            <w:r w:rsidRPr="00EC6F71">
              <w:rPr>
                <w:rFonts w:cs="Arial"/>
                <w:b w:val="0"/>
                <w:sz w:val="20"/>
                <w:szCs w:val="20"/>
              </w:rPr>
              <w:t>Ongoing</w:t>
            </w:r>
          </w:p>
        </w:tc>
        <w:tc>
          <w:tcPr>
            <w:tcW w:w="2887" w:type="dxa"/>
          </w:tcPr>
          <w:p w14:paraId="5E58CD54" w14:textId="77777777" w:rsidR="00737597" w:rsidRDefault="00737597" w:rsidP="00737597">
            <w:pPr>
              <w:pStyle w:val="Title"/>
              <w:jc w:val="left"/>
              <w:rPr>
                <w:rFonts w:cs="Arial"/>
                <w:b w:val="0"/>
                <w:sz w:val="20"/>
                <w:szCs w:val="20"/>
              </w:rPr>
            </w:pPr>
          </w:p>
        </w:tc>
      </w:tr>
      <w:tr w:rsidR="00737597" w14:paraId="4DC1E312" w14:textId="77777777" w:rsidTr="00B56116">
        <w:tc>
          <w:tcPr>
            <w:tcW w:w="1992" w:type="dxa"/>
            <w:vMerge w:val="restart"/>
          </w:tcPr>
          <w:p w14:paraId="53BEAF0D" w14:textId="77777777" w:rsidR="00737597" w:rsidRPr="00027435" w:rsidRDefault="00737597" w:rsidP="00737597">
            <w:pPr>
              <w:rPr>
                <w:rFonts w:ascii="Arial" w:hAnsi="Arial" w:cs="Arial"/>
                <w:color w:val="000000"/>
                <w:sz w:val="20"/>
                <w:szCs w:val="20"/>
              </w:rPr>
            </w:pPr>
            <w:r w:rsidRPr="00027435">
              <w:rPr>
                <w:rFonts w:ascii="Arial" w:hAnsi="Arial" w:cs="Arial"/>
                <w:color w:val="000000"/>
                <w:sz w:val="20"/>
                <w:szCs w:val="20"/>
              </w:rPr>
              <w:lastRenderedPageBreak/>
              <w:t>Peter Hoskin</w:t>
            </w:r>
          </w:p>
        </w:tc>
        <w:tc>
          <w:tcPr>
            <w:tcW w:w="2240" w:type="dxa"/>
            <w:vMerge w:val="restart"/>
          </w:tcPr>
          <w:p w14:paraId="554E743E" w14:textId="77777777" w:rsidR="00737597" w:rsidRPr="00027435" w:rsidRDefault="00737597" w:rsidP="00737597">
            <w:pPr>
              <w:rPr>
                <w:rFonts w:ascii="Arial" w:hAnsi="Arial" w:cs="Arial"/>
                <w:color w:val="000000"/>
                <w:sz w:val="20"/>
                <w:szCs w:val="20"/>
              </w:rPr>
            </w:pPr>
            <w:r w:rsidRPr="00027435">
              <w:rPr>
                <w:rFonts w:ascii="Arial" w:hAnsi="Arial" w:cs="Arial"/>
                <w:color w:val="000000"/>
                <w:sz w:val="20"/>
                <w:szCs w:val="20"/>
              </w:rPr>
              <w:t>Standing member</w:t>
            </w:r>
          </w:p>
        </w:tc>
        <w:tc>
          <w:tcPr>
            <w:tcW w:w="1875" w:type="dxa"/>
            <w:vMerge w:val="restart"/>
          </w:tcPr>
          <w:p w14:paraId="3DCE454A" w14:textId="77777777" w:rsidR="00737597" w:rsidRPr="00027435" w:rsidRDefault="00737597" w:rsidP="00737597">
            <w:pPr>
              <w:pStyle w:val="Title"/>
              <w:jc w:val="left"/>
              <w:rPr>
                <w:rFonts w:cs="Arial"/>
                <w:b w:val="0"/>
                <w:sz w:val="20"/>
                <w:szCs w:val="20"/>
              </w:rPr>
            </w:pPr>
            <w:r w:rsidRPr="00027435">
              <w:rPr>
                <w:rFonts w:cs="Arial"/>
                <w:b w:val="0"/>
                <w:sz w:val="20"/>
                <w:szCs w:val="20"/>
              </w:rPr>
              <w:t>Direct - financial</w:t>
            </w:r>
          </w:p>
        </w:tc>
        <w:tc>
          <w:tcPr>
            <w:tcW w:w="2812" w:type="dxa"/>
          </w:tcPr>
          <w:p w14:paraId="2D450EC3"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Expenses* from European Society for Radiotherapy and Oncology (ESTRO) for attendance at board and committee meetings.</w:t>
            </w:r>
          </w:p>
        </w:tc>
        <w:tc>
          <w:tcPr>
            <w:tcW w:w="1011" w:type="dxa"/>
          </w:tcPr>
          <w:p w14:paraId="4D541160" w14:textId="77777777" w:rsidR="00737597" w:rsidRPr="00027435" w:rsidRDefault="00737597" w:rsidP="00737597">
            <w:pPr>
              <w:pStyle w:val="Title"/>
              <w:rPr>
                <w:rFonts w:cs="Arial"/>
                <w:b w:val="0"/>
                <w:sz w:val="20"/>
                <w:szCs w:val="20"/>
              </w:rPr>
            </w:pPr>
            <w:r w:rsidRPr="00027435">
              <w:rPr>
                <w:rFonts w:cs="Arial"/>
                <w:b w:val="0"/>
                <w:sz w:val="20"/>
                <w:szCs w:val="20"/>
              </w:rPr>
              <w:t>2011</w:t>
            </w:r>
          </w:p>
        </w:tc>
        <w:tc>
          <w:tcPr>
            <w:tcW w:w="1121" w:type="dxa"/>
          </w:tcPr>
          <w:p w14:paraId="2D2B751B"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77384F7E" w14:textId="77777777" w:rsidR="00737597" w:rsidRPr="00027435" w:rsidRDefault="00737597" w:rsidP="00737597">
            <w:pPr>
              <w:pStyle w:val="Title"/>
              <w:rPr>
                <w:rFonts w:cs="Arial"/>
                <w:b w:val="0"/>
                <w:sz w:val="20"/>
                <w:szCs w:val="20"/>
              </w:rPr>
            </w:pPr>
          </w:p>
        </w:tc>
        <w:tc>
          <w:tcPr>
            <w:tcW w:w="2887" w:type="dxa"/>
          </w:tcPr>
          <w:p w14:paraId="464E87F0" w14:textId="77777777" w:rsidR="00737597" w:rsidRPr="00027435" w:rsidRDefault="00737597" w:rsidP="00737597">
            <w:pPr>
              <w:pStyle w:val="Title"/>
              <w:jc w:val="left"/>
              <w:rPr>
                <w:rFonts w:cs="Arial"/>
                <w:b w:val="0"/>
                <w:sz w:val="20"/>
                <w:szCs w:val="20"/>
              </w:rPr>
            </w:pPr>
          </w:p>
        </w:tc>
      </w:tr>
      <w:tr w:rsidR="00737597" w14:paraId="73AD00C8" w14:textId="77777777" w:rsidTr="00B56116">
        <w:tc>
          <w:tcPr>
            <w:tcW w:w="1992" w:type="dxa"/>
            <w:vMerge/>
          </w:tcPr>
          <w:p w14:paraId="2230FE0F" w14:textId="77777777" w:rsidR="00737597" w:rsidRPr="00027435" w:rsidRDefault="00737597" w:rsidP="00737597">
            <w:pPr>
              <w:rPr>
                <w:rFonts w:ascii="Arial" w:hAnsi="Arial" w:cs="Arial"/>
                <w:color w:val="000000"/>
                <w:sz w:val="20"/>
                <w:szCs w:val="20"/>
              </w:rPr>
            </w:pPr>
          </w:p>
        </w:tc>
        <w:tc>
          <w:tcPr>
            <w:tcW w:w="2240" w:type="dxa"/>
            <w:vMerge/>
          </w:tcPr>
          <w:p w14:paraId="4C8F5B18" w14:textId="77777777" w:rsidR="00737597" w:rsidRPr="00027435" w:rsidRDefault="00737597" w:rsidP="00737597">
            <w:pPr>
              <w:rPr>
                <w:rFonts w:ascii="Arial" w:hAnsi="Arial" w:cs="Arial"/>
                <w:color w:val="000000"/>
                <w:sz w:val="20"/>
                <w:szCs w:val="20"/>
              </w:rPr>
            </w:pPr>
          </w:p>
        </w:tc>
        <w:tc>
          <w:tcPr>
            <w:tcW w:w="1875" w:type="dxa"/>
            <w:vMerge/>
          </w:tcPr>
          <w:p w14:paraId="32A672CC" w14:textId="77777777" w:rsidR="00737597" w:rsidRPr="00027435" w:rsidRDefault="00737597" w:rsidP="00737597">
            <w:pPr>
              <w:pStyle w:val="Title"/>
              <w:jc w:val="left"/>
              <w:rPr>
                <w:rFonts w:cs="Arial"/>
                <w:b w:val="0"/>
                <w:sz w:val="20"/>
                <w:szCs w:val="20"/>
              </w:rPr>
            </w:pPr>
          </w:p>
        </w:tc>
        <w:tc>
          <w:tcPr>
            <w:tcW w:w="2812" w:type="dxa"/>
          </w:tcPr>
          <w:p w14:paraId="368ED619"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Expenses* from American Society for Clinical Oncology (ASCO) for attendance at Annual GU meeting to take part in case discussion sessions in prostate cancer.</w:t>
            </w:r>
          </w:p>
        </w:tc>
        <w:tc>
          <w:tcPr>
            <w:tcW w:w="1011" w:type="dxa"/>
          </w:tcPr>
          <w:p w14:paraId="20B85CB1" w14:textId="77777777" w:rsidR="00737597" w:rsidRPr="00027435" w:rsidRDefault="00737597" w:rsidP="00737597">
            <w:pPr>
              <w:pStyle w:val="Title"/>
              <w:rPr>
                <w:rFonts w:cs="Arial"/>
                <w:b w:val="0"/>
                <w:sz w:val="20"/>
                <w:szCs w:val="20"/>
              </w:rPr>
            </w:pPr>
          </w:p>
        </w:tc>
        <w:tc>
          <w:tcPr>
            <w:tcW w:w="1121" w:type="dxa"/>
          </w:tcPr>
          <w:p w14:paraId="5BC8C372"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3FFEE1C1" w14:textId="77777777" w:rsidR="00737597" w:rsidRPr="00027435" w:rsidRDefault="00737597" w:rsidP="00737597">
            <w:pPr>
              <w:pStyle w:val="Title"/>
              <w:rPr>
                <w:rFonts w:cs="Arial"/>
                <w:b w:val="0"/>
                <w:sz w:val="20"/>
                <w:szCs w:val="20"/>
              </w:rPr>
            </w:pPr>
            <w:r w:rsidRPr="00027435">
              <w:rPr>
                <w:rFonts w:cs="Arial"/>
                <w:b w:val="0"/>
                <w:sz w:val="20"/>
                <w:szCs w:val="20"/>
              </w:rPr>
              <w:t>Single event</w:t>
            </w:r>
          </w:p>
        </w:tc>
        <w:tc>
          <w:tcPr>
            <w:tcW w:w="2887" w:type="dxa"/>
          </w:tcPr>
          <w:p w14:paraId="30276DD3" w14:textId="77777777" w:rsidR="00737597" w:rsidRPr="00027435" w:rsidRDefault="00737597" w:rsidP="00737597">
            <w:pPr>
              <w:pStyle w:val="Title"/>
              <w:jc w:val="left"/>
              <w:rPr>
                <w:rFonts w:cs="Arial"/>
                <w:b w:val="0"/>
                <w:sz w:val="20"/>
                <w:szCs w:val="20"/>
              </w:rPr>
            </w:pPr>
          </w:p>
        </w:tc>
      </w:tr>
      <w:tr w:rsidR="00737597" w14:paraId="67853E1B" w14:textId="77777777" w:rsidTr="00B56116">
        <w:tc>
          <w:tcPr>
            <w:tcW w:w="1992" w:type="dxa"/>
            <w:vMerge/>
          </w:tcPr>
          <w:p w14:paraId="4F03DD49" w14:textId="77777777" w:rsidR="00737597" w:rsidRPr="00027435" w:rsidRDefault="00737597" w:rsidP="00737597">
            <w:pPr>
              <w:rPr>
                <w:rFonts w:ascii="Arial" w:hAnsi="Arial" w:cs="Arial"/>
                <w:color w:val="000000"/>
                <w:sz w:val="20"/>
                <w:szCs w:val="20"/>
              </w:rPr>
            </w:pPr>
          </w:p>
        </w:tc>
        <w:tc>
          <w:tcPr>
            <w:tcW w:w="2240" w:type="dxa"/>
            <w:vMerge/>
          </w:tcPr>
          <w:p w14:paraId="624D1142" w14:textId="77777777" w:rsidR="00737597" w:rsidRPr="00027435" w:rsidRDefault="00737597" w:rsidP="00737597">
            <w:pPr>
              <w:rPr>
                <w:rFonts w:ascii="Arial" w:hAnsi="Arial" w:cs="Arial"/>
                <w:color w:val="000000"/>
                <w:sz w:val="20"/>
                <w:szCs w:val="20"/>
              </w:rPr>
            </w:pPr>
          </w:p>
        </w:tc>
        <w:tc>
          <w:tcPr>
            <w:tcW w:w="1875" w:type="dxa"/>
            <w:vMerge/>
          </w:tcPr>
          <w:p w14:paraId="419C05B7" w14:textId="77777777" w:rsidR="00737597" w:rsidRPr="00027435" w:rsidRDefault="00737597" w:rsidP="00737597">
            <w:pPr>
              <w:pStyle w:val="Title"/>
              <w:jc w:val="left"/>
              <w:rPr>
                <w:rFonts w:cs="Arial"/>
                <w:b w:val="0"/>
                <w:sz w:val="20"/>
                <w:szCs w:val="20"/>
              </w:rPr>
            </w:pPr>
          </w:p>
        </w:tc>
        <w:tc>
          <w:tcPr>
            <w:tcW w:w="2812" w:type="dxa"/>
          </w:tcPr>
          <w:p w14:paraId="1994172C"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 xml:space="preserve">Expenses* from Royal College of Surgeons of Ireland to attend annual meeting as Visiting Professor delivering lectures on prostate management, brachytherapy and </w:t>
            </w:r>
            <w:proofErr w:type="spellStart"/>
            <w:r w:rsidRPr="00027435">
              <w:rPr>
                <w:rFonts w:ascii="Arial" w:hAnsi="Arial" w:cs="Arial"/>
                <w:bCs/>
                <w:sz w:val="20"/>
                <w:szCs w:val="20"/>
                <w:lang w:val="en-US"/>
              </w:rPr>
              <w:t>oligometastases</w:t>
            </w:r>
            <w:proofErr w:type="spellEnd"/>
            <w:r w:rsidRPr="00027435">
              <w:rPr>
                <w:rFonts w:ascii="Arial" w:hAnsi="Arial" w:cs="Arial"/>
                <w:bCs/>
                <w:sz w:val="20"/>
                <w:szCs w:val="20"/>
                <w:lang w:val="en-US"/>
              </w:rPr>
              <w:t>.</w:t>
            </w:r>
          </w:p>
        </w:tc>
        <w:tc>
          <w:tcPr>
            <w:tcW w:w="1011" w:type="dxa"/>
          </w:tcPr>
          <w:p w14:paraId="6149B6B8" w14:textId="77777777" w:rsidR="00737597" w:rsidRPr="00027435" w:rsidRDefault="00737597" w:rsidP="00737597">
            <w:pPr>
              <w:pStyle w:val="Title"/>
              <w:rPr>
                <w:rFonts w:cs="Arial"/>
                <w:b w:val="0"/>
                <w:sz w:val="20"/>
                <w:szCs w:val="20"/>
              </w:rPr>
            </w:pPr>
          </w:p>
        </w:tc>
        <w:tc>
          <w:tcPr>
            <w:tcW w:w="1121" w:type="dxa"/>
          </w:tcPr>
          <w:p w14:paraId="63F39279"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12471FCD" w14:textId="77777777" w:rsidR="00737597" w:rsidRPr="00027435" w:rsidRDefault="00737597" w:rsidP="00737597">
            <w:pPr>
              <w:pStyle w:val="Title"/>
              <w:rPr>
                <w:rFonts w:cs="Arial"/>
                <w:b w:val="0"/>
                <w:sz w:val="20"/>
                <w:szCs w:val="20"/>
              </w:rPr>
            </w:pPr>
            <w:r w:rsidRPr="00027435">
              <w:rPr>
                <w:rFonts w:cs="Arial"/>
                <w:b w:val="0"/>
                <w:bCs w:val="0"/>
                <w:sz w:val="20"/>
                <w:szCs w:val="20"/>
              </w:rPr>
              <w:t>Single event 2016</w:t>
            </w:r>
          </w:p>
        </w:tc>
        <w:tc>
          <w:tcPr>
            <w:tcW w:w="2887" w:type="dxa"/>
          </w:tcPr>
          <w:p w14:paraId="4D9BA7E8" w14:textId="77777777" w:rsidR="00737597" w:rsidRPr="00027435" w:rsidRDefault="00737597" w:rsidP="00737597">
            <w:pPr>
              <w:pStyle w:val="Title"/>
              <w:jc w:val="left"/>
              <w:rPr>
                <w:rFonts w:cs="Arial"/>
                <w:b w:val="0"/>
                <w:sz w:val="20"/>
                <w:szCs w:val="20"/>
              </w:rPr>
            </w:pPr>
          </w:p>
        </w:tc>
      </w:tr>
      <w:tr w:rsidR="00737597" w14:paraId="1F258763" w14:textId="77777777" w:rsidTr="00B56116">
        <w:tc>
          <w:tcPr>
            <w:tcW w:w="1992" w:type="dxa"/>
            <w:vMerge/>
          </w:tcPr>
          <w:p w14:paraId="7DAC6EF1" w14:textId="77777777" w:rsidR="00737597" w:rsidRPr="00027435" w:rsidRDefault="00737597" w:rsidP="00737597">
            <w:pPr>
              <w:rPr>
                <w:rFonts w:ascii="Arial" w:hAnsi="Arial" w:cs="Arial"/>
                <w:color w:val="000000"/>
                <w:sz w:val="20"/>
                <w:szCs w:val="20"/>
              </w:rPr>
            </w:pPr>
          </w:p>
        </w:tc>
        <w:tc>
          <w:tcPr>
            <w:tcW w:w="2240" w:type="dxa"/>
            <w:vMerge/>
          </w:tcPr>
          <w:p w14:paraId="5B290B49" w14:textId="77777777" w:rsidR="00737597" w:rsidRPr="00027435" w:rsidRDefault="00737597" w:rsidP="00737597">
            <w:pPr>
              <w:rPr>
                <w:rFonts w:ascii="Arial" w:hAnsi="Arial" w:cs="Arial"/>
                <w:color w:val="000000"/>
                <w:sz w:val="20"/>
                <w:szCs w:val="20"/>
              </w:rPr>
            </w:pPr>
          </w:p>
        </w:tc>
        <w:tc>
          <w:tcPr>
            <w:tcW w:w="1875" w:type="dxa"/>
            <w:vMerge/>
          </w:tcPr>
          <w:p w14:paraId="50A2D38C" w14:textId="77777777" w:rsidR="00737597" w:rsidRPr="00027435" w:rsidRDefault="00737597" w:rsidP="00737597">
            <w:pPr>
              <w:pStyle w:val="Title"/>
              <w:jc w:val="left"/>
              <w:rPr>
                <w:rFonts w:cs="Arial"/>
                <w:b w:val="0"/>
                <w:sz w:val="20"/>
                <w:szCs w:val="20"/>
              </w:rPr>
            </w:pPr>
          </w:p>
        </w:tc>
        <w:tc>
          <w:tcPr>
            <w:tcW w:w="2812" w:type="dxa"/>
          </w:tcPr>
          <w:p w14:paraId="119A8E82"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 xml:space="preserve">Expenses* from Singapore Radiology Association to attend annual meeting and deliver lectures on radiotherapy quality assurance, brachytherapy and </w:t>
            </w:r>
            <w:proofErr w:type="spellStart"/>
            <w:r w:rsidRPr="00027435">
              <w:rPr>
                <w:rFonts w:ascii="Arial" w:hAnsi="Arial" w:cs="Arial"/>
                <w:bCs/>
                <w:sz w:val="20"/>
                <w:szCs w:val="20"/>
                <w:lang w:val="en-US"/>
              </w:rPr>
              <w:t>oligometastases</w:t>
            </w:r>
            <w:proofErr w:type="spellEnd"/>
            <w:r w:rsidRPr="00027435">
              <w:rPr>
                <w:rFonts w:ascii="Arial" w:hAnsi="Arial" w:cs="Arial"/>
                <w:bCs/>
                <w:sz w:val="20"/>
                <w:szCs w:val="20"/>
                <w:lang w:val="en-US"/>
              </w:rPr>
              <w:t>.</w:t>
            </w:r>
          </w:p>
        </w:tc>
        <w:tc>
          <w:tcPr>
            <w:tcW w:w="1011" w:type="dxa"/>
          </w:tcPr>
          <w:p w14:paraId="7159D33C" w14:textId="77777777" w:rsidR="00737597" w:rsidRPr="00027435" w:rsidRDefault="00737597" w:rsidP="00737597">
            <w:pPr>
              <w:pStyle w:val="Title"/>
              <w:rPr>
                <w:rFonts w:cs="Arial"/>
                <w:b w:val="0"/>
                <w:sz w:val="20"/>
                <w:szCs w:val="20"/>
              </w:rPr>
            </w:pPr>
          </w:p>
        </w:tc>
        <w:tc>
          <w:tcPr>
            <w:tcW w:w="1121" w:type="dxa"/>
          </w:tcPr>
          <w:p w14:paraId="1E09A5FA"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733120FD" w14:textId="77777777" w:rsidR="00737597" w:rsidRPr="00027435" w:rsidRDefault="00737597" w:rsidP="00737597">
            <w:pPr>
              <w:pStyle w:val="Title"/>
              <w:rPr>
                <w:rFonts w:cs="Arial"/>
                <w:b w:val="0"/>
                <w:sz w:val="20"/>
                <w:szCs w:val="20"/>
              </w:rPr>
            </w:pPr>
            <w:r w:rsidRPr="00027435">
              <w:rPr>
                <w:rFonts w:cs="Arial"/>
                <w:b w:val="0"/>
                <w:bCs w:val="0"/>
                <w:sz w:val="20"/>
                <w:szCs w:val="20"/>
              </w:rPr>
              <w:t>Single event 2016</w:t>
            </w:r>
          </w:p>
        </w:tc>
        <w:tc>
          <w:tcPr>
            <w:tcW w:w="2887" w:type="dxa"/>
          </w:tcPr>
          <w:p w14:paraId="3ECB7A74" w14:textId="77777777" w:rsidR="00737597" w:rsidRPr="00027435" w:rsidRDefault="00737597" w:rsidP="00737597">
            <w:pPr>
              <w:pStyle w:val="Title"/>
              <w:jc w:val="left"/>
              <w:rPr>
                <w:rFonts w:cs="Arial"/>
                <w:b w:val="0"/>
                <w:sz w:val="20"/>
                <w:szCs w:val="20"/>
              </w:rPr>
            </w:pPr>
          </w:p>
        </w:tc>
      </w:tr>
      <w:tr w:rsidR="00737597" w14:paraId="1F5840D5" w14:textId="77777777" w:rsidTr="00B56116">
        <w:tc>
          <w:tcPr>
            <w:tcW w:w="1992" w:type="dxa"/>
            <w:vMerge/>
          </w:tcPr>
          <w:p w14:paraId="7DC7B33C" w14:textId="77777777" w:rsidR="00737597" w:rsidRPr="00027435" w:rsidRDefault="00737597" w:rsidP="00737597">
            <w:pPr>
              <w:rPr>
                <w:rFonts w:ascii="Arial" w:hAnsi="Arial" w:cs="Arial"/>
                <w:color w:val="000000"/>
                <w:sz w:val="20"/>
                <w:szCs w:val="20"/>
              </w:rPr>
            </w:pPr>
          </w:p>
        </w:tc>
        <w:tc>
          <w:tcPr>
            <w:tcW w:w="2240" w:type="dxa"/>
            <w:vMerge/>
          </w:tcPr>
          <w:p w14:paraId="7133EF91" w14:textId="77777777" w:rsidR="00737597" w:rsidRPr="00027435" w:rsidRDefault="00737597" w:rsidP="00737597">
            <w:pPr>
              <w:rPr>
                <w:rFonts w:ascii="Arial" w:hAnsi="Arial" w:cs="Arial"/>
                <w:color w:val="000000"/>
                <w:sz w:val="20"/>
                <w:szCs w:val="20"/>
              </w:rPr>
            </w:pPr>
          </w:p>
        </w:tc>
        <w:tc>
          <w:tcPr>
            <w:tcW w:w="1875" w:type="dxa"/>
            <w:vMerge/>
          </w:tcPr>
          <w:p w14:paraId="707A87BB" w14:textId="77777777" w:rsidR="00737597" w:rsidRPr="00027435" w:rsidRDefault="00737597" w:rsidP="00737597">
            <w:pPr>
              <w:pStyle w:val="Title"/>
              <w:jc w:val="left"/>
              <w:rPr>
                <w:rFonts w:cs="Arial"/>
                <w:b w:val="0"/>
                <w:sz w:val="20"/>
                <w:szCs w:val="20"/>
              </w:rPr>
            </w:pPr>
          </w:p>
        </w:tc>
        <w:tc>
          <w:tcPr>
            <w:tcW w:w="2812" w:type="dxa"/>
          </w:tcPr>
          <w:p w14:paraId="27B60D17"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 xml:space="preserve">Expenses* from </w:t>
            </w:r>
            <w:proofErr w:type="spellStart"/>
            <w:r w:rsidRPr="00027435">
              <w:rPr>
                <w:rFonts w:ascii="Arial" w:hAnsi="Arial" w:cs="Arial"/>
                <w:bCs/>
                <w:sz w:val="20"/>
                <w:szCs w:val="20"/>
                <w:lang w:val="en-US"/>
              </w:rPr>
              <w:t>Kolkota</w:t>
            </w:r>
            <w:proofErr w:type="spellEnd"/>
            <w:r w:rsidRPr="00027435">
              <w:rPr>
                <w:rFonts w:ascii="Arial" w:hAnsi="Arial" w:cs="Arial"/>
                <w:bCs/>
                <w:sz w:val="20"/>
                <w:szCs w:val="20"/>
                <w:lang w:val="en-US"/>
              </w:rPr>
              <w:t xml:space="preserve"> Medical Centre funded by Tata Foundation to deliver lecture on cancer management.</w:t>
            </w:r>
          </w:p>
        </w:tc>
        <w:tc>
          <w:tcPr>
            <w:tcW w:w="1011" w:type="dxa"/>
          </w:tcPr>
          <w:p w14:paraId="0E210473" w14:textId="77777777" w:rsidR="00737597" w:rsidRPr="00027435" w:rsidRDefault="00737597" w:rsidP="00737597">
            <w:pPr>
              <w:pStyle w:val="Title"/>
              <w:rPr>
                <w:rFonts w:cs="Arial"/>
                <w:b w:val="0"/>
                <w:sz w:val="20"/>
                <w:szCs w:val="20"/>
              </w:rPr>
            </w:pPr>
          </w:p>
        </w:tc>
        <w:tc>
          <w:tcPr>
            <w:tcW w:w="1121" w:type="dxa"/>
          </w:tcPr>
          <w:p w14:paraId="23B46222"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5A256839" w14:textId="77777777" w:rsidR="00737597" w:rsidRPr="00027435" w:rsidRDefault="00737597" w:rsidP="00737597">
            <w:pPr>
              <w:pStyle w:val="Title"/>
              <w:rPr>
                <w:rFonts w:cs="Arial"/>
                <w:b w:val="0"/>
                <w:sz w:val="20"/>
                <w:szCs w:val="20"/>
              </w:rPr>
            </w:pPr>
            <w:r w:rsidRPr="00027435">
              <w:rPr>
                <w:rFonts w:cs="Arial"/>
                <w:b w:val="0"/>
                <w:bCs w:val="0"/>
                <w:sz w:val="20"/>
                <w:szCs w:val="20"/>
              </w:rPr>
              <w:t>Single event 2016</w:t>
            </w:r>
          </w:p>
        </w:tc>
        <w:tc>
          <w:tcPr>
            <w:tcW w:w="2887" w:type="dxa"/>
          </w:tcPr>
          <w:p w14:paraId="681C438C" w14:textId="77777777" w:rsidR="00737597" w:rsidRPr="00027435" w:rsidRDefault="00737597" w:rsidP="00737597">
            <w:pPr>
              <w:pStyle w:val="Title"/>
              <w:jc w:val="left"/>
              <w:rPr>
                <w:rFonts w:cs="Arial"/>
                <w:b w:val="0"/>
                <w:sz w:val="20"/>
                <w:szCs w:val="20"/>
              </w:rPr>
            </w:pPr>
          </w:p>
        </w:tc>
      </w:tr>
      <w:tr w:rsidR="00737597" w14:paraId="582E3125" w14:textId="77777777" w:rsidTr="00B56116">
        <w:tc>
          <w:tcPr>
            <w:tcW w:w="1992" w:type="dxa"/>
            <w:vMerge/>
          </w:tcPr>
          <w:p w14:paraId="17BBDF3B" w14:textId="77777777" w:rsidR="00737597" w:rsidRPr="00027435" w:rsidRDefault="00737597" w:rsidP="00737597">
            <w:pPr>
              <w:rPr>
                <w:rFonts w:ascii="Arial" w:hAnsi="Arial" w:cs="Arial"/>
                <w:color w:val="000000"/>
                <w:sz w:val="20"/>
                <w:szCs w:val="20"/>
              </w:rPr>
            </w:pPr>
          </w:p>
        </w:tc>
        <w:tc>
          <w:tcPr>
            <w:tcW w:w="2240" w:type="dxa"/>
            <w:vMerge/>
          </w:tcPr>
          <w:p w14:paraId="1D6FA896" w14:textId="77777777" w:rsidR="00737597" w:rsidRPr="00027435" w:rsidRDefault="00737597" w:rsidP="00737597">
            <w:pPr>
              <w:rPr>
                <w:rFonts w:ascii="Arial" w:hAnsi="Arial" w:cs="Arial"/>
                <w:color w:val="000000"/>
                <w:sz w:val="20"/>
                <w:szCs w:val="20"/>
              </w:rPr>
            </w:pPr>
          </w:p>
        </w:tc>
        <w:tc>
          <w:tcPr>
            <w:tcW w:w="1875" w:type="dxa"/>
            <w:vMerge/>
          </w:tcPr>
          <w:p w14:paraId="5FA34746" w14:textId="77777777" w:rsidR="00737597" w:rsidRPr="00027435" w:rsidRDefault="00737597" w:rsidP="00737597">
            <w:pPr>
              <w:pStyle w:val="Title"/>
              <w:jc w:val="left"/>
              <w:rPr>
                <w:rFonts w:cs="Arial"/>
                <w:b w:val="0"/>
                <w:sz w:val="20"/>
                <w:szCs w:val="20"/>
              </w:rPr>
            </w:pPr>
          </w:p>
        </w:tc>
        <w:tc>
          <w:tcPr>
            <w:tcW w:w="2812" w:type="dxa"/>
          </w:tcPr>
          <w:p w14:paraId="15F23EE5"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 xml:space="preserve">Clinical Editor Radiotherapy &amp; Oncology. Office support expenses* received. </w:t>
            </w:r>
          </w:p>
        </w:tc>
        <w:tc>
          <w:tcPr>
            <w:tcW w:w="1011" w:type="dxa"/>
          </w:tcPr>
          <w:p w14:paraId="09639157" w14:textId="77777777" w:rsidR="00737597" w:rsidRPr="00027435" w:rsidRDefault="00737597" w:rsidP="00737597">
            <w:pPr>
              <w:pStyle w:val="Title"/>
              <w:rPr>
                <w:rFonts w:cs="Arial"/>
                <w:b w:val="0"/>
                <w:sz w:val="20"/>
                <w:szCs w:val="20"/>
              </w:rPr>
            </w:pPr>
            <w:r w:rsidRPr="00027435">
              <w:rPr>
                <w:rFonts w:cs="Arial"/>
                <w:b w:val="0"/>
                <w:sz w:val="20"/>
                <w:szCs w:val="20"/>
              </w:rPr>
              <w:t>2014</w:t>
            </w:r>
          </w:p>
        </w:tc>
        <w:tc>
          <w:tcPr>
            <w:tcW w:w="1121" w:type="dxa"/>
          </w:tcPr>
          <w:p w14:paraId="4BCB6848"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556C7C67" w14:textId="77777777" w:rsidR="00737597" w:rsidRPr="00027435" w:rsidRDefault="00737597" w:rsidP="00737597">
            <w:pPr>
              <w:pStyle w:val="Title"/>
              <w:rPr>
                <w:rFonts w:cs="Arial"/>
                <w:b w:val="0"/>
                <w:sz w:val="20"/>
                <w:szCs w:val="20"/>
              </w:rPr>
            </w:pPr>
          </w:p>
        </w:tc>
        <w:tc>
          <w:tcPr>
            <w:tcW w:w="2887" w:type="dxa"/>
          </w:tcPr>
          <w:p w14:paraId="3DED6AFD" w14:textId="77777777" w:rsidR="00737597" w:rsidRPr="00027435" w:rsidRDefault="00737597" w:rsidP="00737597">
            <w:pPr>
              <w:pStyle w:val="Title"/>
              <w:jc w:val="left"/>
              <w:rPr>
                <w:rFonts w:cs="Arial"/>
                <w:b w:val="0"/>
                <w:sz w:val="20"/>
                <w:szCs w:val="20"/>
              </w:rPr>
            </w:pPr>
          </w:p>
        </w:tc>
      </w:tr>
      <w:tr w:rsidR="00737597" w14:paraId="3B6DB16D" w14:textId="77777777" w:rsidTr="00B56116">
        <w:tc>
          <w:tcPr>
            <w:tcW w:w="1992" w:type="dxa"/>
            <w:vMerge/>
          </w:tcPr>
          <w:p w14:paraId="7F202BFC" w14:textId="77777777" w:rsidR="00737597" w:rsidRPr="00027435" w:rsidRDefault="00737597" w:rsidP="00737597">
            <w:pPr>
              <w:rPr>
                <w:rFonts w:ascii="Arial" w:hAnsi="Arial" w:cs="Arial"/>
                <w:color w:val="000000"/>
                <w:sz w:val="20"/>
                <w:szCs w:val="20"/>
              </w:rPr>
            </w:pPr>
          </w:p>
        </w:tc>
        <w:tc>
          <w:tcPr>
            <w:tcW w:w="2240" w:type="dxa"/>
            <w:vMerge/>
          </w:tcPr>
          <w:p w14:paraId="104450B2" w14:textId="77777777" w:rsidR="00737597" w:rsidRPr="00027435" w:rsidRDefault="00737597" w:rsidP="00737597">
            <w:pPr>
              <w:rPr>
                <w:rFonts w:ascii="Arial" w:hAnsi="Arial" w:cs="Arial"/>
                <w:color w:val="000000"/>
                <w:sz w:val="20"/>
                <w:szCs w:val="20"/>
              </w:rPr>
            </w:pPr>
          </w:p>
        </w:tc>
        <w:tc>
          <w:tcPr>
            <w:tcW w:w="1875" w:type="dxa"/>
            <w:vMerge/>
          </w:tcPr>
          <w:p w14:paraId="27D870BE" w14:textId="77777777" w:rsidR="00737597" w:rsidRPr="00027435" w:rsidRDefault="00737597" w:rsidP="00737597">
            <w:pPr>
              <w:pStyle w:val="Title"/>
              <w:jc w:val="left"/>
              <w:rPr>
                <w:rFonts w:cs="Arial"/>
                <w:b w:val="0"/>
                <w:sz w:val="20"/>
                <w:szCs w:val="20"/>
              </w:rPr>
            </w:pPr>
          </w:p>
        </w:tc>
        <w:tc>
          <w:tcPr>
            <w:tcW w:w="2812" w:type="dxa"/>
          </w:tcPr>
          <w:p w14:paraId="3569E5B7" w14:textId="77777777" w:rsidR="00737597" w:rsidRPr="009F56C3" w:rsidRDefault="00737597" w:rsidP="00737597">
            <w:pPr>
              <w:rPr>
                <w:rFonts w:ascii="Arial" w:hAnsi="Arial" w:cs="Arial"/>
                <w:sz w:val="20"/>
                <w:szCs w:val="20"/>
              </w:rPr>
            </w:pPr>
            <w:r w:rsidRPr="009F56C3">
              <w:rPr>
                <w:rFonts w:ascii="Arial" w:hAnsi="Arial" w:cs="Arial"/>
                <w:sz w:val="20"/>
                <w:szCs w:val="20"/>
              </w:rPr>
              <w:t>Travel reimbursement and expenses* for academic meetings and postgraduate examinations: University of Manchester, University of Montreal, University of Freiberg, University of Sheffield,</w:t>
            </w:r>
          </w:p>
          <w:p w14:paraId="3A9E7C44" w14:textId="77777777" w:rsidR="00737597" w:rsidRPr="009F56C3" w:rsidRDefault="00737597" w:rsidP="00737597">
            <w:pPr>
              <w:rPr>
                <w:rFonts w:ascii="Arial" w:hAnsi="Arial" w:cs="Arial"/>
                <w:sz w:val="20"/>
                <w:szCs w:val="20"/>
              </w:rPr>
            </w:pPr>
            <w:r w:rsidRPr="009F56C3">
              <w:rPr>
                <w:rFonts w:ascii="Arial" w:hAnsi="Arial" w:cs="Arial"/>
                <w:sz w:val="20"/>
                <w:szCs w:val="20"/>
              </w:rPr>
              <w:t>University of Dublin</w:t>
            </w:r>
          </w:p>
          <w:p w14:paraId="6D120DEC" w14:textId="77777777" w:rsidR="00737597" w:rsidRPr="009F56C3" w:rsidRDefault="00737597" w:rsidP="00737597">
            <w:pPr>
              <w:rPr>
                <w:rFonts w:ascii="Arial" w:hAnsi="Arial" w:cs="Arial"/>
                <w:sz w:val="20"/>
                <w:szCs w:val="20"/>
              </w:rPr>
            </w:pPr>
            <w:r w:rsidRPr="009F56C3">
              <w:rPr>
                <w:rFonts w:ascii="Arial" w:hAnsi="Arial" w:cs="Arial"/>
                <w:sz w:val="20"/>
                <w:szCs w:val="20"/>
              </w:rPr>
              <w:t>University of Leeds</w:t>
            </w:r>
          </w:p>
          <w:p w14:paraId="68AD130A" w14:textId="77777777" w:rsidR="00737597" w:rsidRPr="00264DAF" w:rsidRDefault="00737597" w:rsidP="00737597">
            <w:pPr>
              <w:rPr>
                <w:rFonts w:ascii="Arial" w:hAnsi="Arial" w:cs="Arial"/>
                <w:sz w:val="20"/>
                <w:szCs w:val="20"/>
              </w:rPr>
            </w:pPr>
            <w:r w:rsidRPr="009F56C3">
              <w:rPr>
                <w:rFonts w:ascii="Arial" w:hAnsi="Arial" w:cs="Arial"/>
                <w:sz w:val="20"/>
                <w:szCs w:val="20"/>
              </w:rPr>
              <w:t xml:space="preserve">University of </w:t>
            </w:r>
            <w:proofErr w:type="spellStart"/>
            <w:r w:rsidRPr="009F56C3">
              <w:rPr>
                <w:rFonts w:ascii="Arial" w:hAnsi="Arial" w:cs="Arial"/>
                <w:sz w:val="20"/>
                <w:szCs w:val="20"/>
              </w:rPr>
              <w:t>LIverpool</w:t>
            </w:r>
            <w:proofErr w:type="spellEnd"/>
            <w:r w:rsidRPr="009F56C3">
              <w:rPr>
                <w:rFonts w:ascii="Arial" w:hAnsi="Arial" w:cs="Arial"/>
                <w:sz w:val="20"/>
                <w:szCs w:val="20"/>
              </w:rPr>
              <w:t xml:space="preserve"> ASTRO, ESTRO, IAEA, ESOR, Mirrors of Medicine</w:t>
            </w:r>
          </w:p>
        </w:tc>
        <w:tc>
          <w:tcPr>
            <w:tcW w:w="1011" w:type="dxa"/>
          </w:tcPr>
          <w:p w14:paraId="52C04DA9" w14:textId="77777777" w:rsidR="00737597" w:rsidRPr="00027435" w:rsidRDefault="00737597" w:rsidP="00737597">
            <w:pPr>
              <w:pStyle w:val="Title"/>
              <w:rPr>
                <w:rFonts w:cs="Arial"/>
                <w:b w:val="0"/>
                <w:sz w:val="20"/>
                <w:szCs w:val="20"/>
              </w:rPr>
            </w:pPr>
          </w:p>
        </w:tc>
        <w:tc>
          <w:tcPr>
            <w:tcW w:w="1121" w:type="dxa"/>
          </w:tcPr>
          <w:p w14:paraId="36701CDE"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06104DA3" w14:textId="77777777" w:rsidR="00737597" w:rsidRPr="00027435" w:rsidRDefault="00737597" w:rsidP="00737597">
            <w:pPr>
              <w:pStyle w:val="Title"/>
              <w:rPr>
                <w:rFonts w:cs="Arial"/>
                <w:b w:val="0"/>
                <w:sz w:val="20"/>
                <w:szCs w:val="20"/>
              </w:rPr>
            </w:pPr>
            <w:r w:rsidRPr="00027435">
              <w:rPr>
                <w:rFonts w:cs="Arial"/>
                <w:b w:val="0"/>
                <w:bCs w:val="0"/>
                <w:sz w:val="20"/>
                <w:szCs w:val="20"/>
              </w:rPr>
              <w:t>Single events 2016-201</w:t>
            </w:r>
            <w:r>
              <w:rPr>
                <w:rFonts w:cs="Arial"/>
                <w:b w:val="0"/>
                <w:bCs w:val="0"/>
                <w:sz w:val="20"/>
                <w:szCs w:val="20"/>
              </w:rPr>
              <w:t>9</w:t>
            </w:r>
          </w:p>
        </w:tc>
        <w:tc>
          <w:tcPr>
            <w:tcW w:w="2887" w:type="dxa"/>
          </w:tcPr>
          <w:p w14:paraId="3A7F29A7" w14:textId="77777777" w:rsidR="00737597" w:rsidRPr="00027435" w:rsidRDefault="00737597" w:rsidP="00737597">
            <w:pPr>
              <w:pStyle w:val="Title"/>
              <w:jc w:val="left"/>
              <w:rPr>
                <w:rFonts w:cs="Arial"/>
                <w:b w:val="0"/>
                <w:sz w:val="20"/>
                <w:szCs w:val="20"/>
              </w:rPr>
            </w:pPr>
          </w:p>
        </w:tc>
      </w:tr>
      <w:tr w:rsidR="00737597" w14:paraId="5E49138D" w14:textId="77777777" w:rsidTr="00B56116">
        <w:tc>
          <w:tcPr>
            <w:tcW w:w="1992" w:type="dxa"/>
            <w:vMerge/>
          </w:tcPr>
          <w:p w14:paraId="7A3C808E" w14:textId="77777777" w:rsidR="00737597" w:rsidRPr="00027435" w:rsidRDefault="00737597" w:rsidP="00737597">
            <w:pPr>
              <w:rPr>
                <w:rFonts w:ascii="Arial" w:hAnsi="Arial" w:cs="Arial"/>
                <w:color w:val="000000"/>
                <w:sz w:val="20"/>
                <w:szCs w:val="20"/>
              </w:rPr>
            </w:pPr>
          </w:p>
        </w:tc>
        <w:tc>
          <w:tcPr>
            <w:tcW w:w="2240" w:type="dxa"/>
            <w:vMerge/>
          </w:tcPr>
          <w:p w14:paraId="7E1CBF3E" w14:textId="77777777" w:rsidR="00737597" w:rsidRPr="00027435" w:rsidRDefault="00737597" w:rsidP="00737597">
            <w:pPr>
              <w:rPr>
                <w:rFonts w:ascii="Arial" w:hAnsi="Arial" w:cs="Arial"/>
                <w:color w:val="000000"/>
                <w:sz w:val="20"/>
                <w:szCs w:val="20"/>
              </w:rPr>
            </w:pPr>
          </w:p>
        </w:tc>
        <w:tc>
          <w:tcPr>
            <w:tcW w:w="1875" w:type="dxa"/>
            <w:vMerge w:val="restart"/>
          </w:tcPr>
          <w:p w14:paraId="2FE1B0E0" w14:textId="77777777" w:rsidR="00737597" w:rsidRPr="00027435" w:rsidRDefault="00737597" w:rsidP="00737597">
            <w:pPr>
              <w:pStyle w:val="Title"/>
              <w:jc w:val="left"/>
              <w:rPr>
                <w:rFonts w:cs="Arial"/>
                <w:b w:val="0"/>
                <w:sz w:val="20"/>
                <w:szCs w:val="20"/>
              </w:rPr>
            </w:pPr>
            <w:r w:rsidRPr="00EF680F">
              <w:rPr>
                <w:rFonts w:cs="Arial"/>
                <w:b w:val="0"/>
                <w:sz w:val="20"/>
                <w:szCs w:val="20"/>
              </w:rPr>
              <w:t>Direct - Non-financial professional and personal interests</w:t>
            </w:r>
          </w:p>
        </w:tc>
        <w:tc>
          <w:tcPr>
            <w:tcW w:w="2812" w:type="dxa"/>
          </w:tcPr>
          <w:p w14:paraId="004B44E4"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Member of Council Royal College of Radiologists</w:t>
            </w:r>
          </w:p>
        </w:tc>
        <w:tc>
          <w:tcPr>
            <w:tcW w:w="1011" w:type="dxa"/>
          </w:tcPr>
          <w:p w14:paraId="629E8531" w14:textId="77777777" w:rsidR="00737597" w:rsidRPr="00027435" w:rsidRDefault="00737597" w:rsidP="00737597">
            <w:pPr>
              <w:pStyle w:val="Title"/>
              <w:rPr>
                <w:rFonts w:cs="Arial"/>
                <w:b w:val="0"/>
                <w:sz w:val="20"/>
                <w:szCs w:val="20"/>
              </w:rPr>
            </w:pPr>
            <w:r w:rsidRPr="00027435">
              <w:rPr>
                <w:rFonts w:cs="Arial"/>
                <w:b w:val="0"/>
                <w:sz w:val="20"/>
                <w:szCs w:val="20"/>
              </w:rPr>
              <w:t>2015</w:t>
            </w:r>
          </w:p>
        </w:tc>
        <w:tc>
          <w:tcPr>
            <w:tcW w:w="1121" w:type="dxa"/>
          </w:tcPr>
          <w:p w14:paraId="766882A3"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2268ADA3" w14:textId="77777777" w:rsidR="00737597" w:rsidRPr="00027435" w:rsidRDefault="00737597" w:rsidP="00737597">
            <w:pPr>
              <w:pStyle w:val="Title"/>
              <w:rPr>
                <w:rFonts w:cs="Arial"/>
                <w:b w:val="0"/>
                <w:sz w:val="20"/>
                <w:szCs w:val="20"/>
              </w:rPr>
            </w:pPr>
            <w:r>
              <w:rPr>
                <w:rFonts w:cs="Arial"/>
                <w:b w:val="0"/>
                <w:sz w:val="20"/>
                <w:szCs w:val="20"/>
              </w:rPr>
              <w:t>1/9/19</w:t>
            </w:r>
          </w:p>
        </w:tc>
        <w:tc>
          <w:tcPr>
            <w:tcW w:w="2887" w:type="dxa"/>
          </w:tcPr>
          <w:p w14:paraId="24DA1AF6" w14:textId="77777777" w:rsidR="00737597" w:rsidRPr="00027435" w:rsidRDefault="00737597" w:rsidP="00737597">
            <w:pPr>
              <w:pStyle w:val="Title"/>
              <w:jc w:val="left"/>
              <w:rPr>
                <w:rFonts w:cs="Arial"/>
                <w:b w:val="0"/>
                <w:sz w:val="20"/>
                <w:szCs w:val="20"/>
              </w:rPr>
            </w:pPr>
          </w:p>
        </w:tc>
      </w:tr>
      <w:tr w:rsidR="00737597" w14:paraId="2734162A" w14:textId="77777777" w:rsidTr="00B56116">
        <w:tc>
          <w:tcPr>
            <w:tcW w:w="1992" w:type="dxa"/>
            <w:vMerge/>
          </w:tcPr>
          <w:p w14:paraId="347FED4D" w14:textId="77777777" w:rsidR="00737597" w:rsidRPr="00027435" w:rsidRDefault="00737597" w:rsidP="00737597">
            <w:pPr>
              <w:rPr>
                <w:rFonts w:ascii="Arial" w:hAnsi="Arial" w:cs="Arial"/>
                <w:color w:val="000000"/>
                <w:sz w:val="20"/>
                <w:szCs w:val="20"/>
              </w:rPr>
            </w:pPr>
          </w:p>
        </w:tc>
        <w:tc>
          <w:tcPr>
            <w:tcW w:w="2240" w:type="dxa"/>
            <w:vMerge/>
          </w:tcPr>
          <w:p w14:paraId="2ABF7E16" w14:textId="77777777" w:rsidR="00737597" w:rsidRPr="00027435" w:rsidRDefault="00737597" w:rsidP="00737597">
            <w:pPr>
              <w:rPr>
                <w:rFonts w:ascii="Arial" w:hAnsi="Arial" w:cs="Arial"/>
                <w:color w:val="000000"/>
                <w:sz w:val="20"/>
                <w:szCs w:val="20"/>
              </w:rPr>
            </w:pPr>
          </w:p>
        </w:tc>
        <w:tc>
          <w:tcPr>
            <w:tcW w:w="1875" w:type="dxa"/>
            <w:vMerge/>
          </w:tcPr>
          <w:p w14:paraId="0F54E70A" w14:textId="77777777" w:rsidR="00737597" w:rsidRPr="00027435" w:rsidRDefault="00737597" w:rsidP="00737597">
            <w:pPr>
              <w:pStyle w:val="Title"/>
              <w:jc w:val="left"/>
              <w:rPr>
                <w:rFonts w:cs="Arial"/>
                <w:b w:val="0"/>
                <w:sz w:val="20"/>
                <w:szCs w:val="20"/>
              </w:rPr>
            </w:pPr>
          </w:p>
        </w:tc>
        <w:tc>
          <w:tcPr>
            <w:tcW w:w="2812" w:type="dxa"/>
          </w:tcPr>
          <w:p w14:paraId="47302454" w14:textId="77777777" w:rsidR="00737597" w:rsidRPr="00264DAF" w:rsidRDefault="00737597" w:rsidP="00737597">
            <w:pPr>
              <w:rPr>
                <w:rFonts w:ascii="Arial" w:hAnsi="Arial" w:cs="Arial"/>
                <w:bCs/>
                <w:sz w:val="20"/>
                <w:szCs w:val="20"/>
              </w:rPr>
            </w:pPr>
            <w:r w:rsidRPr="00027435">
              <w:rPr>
                <w:rFonts w:ascii="Arial" w:hAnsi="Arial" w:cs="Arial"/>
                <w:bCs/>
                <w:sz w:val="20"/>
                <w:szCs w:val="20"/>
              </w:rPr>
              <w:t>Chairman, Clinical Oncology, Fellowship Examining Board Royal College of Radiologists</w:t>
            </w:r>
          </w:p>
        </w:tc>
        <w:tc>
          <w:tcPr>
            <w:tcW w:w="1011" w:type="dxa"/>
          </w:tcPr>
          <w:p w14:paraId="1CEE7F1D" w14:textId="77777777" w:rsidR="00737597" w:rsidRPr="00027435" w:rsidRDefault="00737597" w:rsidP="00737597">
            <w:pPr>
              <w:pStyle w:val="Title"/>
              <w:rPr>
                <w:rFonts w:cs="Arial"/>
                <w:b w:val="0"/>
                <w:sz w:val="20"/>
                <w:szCs w:val="20"/>
              </w:rPr>
            </w:pPr>
            <w:r w:rsidRPr="00027435">
              <w:rPr>
                <w:rFonts w:cs="Arial"/>
                <w:b w:val="0"/>
                <w:sz w:val="20"/>
                <w:szCs w:val="20"/>
              </w:rPr>
              <w:t>2014</w:t>
            </w:r>
          </w:p>
        </w:tc>
        <w:tc>
          <w:tcPr>
            <w:tcW w:w="1121" w:type="dxa"/>
          </w:tcPr>
          <w:p w14:paraId="048F31CA"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0475B2FB" w14:textId="77777777" w:rsidR="00737597" w:rsidRPr="00027435" w:rsidRDefault="00737597" w:rsidP="00737597">
            <w:pPr>
              <w:pStyle w:val="Title"/>
              <w:rPr>
                <w:rFonts w:cs="Arial"/>
                <w:b w:val="0"/>
                <w:sz w:val="20"/>
                <w:szCs w:val="20"/>
              </w:rPr>
            </w:pPr>
          </w:p>
        </w:tc>
        <w:tc>
          <w:tcPr>
            <w:tcW w:w="2887" w:type="dxa"/>
          </w:tcPr>
          <w:p w14:paraId="325FFB2F" w14:textId="77777777" w:rsidR="00737597" w:rsidRPr="00027435" w:rsidRDefault="00737597" w:rsidP="00737597">
            <w:pPr>
              <w:pStyle w:val="Title"/>
              <w:jc w:val="left"/>
              <w:rPr>
                <w:rFonts w:cs="Arial"/>
                <w:b w:val="0"/>
                <w:sz w:val="20"/>
                <w:szCs w:val="20"/>
              </w:rPr>
            </w:pPr>
          </w:p>
        </w:tc>
      </w:tr>
      <w:tr w:rsidR="00737597" w14:paraId="56AEF432" w14:textId="77777777" w:rsidTr="00B56116">
        <w:tc>
          <w:tcPr>
            <w:tcW w:w="1992" w:type="dxa"/>
            <w:vMerge/>
          </w:tcPr>
          <w:p w14:paraId="144305CE" w14:textId="77777777" w:rsidR="00737597" w:rsidRPr="00027435" w:rsidRDefault="00737597" w:rsidP="00737597">
            <w:pPr>
              <w:rPr>
                <w:rFonts w:ascii="Arial" w:hAnsi="Arial" w:cs="Arial"/>
                <w:color w:val="000000"/>
                <w:sz w:val="20"/>
                <w:szCs w:val="20"/>
              </w:rPr>
            </w:pPr>
          </w:p>
        </w:tc>
        <w:tc>
          <w:tcPr>
            <w:tcW w:w="2240" w:type="dxa"/>
            <w:vMerge/>
          </w:tcPr>
          <w:p w14:paraId="6A425A51" w14:textId="77777777" w:rsidR="00737597" w:rsidRPr="00027435" w:rsidRDefault="00737597" w:rsidP="00737597">
            <w:pPr>
              <w:rPr>
                <w:rFonts w:ascii="Arial" w:hAnsi="Arial" w:cs="Arial"/>
                <w:color w:val="000000"/>
                <w:sz w:val="20"/>
                <w:szCs w:val="20"/>
              </w:rPr>
            </w:pPr>
          </w:p>
        </w:tc>
        <w:tc>
          <w:tcPr>
            <w:tcW w:w="1875" w:type="dxa"/>
            <w:vMerge/>
          </w:tcPr>
          <w:p w14:paraId="0E8FD542" w14:textId="77777777" w:rsidR="00737597" w:rsidRPr="00027435" w:rsidRDefault="00737597" w:rsidP="00737597">
            <w:pPr>
              <w:pStyle w:val="Title"/>
              <w:jc w:val="left"/>
              <w:rPr>
                <w:rFonts w:cs="Arial"/>
                <w:b w:val="0"/>
                <w:sz w:val="20"/>
                <w:szCs w:val="20"/>
              </w:rPr>
            </w:pPr>
          </w:p>
        </w:tc>
        <w:tc>
          <w:tcPr>
            <w:tcW w:w="2812" w:type="dxa"/>
          </w:tcPr>
          <w:p w14:paraId="3EF4F3CF" w14:textId="77777777" w:rsidR="00737597" w:rsidRPr="00264DAF" w:rsidRDefault="00737597" w:rsidP="00737597">
            <w:pPr>
              <w:tabs>
                <w:tab w:val="center" w:pos="4153"/>
                <w:tab w:val="right" w:pos="8306"/>
              </w:tabs>
              <w:spacing w:after="240"/>
              <w:rPr>
                <w:rFonts w:ascii="Arial" w:hAnsi="Arial" w:cs="Arial"/>
                <w:bCs/>
                <w:sz w:val="20"/>
                <w:szCs w:val="20"/>
                <w:lang w:val="en-US"/>
              </w:rPr>
            </w:pPr>
            <w:r w:rsidRPr="00027435">
              <w:rPr>
                <w:rFonts w:ascii="Arial" w:hAnsi="Arial" w:cs="Arial"/>
                <w:bCs/>
                <w:sz w:val="20"/>
                <w:szCs w:val="20"/>
                <w:lang w:val="en-US"/>
              </w:rPr>
              <w:t>Board member ESTRO (European Society for Radiotherapy &amp; Oncology)</w:t>
            </w:r>
          </w:p>
        </w:tc>
        <w:tc>
          <w:tcPr>
            <w:tcW w:w="1011" w:type="dxa"/>
          </w:tcPr>
          <w:p w14:paraId="563A13D4" w14:textId="77777777" w:rsidR="00737597" w:rsidRPr="00027435" w:rsidRDefault="00737597" w:rsidP="00737597">
            <w:pPr>
              <w:pStyle w:val="Title"/>
              <w:rPr>
                <w:rFonts w:cs="Arial"/>
                <w:b w:val="0"/>
                <w:sz w:val="20"/>
                <w:szCs w:val="20"/>
              </w:rPr>
            </w:pPr>
            <w:r w:rsidRPr="00027435">
              <w:rPr>
                <w:rFonts w:cs="Arial"/>
                <w:b w:val="0"/>
                <w:sz w:val="20"/>
                <w:szCs w:val="20"/>
              </w:rPr>
              <w:t>2015</w:t>
            </w:r>
          </w:p>
        </w:tc>
        <w:tc>
          <w:tcPr>
            <w:tcW w:w="1121" w:type="dxa"/>
          </w:tcPr>
          <w:p w14:paraId="0D179EBC"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5E31494B" w14:textId="77777777" w:rsidR="00737597" w:rsidRPr="00027435" w:rsidRDefault="00737597" w:rsidP="00737597">
            <w:pPr>
              <w:pStyle w:val="Title"/>
              <w:rPr>
                <w:rFonts w:cs="Arial"/>
                <w:b w:val="0"/>
                <w:sz w:val="20"/>
                <w:szCs w:val="20"/>
              </w:rPr>
            </w:pPr>
          </w:p>
        </w:tc>
        <w:tc>
          <w:tcPr>
            <w:tcW w:w="2887" w:type="dxa"/>
          </w:tcPr>
          <w:p w14:paraId="23D5A886" w14:textId="77777777" w:rsidR="00737597" w:rsidRPr="00027435" w:rsidRDefault="00737597" w:rsidP="00737597">
            <w:pPr>
              <w:pStyle w:val="Title"/>
              <w:jc w:val="left"/>
              <w:rPr>
                <w:rFonts w:cs="Arial"/>
                <w:b w:val="0"/>
                <w:sz w:val="20"/>
                <w:szCs w:val="20"/>
              </w:rPr>
            </w:pPr>
          </w:p>
        </w:tc>
      </w:tr>
      <w:tr w:rsidR="00737597" w14:paraId="24C7C8D4" w14:textId="77777777" w:rsidTr="00B56116">
        <w:tc>
          <w:tcPr>
            <w:tcW w:w="1992" w:type="dxa"/>
            <w:vMerge/>
          </w:tcPr>
          <w:p w14:paraId="10DB0200" w14:textId="77777777" w:rsidR="00737597" w:rsidRPr="00027435" w:rsidRDefault="00737597" w:rsidP="00737597">
            <w:pPr>
              <w:rPr>
                <w:rFonts w:ascii="Arial" w:hAnsi="Arial" w:cs="Arial"/>
                <w:color w:val="000000"/>
                <w:sz w:val="20"/>
                <w:szCs w:val="20"/>
              </w:rPr>
            </w:pPr>
          </w:p>
        </w:tc>
        <w:tc>
          <w:tcPr>
            <w:tcW w:w="2240" w:type="dxa"/>
            <w:vMerge/>
          </w:tcPr>
          <w:p w14:paraId="3CE879B1" w14:textId="77777777" w:rsidR="00737597" w:rsidRPr="00027435" w:rsidRDefault="00737597" w:rsidP="00737597">
            <w:pPr>
              <w:rPr>
                <w:rFonts w:ascii="Arial" w:hAnsi="Arial" w:cs="Arial"/>
                <w:color w:val="000000"/>
                <w:sz w:val="20"/>
                <w:szCs w:val="20"/>
              </w:rPr>
            </w:pPr>
          </w:p>
        </w:tc>
        <w:tc>
          <w:tcPr>
            <w:tcW w:w="1875" w:type="dxa"/>
            <w:vMerge/>
          </w:tcPr>
          <w:p w14:paraId="3D913DEA" w14:textId="77777777" w:rsidR="00737597" w:rsidRPr="00027435" w:rsidRDefault="00737597" w:rsidP="00737597">
            <w:pPr>
              <w:pStyle w:val="Title"/>
              <w:jc w:val="left"/>
              <w:rPr>
                <w:rFonts w:cs="Arial"/>
                <w:b w:val="0"/>
                <w:sz w:val="20"/>
                <w:szCs w:val="20"/>
              </w:rPr>
            </w:pPr>
          </w:p>
        </w:tc>
        <w:tc>
          <w:tcPr>
            <w:tcW w:w="2812" w:type="dxa"/>
          </w:tcPr>
          <w:p w14:paraId="0800FFD8" w14:textId="77777777" w:rsidR="00737597" w:rsidRPr="00264DAF" w:rsidRDefault="00737597" w:rsidP="00737597">
            <w:pPr>
              <w:rPr>
                <w:rFonts w:ascii="Arial" w:hAnsi="Arial" w:cs="Arial"/>
                <w:sz w:val="20"/>
                <w:szCs w:val="20"/>
              </w:rPr>
            </w:pPr>
            <w:r w:rsidRPr="00027435">
              <w:rPr>
                <w:rFonts w:ascii="Arial" w:hAnsi="Arial" w:cs="Arial"/>
                <w:sz w:val="20"/>
                <w:szCs w:val="20"/>
              </w:rPr>
              <w:t>Member of the Editorial Board, Journal of Contemporary Brachytherapy</w:t>
            </w:r>
          </w:p>
        </w:tc>
        <w:tc>
          <w:tcPr>
            <w:tcW w:w="1011" w:type="dxa"/>
          </w:tcPr>
          <w:p w14:paraId="2963C009" w14:textId="77777777" w:rsidR="00737597" w:rsidRPr="00027435" w:rsidRDefault="00737597" w:rsidP="00737597">
            <w:pPr>
              <w:pStyle w:val="Title"/>
              <w:rPr>
                <w:rFonts w:cs="Arial"/>
                <w:b w:val="0"/>
                <w:sz w:val="20"/>
                <w:szCs w:val="20"/>
              </w:rPr>
            </w:pPr>
            <w:r w:rsidRPr="00027435">
              <w:rPr>
                <w:rFonts w:cs="Arial"/>
                <w:b w:val="0"/>
                <w:sz w:val="20"/>
                <w:szCs w:val="20"/>
              </w:rPr>
              <w:t>2009</w:t>
            </w:r>
          </w:p>
        </w:tc>
        <w:tc>
          <w:tcPr>
            <w:tcW w:w="1121" w:type="dxa"/>
          </w:tcPr>
          <w:p w14:paraId="72CAE671"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6CF780B3" w14:textId="77777777" w:rsidR="00737597" w:rsidRPr="00027435" w:rsidRDefault="00737597" w:rsidP="00737597">
            <w:pPr>
              <w:pStyle w:val="Title"/>
              <w:rPr>
                <w:rFonts w:cs="Arial"/>
                <w:b w:val="0"/>
                <w:sz w:val="20"/>
                <w:szCs w:val="20"/>
              </w:rPr>
            </w:pPr>
          </w:p>
        </w:tc>
        <w:tc>
          <w:tcPr>
            <w:tcW w:w="2887" w:type="dxa"/>
          </w:tcPr>
          <w:p w14:paraId="6E113269" w14:textId="77777777" w:rsidR="00737597" w:rsidRPr="00027435" w:rsidRDefault="00737597" w:rsidP="00737597">
            <w:pPr>
              <w:pStyle w:val="Title"/>
              <w:jc w:val="left"/>
              <w:rPr>
                <w:rFonts w:cs="Arial"/>
                <w:b w:val="0"/>
                <w:sz w:val="20"/>
                <w:szCs w:val="20"/>
              </w:rPr>
            </w:pPr>
          </w:p>
        </w:tc>
      </w:tr>
      <w:tr w:rsidR="00737597" w14:paraId="3625D8C5" w14:textId="77777777" w:rsidTr="00B56116">
        <w:tc>
          <w:tcPr>
            <w:tcW w:w="1992" w:type="dxa"/>
            <w:vMerge/>
          </w:tcPr>
          <w:p w14:paraId="1F702909" w14:textId="77777777" w:rsidR="00737597" w:rsidRPr="00027435" w:rsidRDefault="00737597" w:rsidP="00737597">
            <w:pPr>
              <w:rPr>
                <w:rFonts w:ascii="Arial" w:hAnsi="Arial" w:cs="Arial"/>
                <w:color w:val="000000"/>
                <w:sz w:val="20"/>
                <w:szCs w:val="20"/>
              </w:rPr>
            </w:pPr>
          </w:p>
        </w:tc>
        <w:tc>
          <w:tcPr>
            <w:tcW w:w="2240" w:type="dxa"/>
            <w:vMerge/>
          </w:tcPr>
          <w:p w14:paraId="2CE304B4" w14:textId="77777777" w:rsidR="00737597" w:rsidRPr="00027435" w:rsidRDefault="00737597" w:rsidP="00737597">
            <w:pPr>
              <w:rPr>
                <w:rFonts w:ascii="Arial" w:hAnsi="Arial" w:cs="Arial"/>
                <w:color w:val="000000"/>
                <w:sz w:val="20"/>
                <w:szCs w:val="20"/>
              </w:rPr>
            </w:pPr>
          </w:p>
        </w:tc>
        <w:tc>
          <w:tcPr>
            <w:tcW w:w="1875" w:type="dxa"/>
            <w:vMerge/>
          </w:tcPr>
          <w:p w14:paraId="1C383D57" w14:textId="77777777" w:rsidR="00737597" w:rsidRPr="00027435" w:rsidRDefault="00737597" w:rsidP="00737597">
            <w:pPr>
              <w:pStyle w:val="Title"/>
              <w:jc w:val="left"/>
              <w:rPr>
                <w:rFonts w:cs="Arial"/>
                <w:b w:val="0"/>
                <w:sz w:val="20"/>
                <w:szCs w:val="20"/>
              </w:rPr>
            </w:pPr>
          </w:p>
        </w:tc>
        <w:tc>
          <w:tcPr>
            <w:tcW w:w="2812" w:type="dxa"/>
          </w:tcPr>
          <w:p w14:paraId="3496052D" w14:textId="77777777" w:rsidR="00737597" w:rsidRPr="00264DAF" w:rsidRDefault="00737597" w:rsidP="00737597">
            <w:pPr>
              <w:rPr>
                <w:rFonts w:ascii="Arial" w:hAnsi="Arial" w:cs="Arial"/>
                <w:sz w:val="20"/>
                <w:szCs w:val="20"/>
              </w:rPr>
            </w:pPr>
            <w:r w:rsidRPr="00027435">
              <w:rPr>
                <w:rFonts w:ascii="Arial" w:hAnsi="Arial" w:cs="Arial"/>
                <w:sz w:val="20"/>
                <w:szCs w:val="20"/>
              </w:rPr>
              <w:t>Current Chair of University of Oxford Radiotherapy and Imaging Oversight Committee</w:t>
            </w:r>
          </w:p>
        </w:tc>
        <w:tc>
          <w:tcPr>
            <w:tcW w:w="1011" w:type="dxa"/>
          </w:tcPr>
          <w:p w14:paraId="7A516FA1" w14:textId="77777777" w:rsidR="00737597" w:rsidRPr="00027435" w:rsidRDefault="00737597" w:rsidP="00737597">
            <w:pPr>
              <w:pStyle w:val="Title"/>
              <w:rPr>
                <w:rFonts w:cs="Arial"/>
                <w:b w:val="0"/>
                <w:sz w:val="20"/>
                <w:szCs w:val="20"/>
              </w:rPr>
            </w:pPr>
            <w:r w:rsidRPr="00027435">
              <w:rPr>
                <w:rFonts w:cs="Arial"/>
                <w:b w:val="0"/>
                <w:sz w:val="20"/>
                <w:szCs w:val="20"/>
              </w:rPr>
              <w:t>03/2015</w:t>
            </w:r>
          </w:p>
        </w:tc>
        <w:tc>
          <w:tcPr>
            <w:tcW w:w="1121" w:type="dxa"/>
          </w:tcPr>
          <w:p w14:paraId="21345CFD"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70E02628" w14:textId="77777777" w:rsidR="00737597" w:rsidRPr="00027435" w:rsidRDefault="00737597" w:rsidP="00737597">
            <w:pPr>
              <w:pStyle w:val="Title"/>
              <w:rPr>
                <w:rFonts w:cs="Arial"/>
                <w:b w:val="0"/>
                <w:sz w:val="20"/>
                <w:szCs w:val="20"/>
              </w:rPr>
            </w:pPr>
          </w:p>
        </w:tc>
        <w:tc>
          <w:tcPr>
            <w:tcW w:w="2887" w:type="dxa"/>
          </w:tcPr>
          <w:p w14:paraId="6224BAF9" w14:textId="77777777" w:rsidR="00737597" w:rsidRPr="00027435" w:rsidRDefault="00737597" w:rsidP="00737597">
            <w:pPr>
              <w:pStyle w:val="Title"/>
              <w:jc w:val="left"/>
              <w:rPr>
                <w:rFonts w:cs="Arial"/>
                <w:b w:val="0"/>
                <w:sz w:val="20"/>
                <w:szCs w:val="20"/>
              </w:rPr>
            </w:pPr>
          </w:p>
        </w:tc>
      </w:tr>
      <w:tr w:rsidR="00737597" w14:paraId="6B265454" w14:textId="77777777" w:rsidTr="00B56116">
        <w:tc>
          <w:tcPr>
            <w:tcW w:w="1992" w:type="dxa"/>
            <w:vMerge/>
          </w:tcPr>
          <w:p w14:paraId="64F9D023" w14:textId="77777777" w:rsidR="00737597" w:rsidRPr="00027435" w:rsidRDefault="00737597" w:rsidP="00737597">
            <w:pPr>
              <w:rPr>
                <w:rFonts w:ascii="Arial" w:hAnsi="Arial" w:cs="Arial"/>
                <w:color w:val="000000"/>
                <w:sz w:val="20"/>
                <w:szCs w:val="20"/>
              </w:rPr>
            </w:pPr>
          </w:p>
        </w:tc>
        <w:tc>
          <w:tcPr>
            <w:tcW w:w="2240" w:type="dxa"/>
            <w:vMerge/>
          </w:tcPr>
          <w:p w14:paraId="5EB2AEFF" w14:textId="77777777" w:rsidR="00737597" w:rsidRPr="00027435" w:rsidRDefault="00737597" w:rsidP="00737597">
            <w:pPr>
              <w:rPr>
                <w:rFonts w:ascii="Arial" w:hAnsi="Arial" w:cs="Arial"/>
                <w:color w:val="000000"/>
                <w:sz w:val="20"/>
                <w:szCs w:val="20"/>
              </w:rPr>
            </w:pPr>
          </w:p>
        </w:tc>
        <w:tc>
          <w:tcPr>
            <w:tcW w:w="1875" w:type="dxa"/>
            <w:vMerge/>
          </w:tcPr>
          <w:p w14:paraId="07F05624" w14:textId="77777777" w:rsidR="00737597" w:rsidRPr="00027435" w:rsidRDefault="00737597" w:rsidP="00737597">
            <w:pPr>
              <w:pStyle w:val="Title"/>
              <w:jc w:val="left"/>
              <w:rPr>
                <w:rFonts w:cs="Arial"/>
                <w:b w:val="0"/>
                <w:sz w:val="20"/>
                <w:szCs w:val="20"/>
              </w:rPr>
            </w:pPr>
          </w:p>
        </w:tc>
        <w:tc>
          <w:tcPr>
            <w:tcW w:w="2812" w:type="dxa"/>
          </w:tcPr>
          <w:p w14:paraId="2A254CF7" w14:textId="77777777" w:rsidR="00737597" w:rsidRPr="00264DAF" w:rsidRDefault="00737597" w:rsidP="00737597">
            <w:pPr>
              <w:rPr>
                <w:rFonts w:ascii="Arial" w:hAnsi="Arial" w:cs="Arial"/>
                <w:sz w:val="20"/>
                <w:szCs w:val="20"/>
              </w:rPr>
            </w:pPr>
            <w:r w:rsidRPr="00027435">
              <w:rPr>
                <w:rFonts w:ascii="Arial" w:hAnsi="Arial" w:cs="Arial"/>
                <w:sz w:val="20"/>
                <w:szCs w:val="20"/>
              </w:rPr>
              <w:t xml:space="preserve">On the DMEC for nine national </w:t>
            </w:r>
            <w:proofErr w:type="spellStart"/>
            <w:r w:rsidRPr="00027435">
              <w:rPr>
                <w:rFonts w:ascii="Arial" w:hAnsi="Arial" w:cs="Arial"/>
                <w:sz w:val="20"/>
                <w:szCs w:val="20"/>
              </w:rPr>
              <w:t>multicenter</w:t>
            </w:r>
            <w:proofErr w:type="spellEnd"/>
            <w:r w:rsidRPr="00027435">
              <w:rPr>
                <w:rFonts w:ascii="Arial" w:hAnsi="Arial" w:cs="Arial"/>
                <w:sz w:val="20"/>
                <w:szCs w:val="20"/>
              </w:rPr>
              <w:t xml:space="preserve"> NIHR portfolio trials (Chair for six). No expenses or honorarium received. </w:t>
            </w:r>
          </w:p>
        </w:tc>
        <w:tc>
          <w:tcPr>
            <w:tcW w:w="1011" w:type="dxa"/>
          </w:tcPr>
          <w:p w14:paraId="740667CF" w14:textId="77777777" w:rsidR="00737597" w:rsidRPr="00027435" w:rsidRDefault="00737597" w:rsidP="00737597">
            <w:pPr>
              <w:pStyle w:val="Title"/>
              <w:rPr>
                <w:rFonts w:cs="Arial"/>
                <w:b w:val="0"/>
                <w:sz w:val="20"/>
                <w:szCs w:val="20"/>
              </w:rPr>
            </w:pPr>
            <w:r w:rsidRPr="00027435">
              <w:rPr>
                <w:rFonts w:cs="Arial"/>
                <w:b w:val="0"/>
                <w:sz w:val="20"/>
                <w:szCs w:val="20"/>
              </w:rPr>
              <w:t>Over 20 years</w:t>
            </w:r>
          </w:p>
        </w:tc>
        <w:tc>
          <w:tcPr>
            <w:tcW w:w="1121" w:type="dxa"/>
          </w:tcPr>
          <w:p w14:paraId="34C9665D"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2D68C27F" w14:textId="77777777" w:rsidR="00737597" w:rsidRPr="00027435" w:rsidRDefault="00737597" w:rsidP="00737597">
            <w:pPr>
              <w:pStyle w:val="Title"/>
              <w:rPr>
                <w:rFonts w:cs="Arial"/>
                <w:b w:val="0"/>
                <w:sz w:val="20"/>
                <w:szCs w:val="20"/>
              </w:rPr>
            </w:pPr>
          </w:p>
        </w:tc>
        <w:tc>
          <w:tcPr>
            <w:tcW w:w="2887" w:type="dxa"/>
          </w:tcPr>
          <w:p w14:paraId="26FA4B45" w14:textId="77777777" w:rsidR="00737597" w:rsidRPr="00027435" w:rsidRDefault="00737597" w:rsidP="00737597">
            <w:pPr>
              <w:pStyle w:val="Title"/>
              <w:jc w:val="left"/>
              <w:rPr>
                <w:rFonts w:cs="Arial"/>
                <w:b w:val="0"/>
                <w:sz w:val="20"/>
                <w:szCs w:val="20"/>
              </w:rPr>
            </w:pPr>
          </w:p>
        </w:tc>
      </w:tr>
      <w:tr w:rsidR="00737597" w14:paraId="41762F51" w14:textId="77777777" w:rsidTr="00B56116">
        <w:tc>
          <w:tcPr>
            <w:tcW w:w="1992" w:type="dxa"/>
            <w:vMerge/>
          </w:tcPr>
          <w:p w14:paraId="387E188C" w14:textId="77777777" w:rsidR="00737597" w:rsidRPr="00027435" w:rsidRDefault="00737597" w:rsidP="00737597">
            <w:pPr>
              <w:rPr>
                <w:rFonts w:ascii="Arial" w:hAnsi="Arial" w:cs="Arial"/>
                <w:color w:val="000000"/>
                <w:sz w:val="20"/>
                <w:szCs w:val="20"/>
              </w:rPr>
            </w:pPr>
          </w:p>
        </w:tc>
        <w:tc>
          <w:tcPr>
            <w:tcW w:w="2240" w:type="dxa"/>
            <w:vMerge/>
          </w:tcPr>
          <w:p w14:paraId="58807A6A" w14:textId="77777777" w:rsidR="00737597" w:rsidRPr="00027435" w:rsidRDefault="00737597" w:rsidP="00737597">
            <w:pPr>
              <w:rPr>
                <w:rFonts w:ascii="Arial" w:hAnsi="Arial" w:cs="Arial"/>
                <w:color w:val="000000"/>
                <w:sz w:val="20"/>
                <w:szCs w:val="20"/>
              </w:rPr>
            </w:pPr>
          </w:p>
        </w:tc>
        <w:tc>
          <w:tcPr>
            <w:tcW w:w="1875" w:type="dxa"/>
            <w:vMerge/>
          </w:tcPr>
          <w:p w14:paraId="53E52041" w14:textId="77777777" w:rsidR="00737597" w:rsidRPr="00027435" w:rsidRDefault="00737597" w:rsidP="00737597">
            <w:pPr>
              <w:pStyle w:val="Title"/>
              <w:jc w:val="left"/>
              <w:rPr>
                <w:rFonts w:cs="Arial"/>
                <w:b w:val="0"/>
                <w:sz w:val="20"/>
                <w:szCs w:val="20"/>
              </w:rPr>
            </w:pPr>
          </w:p>
        </w:tc>
        <w:tc>
          <w:tcPr>
            <w:tcW w:w="2812" w:type="dxa"/>
          </w:tcPr>
          <w:p w14:paraId="18133F19" w14:textId="77777777" w:rsidR="00737597" w:rsidRPr="00264DAF" w:rsidRDefault="00737597" w:rsidP="00737597">
            <w:pPr>
              <w:rPr>
                <w:rFonts w:ascii="Arial" w:hAnsi="Arial" w:cs="Arial"/>
                <w:sz w:val="20"/>
                <w:szCs w:val="20"/>
              </w:rPr>
            </w:pPr>
            <w:r w:rsidRPr="00027435">
              <w:rPr>
                <w:rFonts w:ascii="Arial" w:hAnsi="Arial" w:cs="Arial"/>
                <w:sz w:val="20"/>
                <w:szCs w:val="20"/>
              </w:rPr>
              <w:t>Board member ESTRO</w:t>
            </w:r>
          </w:p>
        </w:tc>
        <w:tc>
          <w:tcPr>
            <w:tcW w:w="1011" w:type="dxa"/>
          </w:tcPr>
          <w:p w14:paraId="3568619F" w14:textId="77777777" w:rsidR="00737597" w:rsidRPr="00027435" w:rsidRDefault="00737597" w:rsidP="00737597">
            <w:pPr>
              <w:pStyle w:val="Title"/>
              <w:rPr>
                <w:rFonts w:cs="Arial"/>
                <w:b w:val="0"/>
                <w:sz w:val="20"/>
                <w:szCs w:val="20"/>
              </w:rPr>
            </w:pPr>
            <w:r w:rsidRPr="00027435">
              <w:rPr>
                <w:rFonts w:cs="Arial"/>
                <w:b w:val="0"/>
                <w:sz w:val="20"/>
                <w:szCs w:val="20"/>
              </w:rPr>
              <w:t>2015</w:t>
            </w:r>
          </w:p>
        </w:tc>
        <w:tc>
          <w:tcPr>
            <w:tcW w:w="1121" w:type="dxa"/>
          </w:tcPr>
          <w:p w14:paraId="0075EBCE"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46E3E58C" w14:textId="77777777" w:rsidR="00737597" w:rsidRPr="00027435" w:rsidRDefault="00737597" w:rsidP="00737597">
            <w:pPr>
              <w:pStyle w:val="Title"/>
              <w:rPr>
                <w:rFonts w:cs="Arial"/>
                <w:b w:val="0"/>
                <w:sz w:val="20"/>
                <w:szCs w:val="20"/>
              </w:rPr>
            </w:pPr>
          </w:p>
        </w:tc>
        <w:tc>
          <w:tcPr>
            <w:tcW w:w="2887" w:type="dxa"/>
          </w:tcPr>
          <w:p w14:paraId="2FEA100A" w14:textId="77777777" w:rsidR="00737597" w:rsidRPr="00027435" w:rsidRDefault="00737597" w:rsidP="00737597">
            <w:pPr>
              <w:pStyle w:val="Title"/>
              <w:jc w:val="left"/>
              <w:rPr>
                <w:rFonts w:cs="Arial"/>
                <w:b w:val="0"/>
                <w:sz w:val="20"/>
                <w:szCs w:val="20"/>
              </w:rPr>
            </w:pPr>
          </w:p>
        </w:tc>
      </w:tr>
      <w:tr w:rsidR="00737597" w14:paraId="097079FF" w14:textId="77777777" w:rsidTr="00B56116">
        <w:tc>
          <w:tcPr>
            <w:tcW w:w="1992" w:type="dxa"/>
            <w:vMerge/>
          </w:tcPr>
          <w:p w14:paraId="6E020E8A" w14:textId="77777777" w:rsidR="00737597" w:rsidRPr="00027435" w:rsidRDefault="00737597" w:rsidP="00737597">
            <w:pPr>
              <w:rPr>
                <w:rFonts w:ascii="Arial" w:hAnsi="Arial" w:cs="Arial"/>
                <w:color w:val="000000"/>
                <w:sz w:val="20"/>
                <w:szCs w:val="20"/>
              </w:rPr>
            </w:pPr>
          </w:p>
        </w:tc>
        <w:tc>
          <w:tcPr>
            <w:tcW w:w="2240" w:type="dxa"/>
            <w:vMerge/>
          </w:tcPr>
          <w:p w14:paraId="5FF4B559" w14:textId="77777777" w:rsidR="00737597" w:rsidRPr="00027435" w:rsidRDefault="00737597" w:rsidP="00737597">
            <w:pPr>
              <w:rPr>
                <w:rFonts w:ascii="Arial" w:hAnsi="Arial" w:cs="Arial"/>
                <w:color w:val="000000"/>
                <w:sz w:val="20"/>
                <w:szCs w:val="20"/>
              </w:rPr>
            </w:pPr>
          </w:p>
        </w:tc>
        <w:tc>
          <w:tcPr>
            <w:tcW w:w="1875" w:type="dxa"/>
            <w:vMerge/>
          </w:tcPr>
          <w:p w14:paraId="49DE02DB" w14:textId="77777777" w:rsidR="00737597" w:rsidRPr="00027435" w:rsidRDefault="00737597" w:rsidP="00737597">
            <w:pPr>
              <w:pStyle w:val="Title"/>
              <w:jc w:val="left"/>
              <w:rPr>
                <w:rFonts w:cs="Arial"/>
                <w:b w:val="0"/>
                <w:sz w:val="20"/>
                <w:szCs w:val="20"/>
              </w:rPr>
            </w:pPr>
          </w:p>
        </w:tc>
        <w:tc>
          <w:tcPr>
            <w:tcW w:w="2812" w:type="dxa"/>
          </w:tcPr>
          <w:p w14:paraId="65205822" w14:textId="77777777" w:rsidR="00737597" w:rsidRPr="00264DAF" w:rsidRDefault="00737597" w:rsidP="00737597">
            <w:pPr>
              <w:rPr>
                <w:rFonts w:ascii="Arial" w:hAnsi="Arial" w:cs="Arial"/>
                <w:sz w:val="20"/>
                <w:szCs w:val="20"/>
              </w:rPr>
            </w:pPr>
            <w:r w:rsidRPr="00027435">
              <w:rPr>
                <w:rFonts w:ascii="Arial" w:hAnsi="Arial" w:cs="Arial"/>
                <w:sz w:val="20"/>
                <w:szCs w:val="20"/>
              </w:rPr>
              <w:t>Committee member GEC ESTRO</w:t>
            </w:r>
          </w:p>
        </w:tc>
        <w:tc>
          <w:tcPr>
            <w:tcW w:w="1011" w:type="dxa"/>
          </w:tcPr>
          <w:p w14:paraId="24E2029F" w14:textId="77777777" w:rsidR="00737597" w:rsidRPr="00027435" w:rsidRDefault="00737597" w:rsidP="00737597">
            <w:pPr>
              <w:pStyle w:val="Title"/>
              <w:rPr>
                <w:rFonts w:cs="Arial"/>
                <w:b w:val="0"/>
                <w:sz w:val="20"/>
                <w:szCs w:val="20"/>
              </w:rPr>
            </w:pPr>
            <w:r w:rsidRPr="00027435">
              <w:rPr>
                <w:rFonts w:cs="Arial"/>
                <w:b w:val="0"/>
                <w:sz w:val="20"/>
                <w:szCs w:val="20"/>
              </w:rPr>
              <w:t>2004</w:t>
            </w:r>
          </w:p>
        </w:tc>
        <w:tc>
          <w:tcPr>
            <w:tcW w:w="1121" w:type="dxa"/>
          </w:tcPr>
          <w:p w14:paraId="0D8B4151"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325572B4" w14:textId="77777777" w:rsidR="00737597" w:rsidRPr="00027435" w:rsidRDefault="00737597" w:rsidP="00737597">
            <w:pPr>
              <w:pStyle w:val="Title"/>
              <w:rPr>
                <w:rFonts w:cs="Arial"/>
                <w:b w:val="0"/>
                <w:sz w:val="20"/>
                <w:szCs w:val="20"/>
              </w:rPr>
            </w:pPr>
          </w:p>
        </w:tc>
        <w:tc>
          <w:tcPr>
            <w:tcW w:w="2887" w:type="dxa"/>
          </w:tcPr>
          <w:p w14:paraId="131E38A9" w14:textId="77777777" w:rsidR="00737597" w:rsidRPr="00027435" w:rsidRDefault="00737597" w:rsidP="00737597">
            <w:pPr>
              <w:pStyle w:val="Title"/>
              <w:jc w:val="left"/>
              <w:rPr>
                <w:rFonts w:cs="Arial"/>
                <w:b w:val="0"/>
                <w:sz w:val="20"/>
                <w:szCs w:val="20"/>
              </w:rPr>
            </w:pPr>
          </w:p>
        </w:tc>
      </w:tr>
      <w:tr w:rsidR="00737597" w14:paraId="18FAF368" w14:textId="77777777" w:rsidTr="00B56116">
        <w:tc>
          <w:tcPr>
            <w:tcW w:w="1992" w:type="dxa"/>
            <w:vMerge/>
          </w:tcPr>
          <w:p w14:paraId="3B04F3DE" w14:textId="77777777" w:rsidR="00737597" w:rsidRPr="00027435" w:rsidRDefault="00737597" w:rsidP="00737597">
            <w:pPr>
              <w:rPr>
                <w:rFonts w:ascii="Arial" w:hAnsi="Arial" w:cs="Arial"/>
                <w:color w:val="000000"/>
                <w:sz w:val="20"/>
                <w:szCs w:val="20"/>
              </w:rPr>
            </w:pPr>
          </w:p>
        </w:tc>
        <w:tc>
          <w:tcPr>
            <w:tcW w:w="2240" w:type="dxa"/>
            <w:vMerge/>
          </w:tcPr>
          <w:p w14:paraId="480C6962" w14:textId="77777777" w:rsidR="00737597" w:rsidRPr="00027435" w:rsidRDefault="00737597" w:rsidP="00737597">
            <w:pPr>
              <w:rPr>
                <w:rFonts w:ascii="Arial" w:hAnsi="Arial" w:cs="Arial"/>
                <w:color w:val="000000"/>
                <w:sz w:val="20"/>
                <w:szCs w:val="20"/>
              </w:rPr>
            </w:pPr>
          </w:p>
        </w:tc>
        <w:tc>
          <w:tcPr>
            <w:tcW w:w="1875" w:type="dxa"/>
            <w:vMerge/>
          </w:tcPr>
          <w:p w14:paraId="1F33B75C" w14:textId="77777777" w:rsidR="00737597" w:rsidRPr="00027435" w:rsidRDefault="00737597" w:rsidP="00737597">
            <w:pPr>
              <w:pStyle w:val="Title"/>
              <w:jc w:val="left"/>
              <w:rPr>
                <w:rFonts w:cs="Arial"/>
                <w:b w:val="0"/>
                <w:sz w:val="20"/>
                <w:szCs w:val="20"/>
              </w:rPr>
            </w:pPr>
          </w:p>
        </w:tc>
        <w:tc>
          <w:tcPr>
            <w:tcW w:w="2812" w:type="dxa"/>
          </w:tcPr>
          <w:p w14:paraId="1E0E0756" w14:textId="77777777" w:rsidR="00737597" w:rsidRPr="00264DAF" w:rsidRDefault="00737597" w:rsidP="00737597">
            <w:pPr>
              <w:rPr>
                <w:rFonts w:ascii="Arial" w:hAnsi="Arial" w:cs="Arial"/>
                <w:sz w:val="20"/>
                <w:szCs w:val="20"/>
              </w:rPr>
            </w:pPr>
            <w:r w:rsidRPr="00027435">
              <w:rPr>
                <w:rFonts w:ascii="Arial" w:hAnsi="Arial" w:cs="Arial"/>
                <w:sz w:val="20"/>
                <w:szCs w:val="20"/>
              </w:rPr>
              <w:t>Member of Academic Board ICR (Institute of Cancer Research)</w:t>
            </w:r>
          </w:p>
        </w:tc>
        <w:tc>
          <w:tcPr>
            <w:tcW w:w="1011" w:type="dxa"/>
          </w:tcPr>
          <w:p w14:paraId="1B3C2997" w14:textId="77777777" w:rsidR="00737597" w:rsidRPr="00027435" w:rsidRDefault="00737597" w:rsidP="00737597">
            <w:pPr>
              <w:pStyle w:val="Title"/>
              <w:rPr>
                <w:rFonts w:cs="Arial"/>
                <w:b w:val="0"/>
                <w:sz w:val="20"/>
                <w:szCs w:val="20"/>
              </w:rPr>
            </w:pPr>
            <w:r w:rsidRPr="00027435">
              <w:rPr>
                <w:rFonts w:cs="Arial"/>
                <w:b w:val="0"/>
                <w:sz w:val="20"/>
                <w:szCs w:val="20"/>
              </w:rPr>
              <w:t>2012</w:t>
            </w:r>
          </w:p>
        </w:tc>
        <w:tc>
          <w:tcPr>
            <w:tcW w:w="1121" w:type="dxa"/>
          </w:tcPr>
          <w:p w14:paraId="6E1433EF"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18194CDD" w14:textId="77777777" w:rsidR="00737597" w:rsidRPr="00027435" w:rsidRDefault="00737597" w:rsidP="00737597">
            <w:pPr>
              <w:pStyle w:val="Title"/>
              <w:rPr>
                <w:rFonts w:cs="Arial"/>
                <w:b w:val="0"/>
                <w:sz w:val="20"/>
                <w:szCs w:val="20"/>
              </w:rPr>
            </w:pPr>
          </w:p>
        </w:tc>
        <w:tc>
          <w:tcPr>
            <w:tcW w:w="2887" w:type="dxa"/>
          </w:tcPr>
          <w:p w14:paraId="1DA689A3" w14:textId="77777777" w:rsidR="00737597" w:rsidRPr="00027435" w:rsidRDefault="00737597" w:rsidP="00737597">
            <w:pPr>
              <w:pStyle w:val="Title"/>
              <w:jc w:val="left"/>
              <w:rPr>
                <w:rFonts w:cs="Arial"/>
                <w:b w:val="0"/>
                <w:sz w:val="20"/>
                <w:szCs w:val="20"/>
              </w:rPr>
            </w:pPr>
          </w:p>
        </w:tc>
      </w:tr>
      <w:tr w:rsidR="00737597" w14:paraId="077BBF1B" w14:textId="77777777" w:rsidTr="00B56116">
        <w:tc>
          <w:tcPr>
            <w:tcW w:w="1992" w:type="dxa"/>
            <w:vMerge/>
          </w:tcPr>
          <w:p w14:paraId="6E58914E" w14:textId="77777777" w:rsidR="00737597" w:rsidRPr="00027435" w:rsidRDefault="00737597" w:rsidP="00737597">
            <w:pPr>
              <w:rPr>
                <w:rFonts w:ascii="Arial" w:hAnsi="Arial" w:cs="Arial"/>
                <w:color w:val="000000"/>
                <w:sz w:val="20"/>
                <w:szCs w:val="20"/>
              </w:rPr>
            </w:pPr>
          </w:p>
        </w:tc>
        <w:tc>
          <w:tcPr>
            <w:tcW w:w="2240" w:type="dxa"/>
            <w:vMerge/>
          </w:tcPr>
          <w:p w14:paraId="56CB43D6" w14:textId="77777777" w:rsidR="00737597" w:rsidRPr="00027435" w:rsidRDefault="00737597" w:rsidP="00737597">
            <w:pPr>
              <w:rPr>
                <w:rFonts w:ascii="Arial" w:hAnsi="Arial" w:cs="Arial"/>
                <w:color w:val="000000"/>
                <w:sz w:val="20"/>
                <w:szCs w:val="20"/>
              </w:rPr>
            </w:pPr>
          </w:p>
        </w:tc>
        <w:tc>
          <w:tcPr>
            <w:tcW w:w="1875" w:type="dxa"/>
            <w:vMerge/>
          </w:tcPr>
          <w:p w14:paraId="4EF6552A" w14:textId="77777777" w:rsidR="00737597" w:rsidRPr="00027435" w:rsidRDefault="00737597" w:rsidP="00737597">
            <w:pPr>
              <w:pStyle w:val="Title"/>
              <w:jc w:val="left"/>
              <w:rPr>
                <w:rFonts w:cs="Arial"/>
                <w:b w:val="0"/>
                <w:sz w:val="20"/>
                <w:szCs w:val="20"/>
              </w:rPr>
            </w:pPr>
          </w:p>
        </w:tc>
        <w:tc>
          <w:tcPr>
            <w:tcW w:w="2812" w:type="dxa"/>
          </w:tcPr>
          <w:p w14:paraId="5B2DFFBA" w14:textId="77777777" w:rsidR="00737597" w:rsidRPr="00264DAF" w:rsidRDefault="00737597" w:rsidP="00737597">
            <w:pPr>
              <w:rPr>
                <w:rFonts w:ascii="Arial" w:hAnsi="Arial" w:cs="Arial"/>
                <w:sz w:val="20"/>
                <w:szCs w:val="20"/>
              </w:rPr>
            </w:pPr>
            <w:r w:rsidRPr="00027435">
              <w:rPr>
                <w:rFonts w:ascii="Arial" w:hAnsi="Arial" w:cs="Arial"/>
                <w:sz w:val="20"/>
                <w:szCs w:val="20"/>
              </w:rPr>
              <w:t>Member of Weston Park Charity Grants Committee</w:t>
            </w:r>
          </w:p>
        </w:tc>
        <w:tc>
          <w:tcPr>
            <w:tcW w:w="1011" w:type="dxa"/>
          </w:tcPr>
          <w:p w14:paraId="0EB869C0" w14:textId="77777777" w:rsidR="00737597" w:rsidRPr="00027435" w:rsidRDefault="00737597" w:rsidP="00737597">
            <w:pPr>
              <w:pStyle w:val="Title"/>
              <w:rPr>
                <w:rFonts w:cs="Arial"/>
                <w:b w:val="0"/>
                <w:sz w:val="20"/>
                <w:szCs w:val="20"/>
              </w:rPr>
            </w:pPr>
            <w:r w:rsidRPr="00027435">
              <w:rPr>
                <w:rFonts w:cs="Arial"/>
                <w:b w:val="0"/>
                <w:sz w:val="20"/>
                <w:szCs w:val="20"/>
              </w:rPr>
              <w:t>2012</w:t>
            </w:r>
          </w:p>
        </w:tc>
        <w:tc>
          <w:tcPr>
            <w:tcW w:w="1121" w:type="dxa"/>
          </w:tcPr>
          <w:p w14:paraId="53BDA2CC"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2D1B40DB" w14:textId="77777777" w:rsidR="00737597" w:rsidRPr="00027435" w:rsidRDefault="00737597" w:rsidP="00737597">
            <w:pPr>
              <w:pStyle w:val="Title"/>
              <w:rPr>
                <w:rFonts w:cs="Arial"/>
                <w:b w:val="0"/>
                <w:sz w:val="20"/>
                <w:szCs w:val="20"/>
              </w:rPr>
            </w:pPr>
          </w:p>
        </w:tc>
        <w:tc>
          <w:tcPr>
            <w:tcW w:w="2887" w:type="dxa"/>
          </w:tcPr>
          <w:p w14:paraId="0993D5BF" w14:textId="77777777" w:rsidR="00737597" w:rsidRPr="00027435" w:rsidRDefault="00737597" w:rsidP="00737597">
            <w:pPr>
              <w:pStyle w:val="Title"/>
              <w:jc w:val="left"/>
              <w:rPr>
                <w:rFonts w:cs="Arial"/>
                <w:b w:val="0"/>
                <w:sz w:val="20"/>
                <w:szCs w:val="20"/>
              </w:rPr>
            </w:pPr>
          </w:p>
        </w:tc>
      </w:tr>
      <w:tr w:rsidR="00737597" w14:paraId="0E9F98F1" w14:textId="77777777" w:rsidTr="00B56116">
        <w:tc>
          <w:tcPr>
            <w:tcW w:w="1992" w:type="dxa"/>
            <w:vMerge/>
          </w:tcPr>
          <w:p w14:paraId="315F238F" w14:textId="77777777" w:rsidR="00737597" w:rsidRPr="00027435" w:rsidRDefault="00737597" w:rsidP="00737597">
            <w:pPr>
              <w:rPr>
                <w:rFonts w:ascii="Arial" w:hAnsi="Arial" w:cs="Arial"/>
                <w:color w:val="000000"/>
                <w:sz w:val="20"/>
                <w:szCs w:val="20"/>
              </w:rPr>
            </w:pPr>
          </w:p>
        </w:tc>
        <w:tc>
          <w:tcPr>
            <w:tcW w:w="2240" w:type="dxa"/>
            <w:vMerge/>
          </w:tcPr>
          <w:p w14:paraId="29E3F9FF" w14:textId="77777777" w:rsidR="00737597" w:rsidRPr="00027435" w:rsidRDefault="00737597" w:rsidP="00737597">
            <w:pPr>
              <w:rPr>
                <w:rFonts w:ascii="Arial" w:hAnsi="Arial" w:cs="Arial"/>
                <w:color w:val="000000"/>
                <w:sz w:val="20"/>
                <w:szCs w:val="20"/>
              </w:rPr>
            </w:pPr>
          </w:p>
        </w:tc>
        <w:tc>
          <w:tcPr>
            <w:tcW w:w="1875" w:type="dxa"/>
            <w:vMerge/>
          </w:tcPr>
          <w:p w14:paraId="29FA6555" w14:textId="77777777" w:rsidR="00737597" w:rsidRPr="00027435" w:rsidRDefault="00737597" w:rsidP="00737597">
            <w:pPr>
              <w:pStyle w:val="Title"/>
              <w:jc w:val="left"/>
              <w:rPr>
                <w:rFonts w:cs="Arial"/>
                <w:b w:val="0"/>
                <w:sz w:val="20"/>
                <w:szCs w:val="20"/>
              </w:rPr>
            </w:pPr>
          </w:p>
        </w:tc>
        <w:tc>
          <w:tcPr>
            <w:tcW w:w="2812" w:type="dxa"/>
          </w:tcPr>
          <w:p w14:paraId="060E427A" w14:textId="77777777" w:rsidR="00737597" w:rsidRPr="00264DAF" w:rsidRDefault="00737597" w:rsidP="00737597">
            <w:pPr>
              <w:rPr>
                <w:rFonts w:ascii="Arial" w:hAnsi="Arial" w:cs="Arial"/>
                <w:sz w:val="20"/>
                <w:szCs w:val="20"/>
              </w:rPr>
            </w:pPr>
            <w:r w:rsidRPr="00027435">
              <w:rPr>
                <w:rFonts w:ascii="Arial" w:hAnsi="Arial" w:cs="Arial"/>
                <w:sz w:val="20"/>
                <w:szCs w:val="20"/>
              </w:rPr>
              <w:t>Appointed member of NIHR bladder and renal clinical studies group</w:t>
            </w:r>
          </w:p>
        </w:tc>
        <w:tc>
          <w:tcPr>
            <w:tcW w:w="1011" w:type="dxa"/>
          </w:tcPr>
          <w:p w14:paraId="6C18F891" w14:textId="77777777" w:rsidR="00737597" w:rsidRPr="00027435" w:rsidRDefault="00737597" w:rsidP="00737597">
            <w:pPr>
              <w:pStyle w:val="Title"/>
              <w:rPr>
                <w:rFonts w:cs="Arial"/>
                <w:b w:val="0"/>
                <w:sz w:val="20"/>
                <w:szCs w:val="20"/>
              </w:rPr>
            </w:pPr>
            <w:r w:rsidRPr="00027435">
              <w:rPr>
                <w:rFonts w:cs="Arial"/>
                <w:b w:val="0"/>
                <w:sz w:val="20"/>
                <w:szCs w:val="20"/>
              </w:rPr>
              <w:t>9/2018</w:t>
            </w:r>
          </w:p>
        </w:tc>
        <w:tc>
          <w:tcPr>
            <w:tcW w:w="1121" w:type="dxa"/>
          </w:tcPr>
          <w:p w14:paraId="1504C000"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72467413" w14:textId="77777777" w:rsidR="00737597" w:rsidRPr="00027435" w:rsidRDefault="00737597" w:rsidP="00737597">
            <w:pPr>
              <w:pStyle w:val="Title"/>
              <w:rPr>
                <w:rFonts w:cs="Arial"/>
                <w:b w:val="0"/>
                <w:sz w:val="20"/>
                <w:szCs w:val="20"/>
              </w:rPr>
            </w:pPr>
          </w:p>
        </w:tc>
        <w:tc>
          <w:tcPr>
            <w:tcW w:w="2887" w:type="dxa"/>
          </w:tcPr>
          <w:p w14:paraId="13DFDFF6" w14:textId="77777777" w:rsidR="00737597" w:rsidRPr="00027435" w:rsidRDefault="00737597" w:rsidP="00737597">
            <w:pPr>
              <w:pStyle w:val="Title"/>
              <w:jc w:val="left"/>
              <w:rPr>
                <w:rFonts w:cs="Arial"/>
                <w:b w:val="0"/>
                <w:sz w:val="20"/>
                <w:szCs w:val="20"/>
              </w:rPr>
            </w:pPr>
          </w:p>
        </w:tc>
      </w:tr>
      <w:tr w:rsidR="00737597" w14:paraId="6F509AD8" w14:textId="77777777" w:rsidTr="00B56116">
        <w:tc>
          <w:tcPr>
            <w:tcW w:w="1992" w:type="dxa"/>
            <w:vMerge/>
          </w:tcPr>
          <w:p w14:paraId="1BBB0E59" w14:textId="77777777" w:rsidR="00737597" w:rsidRPr="00027435" w:rsidRDefault="00737597" w:rsidP="00737597">
            <w:pPr>
              <w:rPr>
                <w:rFonts w:ascii="Arial" w:hAnsi="Arial" w:cs="Arial"/>
                <w:color w:val="000000"/>
                <w:sz w:val="20"/>
                <w:szCs w:val="20"/>
              </w:rPr>
            </w:pPr>
          </w:p>
        </w:tc>
        <w:tc>
          <w:tcPr>
            <w:tcW w:w="2240" w:type="dxa"/>
            <w:vMerge/>
          </w:tcPr>
          <w:p w14:paraId="72223A08" w14:textId="77777777" w:rsidR="00737597" w:rsidRPr="00027435" w:rsidRDefault="00737597" w:rsidP="00737597">
            <w:pPr>
              <w:rPr>
                <w:rFonts w:ascii="Arial" w:hAnsi="Arial" w:cs="Arial"/>
                <w:color w:val="000000"/>
                <w:sz w:val="20"/>
                <w:szCs w:val="20"/>
              </w:rPr>
            </w:pPr>
          </w:p>
        </w:tc>
        <w:tc>
          <w:tcPr>
            <w:tcW w:w="1875" w:type="dxa"/>
            <w:vMerge w:val="restart"/>
          </w:tcPr>
          <w:p w14:paraId="26192C9C" w14:textId="77777777" w:rsidR="00737597" w:rsidRPr="00027435" w:rsidRDefault="00737597" w:rsidP="00737597">
            <w:pPr>
              <w:pStyle w:val="Title"/>
              <w:jc w:val="left"/>
              <w:rPr>
                <w:rFonts w:cs="Arial"/>
                <w:b w:val="0"/>
                <w:sz w:val="20"/>
                <w:szCs w:val="20"/>
              </w:rPr>
            </w:pPr>
            <w:r w:rsidRPr="00027435">
              <w:rPr>
                <w:rFonts w:cs="Arial"/>
                <w:b w:val="0"/>
                <w:sz w:val="20"/>
                <w:szCs w:val="20"/>
              </w:rPr>
              <w:t xml:space="preserve">Indirect </w:t>
            </w:r>
          </w:p>
          <w:p w14:paraId="2ED11F22" w14:textId="77777777" w:rsidR="00737597" w:rsidRPr="00027435" w:rsidRDefault="00737597" w:rsidP="00737597">
            <w:pPr>
              <w:pStyle w:val="Title"/>
              <w:jc w:val="left"/>
              <w:rPr>
                <w:rFonts w:cs="Arial"/>
                <w:b w:val="0"/>
                <w:sz w:val="20"/>
                <w:szCs w:val="20"/>
              </w:rPr>
            </w:pPr>
            <w:r w:rsidRPr="00027435">
              <w:rPr>
                <w:rFonts w:cs="Arial"/>
                <w:b w:val="0"/>
                <w:sz w:val="20"/>
                <w:szCs w:val="20"/>
              </w:rPr>
              <w:t xml:space="preserve"> </w:t>
            </w:r>
          </w:p>
        </w:tc>
        <w:tc>
          <w:tcPr>
            <w:tcW w:w="2812" w:type="dxa"/>
          </w:tcPr>
          <w:p w14:paraId="27A4399D" w14:textId="77777777" w:rsidR="00737597" w:rsidRPr="00027435" w:rsidRDefault="00737597" w:rsidP="00737597">
            <w:pPr>
              <w:pStyle w:val="Title"/>
              <w:jc w:val="left"/>
              <w:rPr>
                <w:rFonts w:cs="Arial"/>
                <w:b w:val="0"/>
                <w:sz w:val="20"/>
                <w:szCs w:val="20"/>
              </w:rPr>
            </w:pPr>
            <w:r w:rsidRPr="00027435">
              <w:rPr>
                <w:rFonts w:cs="Arial"/>
                <w:b w:val="0"/>
                <w:sz w:val="20"/>
                <w:szCs w:val="20"/>
              </w:rPr>
              <w:t>Expenses received to attend examinations as an external examiner from University of Colombo.</w:t>
            </w:r>
          </w:p>
        </w:tc>
        <w:tc>
          <w:tcPr>
            <w:tcW w:w="1011" w:type="dxa"/>
          </w:tcPr>
          <w:p w14:paraId="624302D7" w14:textId="77777777" w:rsidR="00737597" w:rsidRPr="00027435" w:rsidRDefault="00737597" w:rsidP="00737597">
            <w:pPr>
              <w:pStyle w:val="Title"/>
              <w:rPr>
                <w:rFonts w:cs="Arial"/>
                <w:b w:val="0"/>
                <w:sz w:val="20"/>
                <w:szCs w:val="20"/>
              </w:rPr>
            </w:pPr>
            <w:r w:rsidRPr="00027435">
              <w:rPr>
                <w:rFonts w:cs="Arial"/>
                <w:b w:val="0"/>
                <w:bCs w:val="0"/>
                <w:sz w:val="20"/>
                <w:szCs w:val="20"/>
              </w:rPr>
              <w:t>Annually since 2003</w:t>
            </w:r>
          </w:p>
        </w:tc>
        <w:tc>
          <w:tcPr>
            <w:tcW w:w="1121" w:type="dxa"/>
          </w:tcPr>
          <w:p w14:paraId="3FD0E4E5"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4BEA0985" w14:textId="77777777" w:rsidR="00737597" w:rsidRPr="00027435" w:rsidRDefault="00737597" w:rsidP="00737597">
            <w:pPr>
              <w:pStyle w:val="Title"/>
              <w:rPr>
                <w:rFonts w:cs="Arial"/>
                <w:b w:val="0"/>
                <w:sz w:val="20"/>
                <w:szCs w:val="20"/>
              </w:rPr>
            </w:pPr>
            <w:r w:rsidRPr="00027435">
              <w:rPr>
                <w:rFonts w:cs="Arial"/>
                <w:b w:val="0"/>
                <w:sz w:val="20"/>
                <w:szCs w:val="20"/>
              </w:rPr>
              <w:t>Sept 201</w:t>
            </w:r>
            <w:r>
              <w:rPr>
                <w:rFonts w:cs="Arial"/>
                <w:b w:val="0"/>
                <w:sz w:val="20"/>
                <w:szCs w:val="20"/>
              </w:rPr>
              <w:t>9</w:t>
            </w:r>
          </w:p>
        </w:tc>
        <w:tc>
          <w:tcPr>
            <w:tcW w:w="2887" w:type="dxa"/>
          </w:tcPr>
          <w:p w14:paraId="6C7C1578" w14:textId="77777777" w:rsidR="00737597" w:rsidRPr="00027435" w:rsidRDefault="00737597" w:rsidP="00737597">
            <w:pPr>
              <w:pStyle w:val="Title"/>
              <w:jc w:val="left"/>
              <w:rPr>
                <w:rFonts w:cs="Arial"/>
                <w:b w:val="0"/>
                <w:sz w:val="20"/>
                <w:szCs w:val="20"/>
              </w:rPr>
            </w:pPr>
          </w:p>
        </w:tc>
      </w:tr>
      <w:tr w:rsidR="00737597" w14:paraId="4EA0E5C9" w14:textId="77777777" w:rsidTr="00B56116">
        <w:tc>
          <w:tcPr>
            <w:tcW w:w="1992" w:type="dxa"/>
            <w:vMerge/>
          </w:tcPr>
          <w:p w14:paraId="02515339" w14:textId="77777777" w:rsidR="00737597" w:rsidRPr="00027435" w:rsidRDefault="00737597" w:rsidP="00737597">
            <w:pPr>
              <w:rPr>
                <w:rFonts w:ascii="Arial" w:hAnsi="Arial" w:cs="Arial"/>
                <w:color w:val="000000"/>
                <w:sz w:val="20"/>
                <w:szCs w:val="20"/>
              </w:rPr>
            </w:pPr>
          </w:p>
        </w:tc>
        <w:tc>
          <w:tcPr>
            <w:tcW w:w="2240" w:type="dxa"/>
            <w:vMerge/>
          </w:tcPr>
          <w:p w14:paraId="04F263D7" w14:textId="77777777" w:rsidR="00737597" w:rsidRPr="00027435" w:rsidRDefault="00737597" w:rsidP="00737597">
            <w:pPr>
              <w:rPr>
                <w:rFonts w:ascii="Arial" w:hAnsi="Arial" w:cs="Arial"/>
                <w:color w:val="000000"/>
                <w:sz w:val="20"/>
                <w:szCs w:val="20"/>
              </w:rPr>
            </w:pPr>
          </w:p>
        </w:tc>
        <w:tc>
          <w:tcPr>
            <w:tcW w:w="1875" w:type="dxa"/>
            <w:vMerge/>
          </w:tcPr>
          <w:p w14:paraId="61ECD013" w14:textId="77777777" w:rsidR="00737597" w:rsidRPr="00027435" w:rsidRDefault="00737597" w:rsidP="00737597">
            <w:pPr>
              <w:pStyle w:val="Title"/>
              <w:jc w:val="left"/>
              <w:rPr>
                <w:rFonts w:cs="Arial"/>
                <w:b w:val="0"/>
                <w:sz w:val="20"/>
                <w:szCs w:val="20"/>
              </w:rPr>
            </w:pPr>
          </w:p>
        </w:tc>
        <w:tc>
          <w:tcPr>
            <w:tcW w:w="2812" w:type="dxa"/>
          </w:tcPr>
          <w:p w14:paraId="54F756BD" w14:textId="77777777" w:rsidR="00737597" w:rsidRPr="00027435" w:rsidRDefault="00737597" w:rsidP="00737597">
            <w:pPr>
              <w:tabs>
                <w:tab w:val="center" w:pos="4153"/>
                <w:tab w:val="right" w:pos="8306"/>
              </w:tabs>
              <w:spacing w:after="240"/>
              <w:rPr>
                <w:rFonts w:ascii="Arial" w:hAnsi="Arial" w:cs="Arial"/>
                <w:sz w:val="20"/>
                <w:szCs w:val="20"/>
              </w:rPr>
            </w:pPr>
            <w:r w:rsidRPr="00027435">
              <w:rPr>
                <w:rFonts w:ascii="Arial" w:hAnsi="Arial" w:cs="Arial"/>
                <w:bCs/>
                <w:sz w:val="20"/>
                <w:szCs w:val="20"/>
                <w:lang w:val="en-US"/>
              </w:rPr>
              <w:t xml:space="preserve">Grants from Varian, </w:t>
            </w:r>
            <w:r w:rsidRPr="00027435">
              <w:rPr>
                <w:rFonts w:ascii="Arial" w:hAnsi="Arial" w:cs="Arial"/>
                <w:sz w:val="20"/>
                <w:szCs w:val="20"/>
              </w:rPr>
              <w:t xml:space="preserve">Astellas, Bayer, </w:t>
            </w:r>
            <w:proofErr w:type="spellStart"/>
            <w:r w:rsidRPr="00027435">
              <w:rPr>
                <w:rFonts w:ascii="Arial" w:hAnsi="Arial" w:cs="Arial"/>
                <w:sz w:val="20"/>
                <w:szCs w:val="20"/>
              </w:rPr>
              <w:t>Millenium</w:t>
            </w:r>
            <w:proofErr w:type="spellEnd"/>
            <w:r w:rsidRPr="00027435">
              <w:rPr>
                <w:rFonts w:ascii="Arial" w:hAnsi="Arial" w:cs="Arial"/>
                <w:sz w:val="20"/>
                <w:szCs w:val="20"/>
              </w:rPr>
              <w:t xml:space="preserve"> for trials in prostate cancer paid to department through E&amp;N Herts NHS trust.</w:t>
            </w:r>
          </w:p>
          <w:p w14:paraId="2FC76628" w14:textId="77777777" w:rsidR="00737597" w:rsidRPr="00027435" w:rsidRDefault="00737597" w:rsidP="00737597">
            <w:pPr>
              <w:pStyle w:val="Title"/>
              <w:jc w:val="left"/>
              <w:rPr>
                <w:rFonts w:cs="Arial"/>
                <w:b w:val="0"/>
                <w:sz w:val="20"/>
                <w:szCs w:val="20"/>
              </w:rPr>
            </w:pPr>
          </w:p>
        </w:tc>
        <w:tc>
          <w:tcPr>
            <w:tcW w:w="1011" w:type="dxa"/>
          </w:tcPr>
          <w:p w14:paraId="0FA6C9AD" w14:textId="77777777" w:rsidR="00737597" w:rsidRPr="00027435" w:rsidRDefault="00737597" w:rsidP="00737597">
            <w:pPr>
              <w:spacing w:before="120" w:after="120"/>
              <w:outlineLvl w:val="0"/>
              <w:rPr>
                <w:rFonts w:ascii="Arial" w:hAnsi="Arial" w:cs="Arial"/>
                <w:bCs/>
                <w:kern w:val="28"/>
                <w:sz w:val="20"/>
                <w:szCs w:val="20"/>
              </w:rPr>
            </w:pPr>
            <w:r w:rsidRPr="00027435">
              <w:rPr>
                <w:rFonts w:ascii="Arial" w:hAnsi="Arial" w:cs="Arial"/>
                <w:bCs/>
                <w:kern w:val="28"/>
                <w:sz w:val="20"/>
                <w:szCs w:val="20"/>
              </w:rPr>
              <w:t>Prior to 2/17</w:t>
            </w:r>
          </w:p>
          <w:p w14:paraId="0C93ADB8" w14:textId="77777777" w:rsidR="00737597" w:rsidRPr="00027435" w:rsidRDefault="00737597" w:rsidP="00737597">
            <w:pPr>
              <w:pStyle w:val="Title"/>
              <w:rPr>
                <w:rFonts w:cs="Arial"/>
                <w:b w:val="0"/>
                <w:sz w:val="20"/>
                <w:szCs w:val="20"/>
              </w:rPr>
            </w:pPr>
            <w:r w:rsidRPr="00027435">
              <w:rPr>
                <w:rFonts w:cs="Arial"/>
                <w:b w:val="0"/>
                <w:bCs w:val="0"/>
                <w:sz w:val="20"/>
                <w:szCs w:val="20"/>
              </w:rPr>
              <w:t>Long-standing research activity &gt;20yrs</w:t>
            </w:r>
          </w:p>
        </w:tc>
        <w:tc>
          <w:tcPr>
            <w:tcW w:w="1121" w:type="dxa"/>
          </w:tcPr>
          <w:p w14:paraId="187C2458" w14:textId="77777777" w:rsidR="00737597" w:rsidRPr="00027435" w:rsidRDefault="00737597" w:rsidP="00737597">
            <w:pPr>
              <w:pStyle w:val="Title"/>
              <w:rPr>
                <w:rFonts w:cs="Arial"/>
                <w:b w:val="0"/>
                <w:sz w:val="20"/>
                <w:szCs w:val="20"/>
              </w:rPr>
            </w:pPr>
            <w:r w:rsidRPr="00027435">
              <w:rPr>
                <w:rFonts w:cs="Arial"/>
                <w:b w:val="0"/>
                <w:sz w:val="20"/>
                <w:szCs w:val="20"/>
              </w:rPr>
              <w:t>16/</w:t>
            </w:r>
            <w:r>
              <w:rPr>
                <w:rFonts w:cs="Arial"/>
                <w:b w:val="0"/>
                <w:sz w:val="20"/>
                <w:szCs w:val="20"/>
              </w:rPr>
              <w:t>0</w:t>
            </w:r>
            <w:r w:rsidRPr="00027435">
              <w:rPr>
                <w:rFonts w:cs="Arial"/>
                <w:b w:val="0"/>
                <w:sz w:val="20"/>
                <w:szCs w:val="20"/>
              </w:rPr>
              <w:t>4/19</w:t>
            </w:r>
          </w:p>
        </w:tc>
        <w:tc>
          <w:tcPr>
            <w:tcW w:w="1230" w:type="dxa"/>
          </w:tcPr>
          <w:p w14:paraId="6D8AF5CB" w14:textId="77777777" w:rsidR="00737597" w:rsidRPr="00027435" w:rsidRDefault="00737597" w:rsidP="00737597">
            <w:pPr>
              <w:pStyle w:val="Title"/>
              <w:rPr>
                <w:rFonts w:cs="Arial"/>
                <w:b w:val="0"/>
                <w:sz w:val="20"/>
                <w:szCs w:val="20"/>
              </w:rPr>
            </w:pPr>
          </w:p>
        </w:tc>
        <w:tc>
          <w:tcPr>
            <w:tcW w:w="2887" w:type="dxa"/>
          </w:tcPr>
          <w:p w14:paraId="070464EF" w14:textId="77777777" w:rsidR="00737597" w:rsidRPr="00027435" w:rsidRDefault="00737597" w:rsidP="00737597">
            <w:pPr>
              <w:pStyle w:val="Title"/>
              <w:jc w:val="left"/>
              <w:rPr>
                <w:rFonts w:cs="Arial"/>
                <w:b w:val="0"/>
                <w:sz w:val="20"/>
                <w:szCs w:val="20"/>
              </w:rPr>
            </w:pPr>
          </w:p>
        </w:tc>
      </w:tr>
      <w:tr w:rsidR="00737597" w:rsidRPr="009C6432" w14:paraId="52BFAE86" w14:textId="77777777" w:rsidTr="00B56116">
        <w:tc>
          <w:tcPr>
            <w:tcW w:w="1992" w:type="dxa"/>
            <w:vMerge w:val="restart"/>
          </w:tcPr>
          <w:p w14:paraId="0D9C3C5F" w14:textId="77777777" w:rsidR="00737597" w:rsidRPr="009C6432" w:rsidRDefault="00737597" w:rsidP="00737597">
            <w:pPr>
              <w:rPr>
                <w:rFonts w:ascii="Arial" w:hAnsi="Arial" w:cs="Arial"/>
                <w:color w:val="000000"/>
                <w:sz w:val="20"/>
                <w:szCs w:val="20"/>
              </w:rPr>
            </w:pPr>
            <w:r w:rsidRPr="009C6432">
              <w:rPr>
                <w:rFonts w:ascii="Arial" w:hAnsi="Arial" w:cs="Arial"/>
                <w:color w:val="000000"/>
                <w:sz w:val="20"/>
                <w:szCs w:val="20"/>
              </w:rPr>
              <w:t>Mark Temple</w:t>
            </w:r>
          </w:p>
        </w:tc>
        <w:tc>
          <w:tcPr>
            <w:tcW w:w="2240" w:type="dxa"/>
            <w:vMerge w:val="restart"/>
          </w:tcPr>
          <w:p w14:paraId="3DC4AEA7" w14:textId="77777777" w:rsidR="00737597" w:rsidRPr="009C6432" w:rsidRDefault="00737597" w:rsidP="00737597">
            <w:pPr>
              <w:rPr>
                <w:rFonts w:ascii="Arial" w:hAnsi="Arial" w:cs="Arial"/>
                <w:color w:val="000000"/>
                <w:sz w:val="20"/>
                <w:szCs w:val="20"/>
              </w:rPr>
            </w:pPr>
            <w:r w:rsidRPr="009C6432">
              <w:rPr>
                <w:rFonts w:ascii="Arial" w:hAnsi="Arial" w:cs="Arial"/>
                <w:color w:val="000000"/>
                <w:sz w:val="20"/>
                <w:szCs w:val="20"/>
              </w:rPr>
              <w:t>Standing member</w:t>
            </w:r>
          </w:p>
        </w:tc>
        <w:tc>
          <w:tcPr>
            <w:tcW w:w="1875" w:type="dxa"/>
          </w:tcPr>
          <w:p w14:paraId="3D6D019A" w14:textId="77777777" w:rsidR="00737597" w:rsidRPr="009C6432" w:rsidRDefault="00737597" w:rsidP="00737597">
            <w:pPr>
              <w:pStyle w:val="Title"/>
              <w:jc w:val="both"/>
              <w:rPr>
                <w:b w:val="0"/>
                <w:sz w:val="20"/>
                <w:szCs w:val="20"/>
              </w:rPr>
            </w:pPr>
            <w:r w:rsidRPr="009C6432">
              <w:rPr>
                <w:b w:val="0"/>
                <w:sz w:val="20"/>
                <w:szCs w:val="20"/>
              </w:rPr>
              <w:t>Direct - financial</w:t>
            </w:r>
          </w:p>
          <w:p w14:paraId="19E34EFC" w14:textId="77777777" w:rsidR="00737597" w:rsidRPr="009C6432" w:rsidRDefault="00737597" w:rsidP="00737597">
            <w:pPr>
              <w:pStyle w:val="Title"/>
              <w:jc w:val="both"/>
              <w:rPr>
                <w:b w:val="0"/>
                <w:sz w:val="20"/>
                <w:szCs w:val="20"/>
              </w:rPr>
            </w:pPr>
          </w:p>
        </w:tc>
        <w:tc>
          <w:tcPr>
            <w:tcW w:w="2812" w:type="dxa"/>
          </w:tcPr>
          <w:p w14:paraId="4059CB73" w14:textId="77777777" w:rsidR="00737597" w:rsidRPr="009C6432" w:rsidRDefault="00737597" w:rsidP="00737597">
            <w:pPr>
              <w:pStyle w:val="Title"/>
              <w:jc w:val="left"/>
              <w:rPr>
                <w:b w:val="0"/>
                <w:sz w:val="20"/>
                <w:szCs w:val="20"/>
              </w:rPr>
            </w:pPr>
            <w:r w:rsidRPr="009C6432">
              <w:rPr>
                <w:b w:val="0"/>
                <w:sz w:val="20"/>
                <w:szCs w:val="20"/>
              </w:rPr>
              <w:t>Clinical ambassador for West Midlands GIRFT initiative (paid appointment by NHS Improvement)</w:t>
            </w:r>
          </w:p>
        </w:tc>
        <w:tc>
          <w:tcPr>
            <w:tcW w:w="1011" w:type="dxa"/>
          </w:tcPr>
          <w:p w14:paraId="4FDED391" w14:textId="77777777" w:rsidR="00737597" w:rsidRPr="009C6432" w:rsidRDefault="00737597" w:rsidP="00737597">
            <w:pPr>
              <w:pStyle w:val="Title"/>
              <w:rPr>
                <w:b w:val="0"/>
                <w:sz w:val="20"/>
                <w:szCs w:val="20"/>
              </w:rPr>
            </w:pPr>
            <w:r w:rsidRPr="009C6432">
              <w:rPr>
                <w:b w:val="0"/>
                <w:sz w:val="20"/>
                <w:szCs w:val="20"/>
              </w:rPr>
              <w:t>25/5/18</w:t>
            </w:r>
          </w:p>
        </w:tc>
        <w:tc>
          <w:tcPr>
            <w:tcW w:w="1121" w:type="dxa"/>
            <w:vMerge w:val="restart"/>
          </w:tcPr>
          <w:p w14:paraId="326744E2" w14:textId="77777777" w:rsidR="00737597" w:rsidRPr="009C6432" w:rsidRDefault="00737597" w:rsidP="00737597">
            <w:pPr>
              <w:pStyle w:val="Title"/>
              <w:rPr>
                <w:b w:val="0"/>
                <w:sz w:val="20"/>
                <w:szCs w:val="20"/>
              </w:rPr>
            </w:pPr>
            <w:r>
              <w:rPr>
                <w:b w:val="0"/>
                <w:sz w:val="20"/>
                <w:szCs w:val="20"/>
              </w:rPr>
              <w:t>15/10/19</w:t>
            </w:r>
          </w:p>
        </w:tc>
        <w:tc>
          <w:tcPr>
            <w:tcW w:w="1230" w:type="dxa"/>
          </w:tcPr>
          <w:p w14:paraId="3ECA5876" w14:textId="77777777" w:rsidR="00737597" w:rsidRPr="009C6432" w:rsidRDefault="00737597" w:rsidP="00737597">
            <w:pPr>
              <w:pStyle w:val="Title"/>
              <w:rPr>
                <w:b w:val="0"/>
                <w:color w:val="FF0000"/>
                <w:sz w:val="20"/>
                <w:szCs w:val="20"/>
              </w:rPr>
            </w:pPr>
            <w:r w:rsidRPr="009C6432">
              <w:rPr>
                <w:b w:val="0"/>
                <w:sz w:val="20"/>
                <w:szCs w:val="20"/>
              </w:rPr>
              <w:t>NA</w:t>
            </w:r>
          </w:p>
        </w:tc>
        <w:tc>
          <w:tcPr>
            <w:tcW w:w="2887" w:type="dxa"/>
          </w:tcPr>
          <w:p w14:paraId="73B06FD8" w14:textId="77777777" w:rsidR="00737597" w:rsidRPr="009C6432" w:rsidRDefault="00737597" w:rsidP="00737597">
            <w:pPr>
              <w:pStyle w:val="Title"/>
              <w:jc w:val="left"/>
              <w:rPr>
                <w:rFonts w:cs="Arial"/>
                <w:b w:val="0"/>
                <w:sz w:val="20"/>
                <w:szCs w:val="20"/>
              </w:rPr>
            </w:pPr>
          </w:p>
        </w:tc>
      </w:tr>
      <w:tr w:rsidR="00737597" w:rsidRPr="009C6432" w14:paraId="4A3189F9" w14:textId="77777777" w:rsidTr="00B56116">
        <w:tc>
          <w:tcPr>
            <w:tcW w:w="1992" w:type="dxa"/>
            <w:vMerge/>
          </w:tcPr>
          <w:p w14:paraId="1E972AAA" w14:textId="77777777" w:rsidR="00737597" w:rsidRPr="009C6432" w:rsidRDefault="00737597" w:rsidP="00737597">
            <w:pPr>
              <w:rPr>
                <w:rFonts w:ascii="Arial" w:hAnsi="Arial" w:cs="Arial"/>
                <w:color w:val="000000"/>
                <w:sz w:val="20"/>
                <w:szCs w:val="20"/>
              </w:rPr>
            </w:pPr>
          </w:p>
        </w:tc>
        <w:tc>
          <w:tcPr>
            <w:tcW w:w="2240" w:type="dxa"/>
            <w:vMerge/>
          </w:tcPr>
          <w:p w14:paraId="284C8963" w14:textId="77777777" w:rsidR="00737597" w:rsidRPr="009C6432" w:rsidRDefault="00737597" w:rsidP="00737597">
            <w:pPr>
              <w:rPr>
                <w:rFonts w:ascii="Arial" w:hAnsi="Arial" w:cs="Arial"/>
                <w:color w:val="000000"/>
                <w:sz w:val="20"/>
                <w:szCs w:val="20"/>
              </w:rPr>
            </w:pPr>
          </w:p>
        </w:tc>
        <w:tc>
          <w:tcPr>
            <w:tcW w:w="1875" w:type="dxa"/>
            <w:vMerge w:val="restart"/>
          </w:tcPr>
          <w:p w14:paraId="1B3F5556" w14:textId="77777777" w:rsidR="00737597" w:rsidRPr="009C6432" w:rsidRDefault="00737597" w:rsidP="00737597">
            <w:pPr>
              <w:pStyle w:val="Title"/>
              <w:jc w:val="both"/>
              <w:rPr>
                <w:b w:val="0"/>
                <w:sz w:val="20"/>
                <w:szCs w:val="20"/>
              </w:rPr>
            </w:pPr>
            <w:r w:rsidRPr="00EF680F">
              <w:rPr>
                <w:b w:val="0"/>
                <w:sz w:val="20"/>
                <w:szCs w:val="20"/>
              </w:rPr>
              <w:t>Direct - Non-financial professional and personal interests</w:t>
            </w:r>
          </w:p>
          <w:p w14:paraId="67B98AD3" w14:textId="77777777" w:rsidR="00737597" w:rsidRPr="009C6432" w:rsidRDefault="00737597" w:rsidP="00737597">
            <w:pPr>
              <w:pStyle w:val="Paragraphnonumbers"/>
              <w:rPr>
                <w:sz w:val="20"/>
                <w:szCs w:val="20"/>
              </w:rPr>
            </w:pPr>
          </w:p>
          <w:p w14:paraId="540F9E89" w14:textId="77777777" w:rsidR="00737597" w:rsidRPr="009C6432" w:rsidRDefault="00737597" w:rsidP="00737597">
            <w:pPr>
              <w:pStyle w:val="Heading1"/>
              <w:rPr>
                <w:b w:val="0"/>
                <w:sz w:val="20"/>
                <w:szCs w:val="20"/>
              </w:rPr>
            </w:pPr>
          </w:p>
        </w:tc>
        <w:tc>
          <w:tcPr>
            <w:tcW w:w="2812" w:type="dxa"/>
          </w:tcPr>
          <w:p w14:paraId="7641DE75" w14:textId="77777777" w:rsidR="00737597" w:rsidRPr="009C6432" w:rsidRDefault="00737597" w:rsidP="00737597">
            <w:pPr>
              <w:pStyle w:val="Title"/>
              <w:jc w:val="left"/>
              <w:rPr>
                <w:b w:val="0"/>
                <w:sz w:val="20"/>
                <w:szCs w:val="20"/>
              </w:rPr>
            </w:pPr>
            <w:r w:rsidRPr="009C6432">
              <w:rPr>
                <w:b w:val="0"/>
                <w:sz w:val="20"/>
                <w:szCs w:val="20"/>
              </w:rPr>
              <w:t xml:space="preserve">Committee membership – RCP London </w:t>
            </w:r>
          </w:p>
          <w:p w14:paraId="580035E6" w14:textId="77777777" w:rsidR="00737597" w:rsidRPr="009C6432" w:rsidRDefault="00737597" w:rsidP="00737597">
            <w:pPr>
              <w:pStyle w:val="Title"/>
              <w:jc w:val="left"/>
              <w:rPr>
                <w:b w:val="0"/>
                <w:sz w:val="20"/>
                <w:szCs w:val="20"/>
              </w:rPr>
            </w:pPr>
            <w:r w:rsidRPr="009C6432">
              <w:rPr>
                <w:b w:val="0"/>
                <w:sz w:val="20"/>
                <w:szCs w:val="20"/>
              </w:rPr>
              <w:t>Patient safety</w:t>
            </w:r>
          </w:p>
          <w:p w14:paraId="1B209B17" w14:textId="77777777" w:rsidR="00737597" w:rsidRPr="009C6432" w:rsidRDefault="00737597" w:rsidP="00737597">
            <w:pPr>
              <w:pStyle w:val="Title"/>
              <w:jc w:val="left"/>
              <w:rPr>
                <w:b w:val="0"/>
                <w:sz w:val="20"/>
                <w:szCs w:val="20"/>
              </w:rPr>
            </w:pPr>
            <w:r w:rsidRPr="009C6432">
              <w:rPr>
                <w:b w:val="0"/>
                <w:sz w:val="20"/>
                <w:szCs w:val="20"/>
              </w:rPr>
              <w:t xml:space="preserve">Quality Improvement </w:t>
            </w:r>
          </w:p>
          <w:p w14:paraId="4CEA6F5C" w14:textId="77777777" w:rsidR="00737597" w:rsidRPr="00C32BD3" w:rsidRDefault="00737597" w:rsidP="00737597">
            <w:pPr>
              <w:pStyle w:val="Heading1"/>
              <w:rPr>
                <w:b w:val="0"/>
                <w:sz w:val="20"/>
                <w:szCs w:val="20"/>
              </w:rPr>
            </w:pPr>
            <w:r w:rsidRPr="009C6432">
              <w:rPr>
                <w:b w:val="0"/>
                <w:sz w:val="20"/>
                <w:szCs w:val="20"/>
              </w:rPr>
              <w:t>Future Healthcare editorial board (associate editor)</w:t>
            </w:r>
          </w:p>
        </w:tc>
        <w:tc>
          <w:tcPr>
            <w:tcW w:w="1011" w:type="dxa"/>
          </w:tcPr>
          <w:p w14:paraId="58BF0A7E" w14:textId="77777777" w:rsidR="00737597" w:rsidRDefault="00737597" w:rsidP="00737597">
            <w:pPr>
              <w:pStyle w:val="Title"/>
              <w:rPr>
                <w:b w:val="0"/>
                <w:sz w:val="20"/>
                <w:szCs w:val="20"/>
              </w:rPr>
            </w:pPr>
          </w:p>
          <w:p w14:paraId="34025718" w14:textId="77777777" w:rsidR="00737597" w:rsidRDefault="00737597" w:rsidP="00737597">
            <w:pPr>
              <w:pStyle w:val="Title"/>
              <w:rPr>
                <w:b w:val="0"/>
                <w:sz w:val="20"/>
                <w:szCs w:val="20"/>
              </w:rPr>
            </w:pPr>
          </w:p>
          <w:p w14:paraId="58D40CF5" w14:textId="77777777" w:rsidR="00737597" w:rsidRPr="009C6432" w:rsidRDefault="00737597" w:rsidP="00737597">
            <w:pPr>
              <w:pStyle w:val="Title"/>
              <w:rPr>
                <w:b w:val="0"/>
                <w:sz w:val="20"/>
                <w:szCs w:val="20"/>
              </w:rPr>
            </w:pPr>
            <w:r w:rsidRPr="009C6432">
              <w:rPr>
                <w:b w:val="0"/>
                <w:sz w:val="20"/>
                <w:szCs w:val="20"/>
              </w:rPr>
              <w:t>2016</w:t>
            </w:r>
          </w:p>
          <w:p w14:paraId="5A01F9A8" w14:textId="77777777" w:rsidR="00737597" w:rsidRPr="009C6432" w:rsidRDefault="00737597" w:rsidP="00737597">
            <w:pPr>
              <w:pStyle w:val="Title"/>
              <w:rPr>
                <w:b w:val="0"/>
                <w:sz w:val="20"/>
                <w:szCs w:val="20"/>
              </w:rPr>
            </w:pPr>
            <w:r w:rsidRPr="009C6432">
              <w:rPr>
                <w:b w:val="0"/>
                <w:sz w:val="20"/>
                <w:szCs w:val="20"/>
              </w:rPr>
              <w:t>2017</w:t>
            </w:r>
          </w:p>
          <w:p w14:paraId="18D37607" w14:textId="77777777" w:rsidR="00737597" w:rsidRPr="009C6432" w:rsidRDefault="00737597" w:rsidP="00737597">
            <w:pPr>
              <w:pStyle w:val="Heading1"/>
              <w:rPr>
                <w:b w:val="0"/>
                <w:sz w:val="20"/>
                <w:szCs w:val="20"/>
              </w:rPr>
            </w:pPr>
            <w:r w:rsidRPr="009C6432">
              <w:rPr>
                <w:b w:val="0"/>
                <w:sz w:val="20"/>
                <w:szCs w:val="20"/>
              </w:rPr>
              <w:t xml:space="preserve">   2014</w:t>
            </w:r>
          </w:p>
        </w:tc>
        <w:tc>
          <w:tcPr>
            <w:tcW w:w="1121" w:type="dxa"/>
            <w:vMerge/>
          </w:tcPr>
          <w:p w14:paraId="0363B5C6" w14:textId="77777777" w:rsidR="00737597" w:rsidRPr="009C6432" w:rsidRDefault="00737597" w:rsidP="00737597">
            <w:pPr>
              <w:pStyle w:val="Title"/>
              <w:jc w:val="left"/>
              <w:rPr>
                <w:b w:val="0"/>
                <w:sz w:val="20"/>
                <w:szCs w:val="20"/>
              </w:rPr>
            </w:pPr>
          </w:p>
        </w:tc>
        <w:tc>
          <w:tcPr>
            <w:tcW w:w="1230" w:type="dxa"/>
          </w:tcPr>
          <w:p w14:paraId="23412E7E" w14:textId="77777777" w:rsidR="00737597" w:rsidRPr="009C6432" w:rsidRDefault="00737597" w:rsidP="00737597">
            <w:pPr>
              <w:pStyle w:val="Title"/>
              <w:rPr>
                <w:b w:val="0"/>
                <w:sz w:val="20"/>
                <w:szCs w:val="20"/>
              </w:rPr>
            </w:pPr>
            <w:r w:rsidRPr="009C6432">
              <w:rPr>
                <w:b w:val="0"/>
                <w:sz w:val="20"/>
                <w:szCs w:val="20"/>
              </w:rPr>
              <w:t>NA</w:t>
            </w:r>
          </w:p>
        </w:tc>
        <w:tc>
          <w:tcPr>
            <w:tcW w:w="2887" w:type="dxa"/>
          </w:tcPr>
          <w:p w14:paraId="16A16F25" w14:textId="77777777" w:rsidR="00737597" w:rsidRPr="009C6432" w:rsidRDefault="00737597" w:rsidP="00737597">
            <w:pPr>
              <w:pStyle w:val="Title"/>
              <w:jc w:val="left"/>
              <w:rPr>
                <w:rFonts w:cs="Arial"/>
                <w:b w:val="0"/>
                <w:sz w:val="20"/>
                <w:szCs w:val="20"/>
              </w:rPr>
            </w:pPr>
          </w:p>
        </w:tc>
      </w:tr>
      <w:tr w:rsidR="00737597" w:rsidRPr="009C6432" w14:paraId="7C4F1DC9" w14:textId="77777777" w:rsidTr="0061203C">
        <w:tc>
          <w:tcPr>
            <w:tcW w:w="1992" w:type="dxa"/>
            <w:vMerge/>
            <w:tcBorders>
              <w:bottom w:val="single" w:sz="4" w:space="0" w:color="auto"/>
            </w:tcBorders>
          </w:tcPr>
          <w:p w14:paraId="698703C0" w14:textId="77777777" w:rsidR="00737597" w:rsidRPr="009C6432" w:rsidRDefault="00737597" w:rsidP="00737597">
            <w:pPr>
              <w:rPr>
                <w:rFonts w:ascii="Arial" w:hAnsi="Arial" w:cs="Arial"/>
                <w:color w:val="000000"/>
                <w:sz w:val="20"/>
                <w:szCs w:val="20"/>
              </w:rPr>
            </w:pPr>
          </w:p>
        </w:tc>
        <w:tc>
          <w:tcPr>
            <w:tcW w:w="2240" w:type="dxa"/>
            <w:vMerge/>
            <w:tcBorders>
              <w:bottom w:val="single" w:sz="4" w:space="0" w:color="auto"/>
            </w:tcBorders>
          </w:tcPr>
          <w:p w14:paraId="7BA7C4F9" w14:textId="77777777" w:rsidR="00737597" w:rsidRPr="009C6432" w:rsidRDefault="00737597" w:rsidP="00737597">
            <w:pPr>
              <w:rPr>
                <w:rFonts w:ascii="Arial" w:hAnsi="Arial" w:cs="Arial"/>
                <w:color w:val="000000"/>
                <w:sz w:val="20"/>
                <w:szCs w:val="20"/>
              </w:rPr>
            </w:pPr>
          </w:p>
        </w:tc>
        <w:tc>
          <w:tcPr>
            <w:tcW w:w="1875" w:type="dxa"/>
            <w:vMerge/>
          </w:tcPr>
          <w:p w14:paraId="6E3C77B2" w14:textId="77777777" w:rsidR="00737597" w:rsidRPr="009C6432" w:rsidRDefault="00737597" w:rsidP="00737597">
            <w:pPr>
              <w:pStyle w:val="Heading1"/>
              <w:rPr>
                <w:b w:val="0"/>
                <w:sz w:val="20"/>
                <w:szCs w:val="20"/>
              </w:rPr>
            </w:pPr>
          </w:p>
        </w:tc>
        <w:tc>
          <w:tcPr>
            <w:tcW w:w="2812" w:type="dxa"/>
          </w:tcPr>
          <w:p w14:paraId="20C8CF98" w14:textId="77777777" w:rsidR="00737597" w:rsidRPr="009C6432" w:rsidRDefault="00737597" w:rsidP="00737597">
            <w:pPr>
              <w:pStyle w:val="Paragraphnonumbers"/>
              <w:rPr>
                <w:sz w:val="20"/>
                <w:szCs w:val="20"/>
              </w:rPr>
            </w:pPr>
            <w:r w:rsidRPr="009C6432">
              <w:rPr>
                <w:sz w:val="20"/>
                <w:szCs w:val="20"/>
              </w:rPr>
              <w:t>NHSI committee membership</w:t>
            </w:r>
          </w:p>
          <w:p w14:paraId="52D0AB4C" w14:textId="77777777" w:rsidR="00737597" w:rsidRPr="009C6432" w:rsidRDefault="00737597" w:rsidP="00737597">
            <w:pPr>
              <w:pStyle w:val="Heading1"/>
              <w:rPr>
                <w:b w:val="0"/>
                <w:sz w:val="20"/>
                <w:szCs w:val="20"/>
              </w:rPr>
            </w:pPr>
            <w:r w:rsidRPr="009C6432">
              <w:rPr>
                <w:b w:val="0"/>
                <w:sz w:val="20"/>
                <w:szCs w:val="20"/>
              </w:rPr>
              <w:t>National patient safety response advisory panel (NPSRAP)</w:t>
            </w:r>
          </w:p>
        </w:tc>
        <w:tc>
          <w:tcPr>
            <w:tcW w:w="1011" w:type="dxa"/>
          </w:tcPr>
          <w:p w14:paraId="2A485B7A" w14:textId="77777777" w:rsidR="00737597" w:rsidRPr="009C6432" w:rsidRDefault="00737597" w:rsidP="00737597">
            <w:pPr>
              <w:pStyle w:val="Title"/>
              <w:rPr>
                <w:b w:val="0"/>
                <w:sz w:val="20"/>
                <w:szCs w:val="20"/>
              </w:rPr>
            </w:pPr>
            <w:r w:rsidRPr="009C6432">
              <w:rPr>
                <w:b w:val="0"/>
                <w:sz w:val="20"/>
                <w:szCs w:val="20"/>
              </w:rPr>
              <w:t>2017</w:t>
            </w:r>
          </w:p>
        </w:tc>
        <w:tc>
          <w:tcPr>
            <w:tcW w:w="1121" w:type="dxa"/>
            <w:vMerge/>
          </w:tcPr>
          <w:p w14:paraId="34EA1B22" w14:textId="77777777" w:rsidR="00737597" w:rsidRPr="009C6432" w:rsidRDefault="00737597" w:rsidP="00737597">
            <w:pPr>
              <w:pStyle w:val="Title"/>
              <w:rPr>
                <w:b w:val="0"/>
                <w:sz w:val="20"/>
                <w:szCs w:val="20"/>
              </w:rPr>
            </w:pPr>
          </w:p>
        </w:tc>
        <w:tc>
          <w:tcPr>
            <w:tcW w:w="1230" w:type="dxa"/>
          </w:tcPr>
          <w:p w14:paraId="141FA997" w14:textId="77777777" w:rsidR="00737597" w:rsidRPr="009C6432" w:rsidRDefault="00737597" w:rsidP="00737597">
            <w:pPr>
              <w:pStyle w:val="Title"/>
              <w:rPr>
                <w:b w:val="0"/>
                <w:sz w:val="20"/>
                <w:szCs w:val="20"/>
              </w:rPr>
            </w:pPr>
            <w:r w:rsidRPr="009C6432">
              <w:rPr>
                <w:b w:val="0"/>
                <w:sz w:val="20"/>
                <w:szCs w:val="20"/>
              </w:rPr>
              <w:t>NA</w:t>
            </w:r>
          </w:p>
        </w:tc>
        <w:tc>
          <w:tcPr>
            <w:tcW w:w="2887" w:type="dxa"/>
          </w:tcPr>
          <w:p w14:paraId="1DB9CF36" w14:textId="77777777" w:rsidR="00737597" w:rsidRPr="009C6432" w:rsidRDefault="00737597" w:rsidP="00737597">
            <w:pPr>
              <w:pStyle w:val="Title"/>
              <w:jc w:val="left"/>
              <w:rPr>
                <w:rFonts w:cs="Arial"/>
                <w:b w:val="0"/>
                <w:sz w:val="20"/>
                <w:szCs w:val="20"/>
              </w:rPr>
            </w:pPr>
          </w:p>
        </w:tc>
      </w:tr>
      <w:tr w:rsidR="00737597" w:rsidRPr="001978C7" w14:paraId="3C30024E" w14:textId="77777777" w:rsidTr="0061203C">
        <w:tc>
          <w:tcPr>
            <w:tcW w:w="1992" w:type="dxa"/>
            <w:tcBorders>
              <w:top w:val="single" w:sz="4" w:space="0" w:color="auto"/>
              <w:left w:val="single" w:sz="4" w:space="0" w:color="auto"/>
              <w:bottom w:val="single" w:sz="4" w:space="0" w:color="auto"/>
              <w:right w:val="single" w:sz="4" w:space="0" w:color="auto"/>
            </w:tcBorders>
            <w:shd w:val="clear" w:color="auto" w:fill="auto"/>
          </w:tcPr>
          <w:p w14:paraId="023699B1" w14:textId="77777777"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 xml:space="preserve">Michael </w:t>
            </w:r>
            <w:proofErr w:type="spellStart"/>
            <w:r w:rsidRPr="0048777F">
              <w:rPr>
                <w:rFonts w:ascii="Arial" w:hAnsi="Arial" w:cs="Arial"/>
                <w:color w:val="000000"/>
                <w:sz w:val="20"/>
                <w:szCs w:val="20"/>
              </w:rPr>
              <w:t>Varrow</w:t>
            </w:r>
            <w:proofErr w:type="spellEnd"/>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3B2BD8C" w14:textId="77777777" w:rsidR="00737597" w:rsidRPr="0048777F" w:rsidRDefault="00737597" w:rsidP="00737597">
            <w:pPr>
              <w:rPr>
                <w:rFonts w:ascii="Arial" w:hAnsi="Arial" w:cs="Arial"/>
                <w:sz w:val="20"/>
                <w:szCs w:val="20"/>
              </w:rPr>
            </w:pPr>
            <w:r w:rsidRPr="0048777F">
              <w:rPr>
                <w:rFonts w:ascii="Arial" w:hAnsi="Arial" w:cs="Arial"/>
                <w:color w:val="000000"/>
                <w:sz w:val="20"/>
                <w:szCs w:val="20"/>
              </w:rPr>
              <w:t>Standing member</w:t>
            </w:r>
          </w:p>
        </w:tc>
        <w:tc>
          <w:tcPr>
            <w:tcW w:w="1875" w:type="dxa"/>
          </w:tcPr>
          <w:p w14:paraId="7B1E57B5" w14:textId="77777777" w:rsidR="00737597" w:rsidRPr="0048777F" w:rsidRDefault="00737597" w:rsidP="00737597">
            <w:pPr>
              <w:pStyle w:val="Title"/>
              <w:jc w:val="left"/>
              <w:rPr>
                <w:rFonts w:cs="Arial"/>
                <w:b w:val="0"/>
                <w:i/>
                <w:sz w:val="20"/>
                <w:szCs w:val="20"/>
              </w:rPr>
            </w:pPr>
          </w:p>
        </w:tc>
        <w:tc>
          <w:tcPr>
            <w:tcW w:w="2812" w:type="dxa"/>
          </w:tcPr>
          <w:p w14:paraId="5617C643" w14:textId="77777777" w:rsidR="00737597" w:rsidRPr="0048777F" w:rsidRDefault="00737597" w:rsidP="00737597">
            <w:pPr>
              <w:pStyle w:val="Title"/>
              <w:jc w:val="left"/>
              <w:rPr>
                <w:rFonts w:cs="Arial"/>
                <w:b w:val="0"/>
                <w:i/>
                <w:color w:val="FF0000"/>
                <w:sz w:val="20"/>
                <w:szCs w:val="20"/>
              </w:rPr>
            </w:pPr>
          </w:p>
        </w:tc>
        <w:tc>
          <w:tcPr>
            <w:tcW w:w="1011" w:type="dxa"/>
            <w:vAlign w:val="center"/>
          </w:tcPr>
          <w:p w14:paraId="691DCB49" w14:textId="77777777" w:rsidR="00737597" w:rsidRPr="0048777F" w:rsidRDefault="00737597" w:rsidP="00737597">
            <w:pPr>
              <w:pStyle w:val="Title"/>
              <w:rPr>
                <w:rFonts w:cs="Arial"/>
                <w:b w:val="0"/>
                <w:sz w:val="20"/>
                <w:szCs w:val="20"/>
              </w:rPr>
            </w:pPr>
          </w:p>
        </w:tc>
        <w:tc>
          <w:tcPr>
            <w:tcW w:w="1121" w:type="dxa"/>
            <w:vAlign w:val="center"/>
          </w:tcPr>
          <w:p w14:paraId="370C8C48" w14:textId="77777777" w:rsidR="00737597" w:rsidRPr="0048777F" w:rsidRDefault="00737597" w:rsidP="00737597">
            <w:pPr>
              <w:pStyle w:val="Title"/>
              <w:rPr>
                <w:rFonts w:cs="Arial"/>
                <w:b w:val="0"/>
                <w:sz w:val="20"/>
                <w:szCs w:val="20"/>
              </w:rPr>
            </w:pPr>
          </w:p>
        </w:tc>
        <w:tc>
          <w:tcPr>
            <w:tcW w:w="1230" w:type="dxa"/>
            <w:vAlign w:val="center"/>
          </w:tcPr>
          <w:p w14:paraId="776E7B0C" w14:textId="77777777" w:rsidR="00737597" w:rsidRPr="0048777F" w:rsidRDefault="00737597" w:rsidP="00737597">
            <w:pPr>
              <w:pStyle w:val="Title"/>
              <w:rPr>
                <w:rFonts w:cs="Arial"/>
                <w:b w:val="0"/>
                <w:i/>
                <w:sz w:val="20"/>
                <w:szCs w:val="20"/>
              </w:rPr>
            </w:pPr>
          </w:p>
        </w:tc>
        <w:tc>
          <w:tcPr>
            <w:tcW w:w="2887" w:type="dxa"/>
          </w:tcPr>
          <w:p w14:paraId="647373D8" w14:textId="77777777" w:rsidR="00737597" w:rsidRPr="0048777F" w:rsidRDefault="00737597" w:rsidP="00737597">
            <w:pPr>
              <w:pStyle w:val="Title"/>
              <w:jc w:val="left"/>
              <w:rPr>
                <w:rFonts w:cs="Arial"/>
                <w:b w:val="0"/>
                <w:i/>
                <w:sz w:val="20"/>
                <w:szCs w:val="20"/>
              </w:rPr>
            </w:pPr>
          </w:p>
        </w:tc>
      </w:tr>
      <w:tr w:rsidR="00737597" w:rsidRPr="001978C7" w14:paraId="46BDDFC9" w14:textId="77777777" w:rsidTr="0061203C">
        <w:tc>
          <w:tcPr>
            <w:tcW w:w="1992" w:type="dxa"/>
            <w:tcBorders>
              <w:top w:val="single" w:sz="4" w:space="0" w:color="auto"/>
              <w:left w:val="single" w:sz="4" w:space="0" w:color="auto"/>
              <w:bottom w:val="single" w:sz="4" w:space="0" w:color="auto"/>
              <w:right w:val="single" w:sz="4" w:space="0" w:color="auto"/>
            </w:tcBorders>
            <w:shd w:val="clear" w:color="auto" w:fill="auto"/>
          </w:tcPr>
          <w:p w14:paraId="23421DC7" w14:textId="53CD5125"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A7D1E81" w14:textId="091FBA64"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6D081214" w14:textId="0E84DE99"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 xml:space="preserve">Financial interest </w:t>
            </w:r>
          </w:p>
        </w:tc>
        <w:tc>
          <w:tcPr>
            <w:tcW w:w="2812" w:type="dxa"/>
          </w:tcPr>
          <w:p w14:paraId="69AA7396" w14:textId="6973EEA7"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 xml:space="preserve">HEE Lay Representative </w:t>
            </w:r>
          </w:p>
        </w:tc>
        <w:tc>
          <w:tcPr>
            <w:tcW w:w="1011" w:type="dxa"/>
            <w:vAlign w:val="center"/>
          </w:tcPr>
          <w:p w14:paraId="4B21381A" w14:textId="12082648" w:rsidR="00737597" w:rsidRPr="0061203C" w:rsidRDefault="00737597" w:rsidP="00737597">
            <w:pPr>
              <w:pStyle w:val="Title"/>
              <w:rPr>
                <w:rFonts w:cs="Arial"/>
                <w:b w:val="0"/>
                <w:bCs w:val="0"/>
                <w:color w:val="000000"/>
                <w:kern w:val="0"/>
                <w:sz w:val="20"/>
                <w:szCs w:val="20"/>
              </w:rPr>
            </w:pPr>
            <w:r w:rsidRPr="0061203C">
              <w:rPr>
                <w:rFonts w:cs="Arial"/>
                <w:b w:val="0"/>
                <w:bCs w:val="0"/>
                <w:color w:val="000000"/>
                <w:kern w:val="0"/>
                <w:sz w:val="20"/>
                <w:szCs w:val="20"/>
              </w:rPr>
              <w:t>May 2019</w:t>
            </w:r>
          </w:p>
        </w:tc>
        <w:tc>
          <w:tcPr>
            <w:tcW w:w="1121" w:type="dxa"/>
            <w:vAlign w:val="center"/>
          </w:tcPr>
          <w:p w14:paraId="54722BE4" w14:textId="34EDFCA7" w:rsidR="00737597" w:rsidRPr="0061203C" w:rsidRDefault="00737597" w:rsidP="00737597">
            <w:pPr>
              <w:pStyle w:val="Title"/>
              <w:rPr>
                <w:rFonts w:cs="Arial"/>
                <w:b w:val="0"/>
                <w:bCs w:val="0"/>
                <w:color w:val="000000"/>
                <w:kern w:val="0"/>
                <w:sz w:val="20"/>
                <w:szCs w:val="20"/>
              </w:rPr>
            </w:pPr>
            <w:r w:rsidRPr="0061203C">
              <w:rPr>
                <w:rFonts w:cs="Arial"/>
                <w:b w:val="0"/>
                <w:bCs w:val="0"/>
                <w:color w:val="000000"/>
                <w:kern w:val="0"/>
                <w:sz w:val="20"/>
                <w:szCs w:val="20"/>
              </w:rPr>
              <w:t>11/02/20</w:t>
            </w:r>
          </w:p>
        </w:tc>
        <w:tc>
          <w:tcPr>
            <w:tcW w:w="1230" w:type="dxa"/>
            <w:vAlign w:val="center"/>
          </w:tcPr>
          <w:p w14:paraId="3B0A99A1" w14:textId="59B76D8E" w:rsidR="00737597" w:rsidRPr="0061203C" w:rsidRDefault="00737597" w:rsidP="00737597">
            <w:pPr>
              <w:pStyle w:val="Title"/>
              <w:rPr>
                <w:rFonts w:cs="Arial"/>
                <w:b w:val="0"/>
                <w:iCs/>
                <w:sz w:val="20"/>
                <w:szCs w:val="20"/>
              </w:rPr>
            </w:pPr>
            <w:r w:rsidRPr="0061203C">
              <w:rPr>
                <w:rFonts w:cs="Arial"/>
                <w:b w:val="0"/>
                <w:iCs/>
                <w:sz w:val="20"/>
                <w:szCs w:val="20"/>
              </w:rPr>
              <w:t xml:space="preserve">Ongoing </w:t>
            </w:r>
          </w:p>
        </w:tc>
        <w:tc>
          <w:tcPr>
            <w:tcW w:w="2887" w:type="dxa"/>
          </w:tcPr>
          <w:p w14:paraId="20B47A20" w14:textId="77777777" w:rsidR="00737597" w:rsidRPr="0048777F" w:rsidRDefault="00737597" w:rsidP="00737597">
            <w:pPr>
              <w:pStyle w:val="Title"/>
              <w:jc w:val="left"/>
              <w:rPr>
                <w:rFonts w:cs="Arial"/>
                <w:b w:val="0"/>
                <w:i/>
                <w:sz w:val="20"/>
                <w:szCs w:val="20"/>
              </w:rPr>
            </w:pPr>
          </w:p>
        </w:tc>
      </w:tr>
      <w:tr w:rsidR="00737597" w:rsidRPr="001978C7" w14:paraId="2930C99B"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6ABC5FE2" w14:textId="5F4485E0"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57B7419C" w14:textId="62D0BC4A"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2C5CD5B7" w14:textId="154D4481" w:rsidR="00737597" w:rsidRPr="0061203C" w:rsidRDefault="00737597" w:rsidP="00737597">
            <w:pPr>
              <w:pStyle w:val="Title"/>
              <w:jc w:val="left"/>
              <w:rPr>
                <w:rFonts w:ascii="Arial-BoldMT" w:hAnsi="Arial-BoldMT" w:cs="Arial-BoldMT"/>
                <w:b w:val="0"/>
                <w:bCs w:val="0"/>
                <w:sz w:val="22"/>
                <w:szCs w:val="22"/>
              </w:rPr>
            </w:pPr>
            <w:r w:rsidRPr="0061203C">
              <w:rPr>
                <w:rFonts w:cs="Arial"/>
                <w:b w:val="0"/>
                <w:bCs w:val="0"/>
                <w:color w:val="000000"/>
                <w:kern w:val="0"/>
                <w:sz w:val="20"/>
                <w:szCs w:val="20"/>
              </w:rPr>
              <w:t>Non-financial professional and personal</w:t>
            </w:r>
          </w:p>
        </w:tc>
        <w:tc>
          <w:tcPr>
            <w:tcW w:w="2812" w:type="dxa"/>
          </w:tcPr>
          <w:p w14:paraId="007F915F" w14:textId="67551CCB"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 xml:space="preserve">Adolescent Mental Health Data Platform (Chair) </w:t>
            </w:r>
          </w:p>
        </w:tc>
        <w:tc>
          <w:tcPr>
            <w:tcW w:w="1011" w:type="dxa"/>
          </w:tcPr>
          <w:p w14:paraId="38F88C5B" w14:textId="177F9308" w:rsidR="00737597" w:rsidRPr="0061203C" w:rsidRDefault="00737597" w:rsidP="00737597">
            <w:pPr>
              <w:pStyle w:val="Title"/>
              <w:rPr>
                <w:rFonts w:cs="Arial"/>
                <w:b w:val="0"/>
                <w:bCs w:val="0"/>
                <w:color w:val="000000"/>
                <w:kern w:val="0"/>
                <w:sz w:val="20"/>
                <w:szCs w:val="20"/>
              </w:rPr>
            </w:pPr>
            <w:r>
              <w:rPr>
                <w:rFonts w:cs="Arial"/>
                <w:b w:val="0"/>
                <w:bCs w:val="0"/>
                <w:color w:val="000000"/>
                <w:kern w:val="0"/>
                <w:sz w:val="20"/>
                <w:szCs w:val="20"/>
              </w:rPr>
              <w:t>2019</w:t>
            </w:r>
          </w:p>
        </w:tc>
        <w:tc>
          <w:tcPr>
            <w:tcW w:w="1121" w:type="dxa"/>
          </w:tcPr>
          <w:p w14:paraId="322D444B" w14:textId="2DC00EBD" w:rsidR="00737597" w:rsidRPr="0061203C"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0DA1D042" w14:textId="6836FAAA" w:rsidR="00737597" w:rsidRPr="0048777F" w:rsidRDefault="00737597" w:rsidP="00737597">
            <w:pPr>
              <w:pStyle w:val="Title"/>
              <w:rPr>
                <w:rFonts w:cs="Arial"/>
                <w:b w:val="0"/>
                <w:i/>
                <w:sz w:val="20"/>
                <w:szCs w:val="20"/>
              </w:rPr>
            </w:pPr>
            <w:r w:rsidRPr="0061203C">
              <w:rPr>
                <w:rFonts w:cs="Arial"/>
                <w:b w:val="0"/>
                <w:iCs/>
                <w:sz w:val="20"/>
                <w:szCs w:val="20"/>
              </w:rPr>
              <w:t xml:space="preserve">Ongoing </w:t>
            </w:r>
          </w:p>
        </w:tc>
        <w:tc>
          <w:tcPr>
            <w:tcW w:w="2887" w:type="dxa"/>
          </w:tcPr>
          <w:p w14:paraId="13BF33BE" w14:textId="77777777" w:rsidR="00737597" w:rsidRPr="0048777F" w:rsidRDefault="00737597" w:rsidP="00737597">
            <w:pPr>
              <w:pStyle w:val="Title"/>
              <w:jc w:val="left"/>
              <w:rPr>
                <w:rFonts w:cs="Arial"/>
                <w:b w:val="0"/>
                <w:i/>
                <w:sz w:val="20"/>
                <w:szCs w:val="20"/>
              </w:rPr>
            </w:pPr>
          </w:p>
        </w:tc>
      </w:tr>
      <w:tr w:rsidR="00737597" w:rsidRPr="001978C7" w14:paraId="23AC03BC"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51FC534C" w14:textId="7CD43B85"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58145FE0" w14:textId="74FC58F2"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20AF0957" w14:textId="78256E8A" w:rsidR="00737597" w:rsidRDefault="00737597" w:rsidP="00737597">
            <w:pPr>
              <w:pStyle w:val="Title"/>
              <w:jc w:val="left"/>
              <w:rPr>
                <w:rFonts w:ascii="Arial-BoldMT" w:hAnsi="Arial-BoldMT" w:cs="Arial-BoldMT"/>
                <w:b w:val="0"/>
                <w:bCs w:val="0"/>
                <w:sz w:val="22"/>
                <w:szCs w:val="22"/>
              </w:rPr>
            </w:pPr>
            <w:r w:rsidRPr="0080107A">
              <w:rPr>
                <w:rFonts w:cs="Arial"/>
                <w:b w:val="0"/>
                <w:bCs w:val="0"/>
                <w:color w:val="000000"/>
                <w:kern w:val="0"/>
                <w:sz w:val="20"/>
                <w:szCs w:val="20"/>
              </w:rPr>
              <w:t>Non-financial professional and personal</w:t>
            </w:r>
          </w:p>
        </w:tc>
        <w:tc>
          <w:tcPr>
            <w:tcW w:w="2812" w:type="dxa"/>
          </w:tcPr>
          <w:p w14:paraId="760616D5" w14:textId="565046ED"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Ashbury Parish Council (</w:t>
            </w:r>
            <w:proofErr w:type="spellStart"/>
            <w:r w:rsidRPr="0061203C">
              <w:rPr>
                <w:rFonts w:cs="Arial"/>
                <w:b w:val="0"/>
                <w:bCs w:val="0"/>
                <w:color w:val="000000"/>
                <w:kern w:val="0"/>
                <w:sz w:val="20"/>
                <w:szCs w:val="20"/>
              </w:rPr>
              <w:t>Councilor</w:t>
            </w:r>
            <w:proofErr w:type="spellEnd"/>
            <w:r w:rsidRPr="0061203C">
              <w:rPr>
                <w:rFonts w:cs="Arial"/>
                <w:b w:val="0"/>
                <w:bCs w:val="0"/>
                <w:color w:val="000000"/>
                <w:kern w:val="0"/>
                <w:sz w:val="20"/>
                <w:szCs w:val="20"/>
              </w:rPr>
              <w:t>)</w:t>
            </w:r>
          </w:p>
        </w:tc>
        <w:tc>
          <w:tcPr>
            <w:tcW w:w="1011" w:type="dxa"/>
          </w:tcPr>
          <w:p w14:paraId="62A6ED7A" w14:textId="3504E7AD" w:rsidR="00737597" w:rsidRPr="0061203C" w:rsidRDefault="00737597" w:rsidP="00737597">
            <w:pPr>
              <w:pStyle w:val="Title"/>
              <w:rPr>
                <w:rFonts w:cs="Arial"/>
                <w:b w:val="0"/>
                <w:bCs w:val="0"/>
                <w:color w:val="000000"/>
                <w:kern w:val="0"/>
                <w:sz w:val="20"/>
                <w:szCs w:val="20"/>
              </w:rPr>
            </w:pPr>
            <w:r>
              <w:rPr>
                <w:rFonts w:cs="Arial"/>
                <w:b w:val="0"/>
                <w:bCs w:val="0"/>
                <w:color w:val="000000"/>
                <w:kern w:val="0"/>
                <w:sz w:val="20"/>
                <w:szCs w:val="20"/>
              </w:rPr>
              <w:t>2018</w:t>
            </w:r>
          </w:p>
        </w:tc>
        <w:tc>
          <w:tcPr>
            <w:tcW w:w="1121" w:type="dxa"/>
          </w:tcPr>
          <w:p w14:paraId="38F14427" w14:textId="3C022C9F" w:rsidR="00737597" w:rsidRPr="0061203C"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1AD0560D" w14:textId="203B3A5B" w:rsidR="00737597" w:rsidRPr="0048777F" w:rsidRDefault="00737597" w:rsidP="00737597">
            <w:pPr>
              <w:pStyle w:val="Title"/>
              <w:rPr>
                <w:rFonts w:cs="Arial"/>
                <w:b w:val="0"/>
                <w:i/>
                <w:sz w:val="20"/>
                <w:szCs w:val="20"/>
              </w:rPr>
            </w:pPr>
            <w:r w:rsidRPr="0061203C">
              <w:rPr>
                <w:rFonts w:cs="Arial"/>
                <w:b w:val="0"/>
                <w:iCs/>
                <w:sz w:val="20"/>
                <w:szCs w:val="20"/>
              </w:rPr>
              <w:t xml:space="preserve">Ongoing </w:t>
            </w:r>
          </w:p>
        </w:tc>
        <w:tc>
          <w:tcPr>
            <w:tcW w:w="2887" w:type="dxa"/>
          </w:tcPr>
          <w:p w14:paraId="4581E7F2" w14:textId="77777777" w:rsidR="00737597" w:rsidRPr="0048777F" w:rsidRDefault="00737597" w:rsidP="00737597">
            <w:pPr>
              <w:pStyle w:val="Title"/>
              <w:jc w:val="left"/>
              <w:rPr>
                <w:rFonts w:cs="Arial"/>
                <w:b w:val="0"/>
                <w:i/>
                <w:sz w:val="20"/>
                <w:szCs w:val="20"/>
              </w:rPr>
            </w:pPr>
          </w:p>
        </w:tc>
      </w:tr>
      <w:tr w:rsidR="00737597" w:rsidRPr="001978C7" w14:paraId="04283913"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7E635C23" w14:textId="0FED3108"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44D2ABAB" w14:textId="197EAFCA"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611089D3" w14:textId="4F0E9CD7" w:rsidR="00737597" w:rsidRDefault="00737597" w:rsidP="00737597">
            <w:pPr>
              <w:pStyle w:val="Title"/>
              <w:jc w:val="left"/>
              <w:rPr>
                <w:rFonts w:ascii="Arial-BoldMT" w:hAnsi="Arial-BoldMT" w:cs="Arial-BoldMT"/>
                <w:b w:val="0"/>
                <w:bCs w:val="0"/>
                <w:sz w:val="22"/>
                <w:szCs w:val="22"/>
              </w:rPr>
            </w:pPr>
            <w:r w:rsidRPr="0080107A">
              <w:rPr>
                <w:rFonts w:cs="Arial"/>
                <w:b w:val="0"/>
                <w:bCs w:val="0"/>
                <w:color w:val="000000"/>
                <w:kern w:val="0"/>
                <w:sz w:val="20"/>
                <w:szCs w:val="20"/>
              </w:rPr>
              <w:t>Non-financial professional and personal</w:t>
            </w:r>
          </w:p>
        </w:tc>
        <w:tc>
          <w:tcPr>
            <w:tcW w:w="2812" w:type="dxa"/>
          </w:tcPr>
          <w:p w14:paraId="52844129" w14:textId="4C9C1D30"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 xml:space="preserve">HEE Future Doctors Programme (Lay member) </w:t>
            </w:r>
          </w:p>
        </w:tc>
        <w:tc>
          <w:tcPr>
            <w:tcW w:w="1011" w:type="dxa"/>
          </w:tcPr>
          <w:p w14:paraId="36C4B61C" w14:textId="4ADDE3D6" w:rsidR="00737597" w:rsidRPr="0061203C" w:rsidRDefault="00737597" w:rsidP="00737597">
            <w:pPr>
              <w:pStyle w:val="Title"/>
              <w:rPr>
                <w:rFonts w:cs="Arial"/>
                <w:b w:val="0"/>
                <w:bCs w:val="0"/>
                <w:color w:val="000000"/>
                <w:kern w:val="0"/>
                <w:sz w:val="20"/>
                <w:szCs w:val="20"/>
              </w:rPr>
            </w:pPr>
            <w:r>
              <w:rPr>
                <w:rFonts w:cs="Arial"/>
                <w:b w:val="0"/>
                <w:bCs w:val="0"/>
                <w:color w:val="000000"/>
                <w:kern w:val="0"/>
                <w:sz w:val="20"/>
                <w:szCs w:val="20"/>
              </w:rPr>
              <w:t>2019</w:t>
            </w:r>
          </w:p>
        </w:tc>
        <w:tc>
          <w:tcPr>
            <w:tcW w:w="1121" w:type="dxa"/>
          </w:tcPr>
          <w:p w14:paraId="338B1F72" w14:textId="3A769FF0" w:rsidR="00737597" w:rsidRPr="0061203C"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7B4238FE" w14:textId="1B3A6C6F" w:rsidR="00737597" w:rsidRPr="0048777F" w:rsidRDefault="00737597" w:rsidP="00737597">
            <w:pPr>
              <w:pStyle w:val="Title"/>
              <w:rPr>
                <w:rFonts w:cs="Arial"/>
                <w:b w:val="0"/>
                <w:i/>
                <w:sz w:val="20"/>
                <w:szCs w:val="20"/>
              </w:rPr>
            </w:pPr>
            <w:r w:rsidRPr="0061203C">
              <w:rPr>
                <w:rFonts w:cs="Arial"/>
                <w:b w:val="0"/>
                <w:iCs/>
                <w:sz w:val="20"/>
                <w:szCs w:val="20"/>
              </w:rPr>
              <w:t xml:space="preserve">Ongoing </w:t>
            </w:r>
          </w:p>
        </w:tc>
        <w:tc>
          <w:tcPr>
            <w:tcW w:w="2887" w:type="dxa"/>
          </w:tcPr>
          <w:p w14:paraId="36916DA6" w14:textId="77777777" w:rsidR="00737597" w:rsidRPr="0048777F" w:rsidRDefault="00737597" w:rsidP="00737597">
            <w:pPr>
              <w:pStyle w:val="Title"/>
              <w:jc w:val="left"/>
              <w:rPr>
                <w:rFonts w:cs="Arial"/>
                <w:b w:val="0"/>
                <w:i/>
                <w:sz w:val="20"/>
                <w:szCs w:val="20"/>
              </w:rPr>
            </w:pPr>
          </w:p>
        </w:tc>
      </w:tr>
      <w:tr w:rsidR="00737597" w:rsidRPr="001978C7" w14:paraId="70C3A1CD"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45D5AF10" w14:textId="2C2A8E7C"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1A9E097" w14:textId="77A8E410"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5D19CA49" w14:textId="7EA3D5EB" w:rsidR="00737597" w:rsidRDefault="00737597" w:rsidP="00737597">
            <w:pPr>
              <w:pStyle w:val="Title"/>
              <w:jc w:val="left"/>
              <w:rPr>
                <w:rFonts w:ascii="Arial-BoldMT" w:hAnsi="Arial-BoldMT" w:cs="Arial-BoldMT"/>
                <w:b w:val="0"/>
                <w:bCs w:val="0"/>
                <w:sz w:val="22"/>
                <w:szCs w:val="22"/>
              </w:rPr>
            </w:pPr>
            <w:r w:rsidRPr="0080107A">
              <w:rPr>
                <w:rFonts w:cs="Arial"/>
                <w:b w:val="0"/>
                <w:bCs w:val="0"/>
                <w:color w:val="000000"/>
                <w:kern w:val="0"/>
                <w:sz w:val="20"/>
                <w:szCs w:val="20"/>
              </w:rPr>
              <w:t>Non-financial professional and personal</w:t>
            </w:r>
          </w:p>
        </w:tc>
        <w:tc>
          <w:tcPr>
            <w:tcW w:w="2812" w:type="dxa"/>
          </w:tcPr>
          <w:p w14:paraId="41722CA9" w14:textId="3CFD3B18"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 xml:space="preserve">Independent Monitoring Board HMP </w:t>
            </w:r>
            <w:proofErr w:type="spellStart"/>
            <w:r w:rsidRPr="0061203C">
              <w:rPr>
                <w:rFonts w:cs="Arial"/>
                <w:b w:val="0"/>
                <w:bCs w:val="0"/>
                <w:color w:val="000000"/>
                <w:kern w:val="0"/>
                <w:sz w:val="20"/>
                <w:szCs w:val="20"/>
              </w:rPr>
              <w:t>Erlestoke</w:t>
            </w:r>
            <w:proofErr w:type="spellEnd"/>
            <w:r w:rsidRPr="0061203C">
              <w:rPr>
                <w:rFonts w:cs="Arial"/>
                <w:b w:val="0"/>
                <w:bCs w:val="0"/>
                <w:color w:val="000000"/>
                <w:kern w:val="0"/>
                <w:sz w:val="20"/>
                <w:szCs w:val="20"/>
              </w:rPr>
              <w:t xml:space="preserve"> </w:t>
            </w:r>
          </w:p>
        </w:tc>
        <w:tc>
          <w:tcPr>
            <w:tcW w:w="1011" w:type="dxa"/>
          </w:tcPr>
          <w:p w14:paraId="54281693" w14:textId="125C63EC" w:rsidR="00737597" w:rsidRPr="0061203C" w:rsidRDefault="00737597" w:rsidP="00737597">
            <w:pPr>
              <w:pStyle w:val="Title"/>
              <w:rPr>
                <w:rFonts w:cs="Arial"/>
                <w:b w:val="0"/>
                <w:bCs w:val="0"/>
                <w:color w:val="000000"/>
                <w:kern w:val="0"/>
                <w:sz w:val="20"/>
                <w:szCs w:val="20"/>
              </w:rPr>
            </w:pPr>
            <w:r>
              <w:rPr>
                <w:rFonts w:cs="Arial"/>
                <w:b w:val="0"/>
                <w:bCs w:val="0"/>
                <w:color w:val="000000"/>
                <w:kern w:val="0"/>
                <w:sz w:val="20"/>
                <w:szCs w:val="20"/>
              </w:rPr>
              <w:t>2020</w:t>
            </w:r>
          </w:p>
        </w:tc>
        <w:tc>
          <w:tcPr>
            <w:tcW w:w="1121" w:type="dxa"/>
          </w:tcPr>
          <w:p w14:paraId="20F6F4AC" w14:textId="73E27B4C" w:rsidR="00737597" w:rsidRPr="0061203C"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3D153A35" w14:textId="2B5E9AB8" w:rsidR="00737597" w:rsidRPr="0048777F" w:rsidRDefault="00737597" w:rsidP="00737597">
            <w:pPr>
              <w:pStyle w:val="Title"/>
              <w:rPr>
                <w:rFonts w:cs="Arial"/>
                <w:b w:val="0"/>
                <w:i/>
                <w:sz w:val="20"/>
                <w:szCs w:val="20"/>
              </w:rPr>
            </w:pPr>
            <w:r w:rsidRPr="0061203C">
              <w:rPr>
                <w:rFonts w:cs="Arial"/>
                <w:b w:val="0"/>
                <w:iCs/>
                <w:sz w:val="20"/>
                <w:szCs w:val="20"/>
              </w:rPr>
              <w:t xml:space="preserve">Ongoing </w:t>
            </w:r>
          </w:p>
        </w:tc>
        <w:tc>
          <w:tcPr>
            <w:tcW w:w="2887" w:type="dxa"/>
          </w:tcPr>
          <w:p w14:paraId="7266E748" w14:textId="77777777" w:rsidR="00737597" w:rsidRPr="0048777F" w:rsidRDefault="00737597" w:rsidP="00737597">
            <w:pPr>
              <w:pStyle w:val="Title"/>
              <w:jc w:val="left"/>
              <w:rPr>
                <w:rFonts w:cs="Arial"/>
                <w:b w:val="0"/>
                <w:i/>
                <w:sz w:val="20"/>
                <w:szCs w:val="20"/>
              </w:rPr>
            </w:pPr>
          </w:p>
        </w:tc>
      </w:tr>
      <w:tr w:rsidR="00737597" w:rsidRPr="001978C7" w14:paraId="3C20BE51"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2A028309" w14:textId="254242C9"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lastRenderedPageBreak/>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D69C1B8" w14:textId="7A08CDFE"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1D397455" w14:textId="6E529533" w:rsidR="00737597" w:rsidRDefault="00737597" w:rsidP="00737597">
            <w:pPr>
              <w:pStyle w:val="Title"/>
              <w:jc w:val="left"/>
              <w:rPr>
                <w:rFonts w:ascii="Arial-BoldMT" w:hAnsi="Arial-BoldMT" w:cs="Arial-BoldMT"/>
                <w:b w:val="0"/>
                <w:bCs w:val="0"/>
                <w:sz w:val="22"/>
                <w:szCs w:val="22"/>
              </w:rPr>
            </w:pPr>
            <w:r w:rsidRPr="0080107A">
              <w:rPr>
                <w:rFonts w:cs="Arial"/>
                <w:b w:val="0"/>
                <w:bCs w:val="0"/>
                <w:color w:val="000000"/>
                <w:kern w:val="0"/>
                <w:sz w:val="20"/>
                <w:szCs w:val="20"/>
              </w:rPr>
              <w:t>Non-financial professional and personal</w:t>
            </w:r>
          </w:p>
        </w:tc>
        <w:tc>
          <w:tcPr>
            <w:tcW w:w="2812" w:type="dxa"/>
          </w:tcPr>
          <w:p w14:paraId="4030951B" w14:textId="55786974"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 xml:space="preserve">NIHR QSO Policy Review Unit (Lay member) </w:t>
            </w:r>
          </w:p>
        </w:tc>
        <w:tc>
          <w:tcPr>
            <w:tcW w:w="1011" w:type="dxa"/>
          </w:tcPr>
          <w:p w14:paraId="22D4F770" w14:textId="7946E057" w:rsidR="00737597" w:rsidRPr="0061203C" w:rsidRDefault="00737597" w:rsidP="00737597">
            <w:pPr>
              <w:pStyle w:val="Title"/>
              <w:rPr>
                <w:rFonts w:cs="Arial"/>
                <w:b w:val="0"/>
                <w:bCs w:val="0"/>
                <w:color w:val="000000"/>
                <w:kern w:val="0"/>
                <w:sz w:val="20"/>
                <w:szCs w:val="20"/>
              </w:rPr>
            </w:pPr>
            <w:r>
              <w:rPr>
                <w:rFonts w:cs="Arial"/>
                <w:b w:val="0"/>
                <w:bCs w:val="0"/>
                <w:color w:val="000000"/>
                <w:kern w:val="0"/>
                <w:sz w:val="20"/>
                <w:szCs w:val="20"/>
              </w:rPr>
              <w:t>2019</w:t>
            </w:r>
          </w:p>
        </w:tc>
        <w:tc>
          <w:tcPr>
            <w:tcW w:w="1121" w:type="dxa"/>
          </w:tcPr>
          <w:p w14:paraId="5F255A3A" w14:textId="52A10CE4" w:rsidR="00737597" w:rsidRPr="0061203C"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37035B68" w14:textId="676247C1" w:rsidR="00737597" w:rsidRPr="0048777F" w:rsidRDefault="00737597" w:rsidP="00737597">
            <w:pPr>
              <w:pStyle w:val="Title"/>
              <w:rPr>
                <w:rFonts w:cs="Arial"/>
                <w:b w:val="0"/>
                <w:i/>
                <w:sz w:val="20"/>
                <w:szCs w:val="20"/>
              </w:rPr>
            </w:pPr>
            <w:r w:rsidRPr="0061203C">
              <w:rPr>
                <w:rFonts w:cs="Arial"/>
                <w:b w:val="0"/>
                <w:iCs/>
                <w:sz w:val="20"/>
                <w:szCs w:val="20"/>
              </w:rPr>
              <w:t xml:space="preserve">Ongoing </w:t>
            </w:r>
          </w:p>
        </w:tc>
        <w:tc>
          <w:tcPr>
            <w:tcW w:w="2887" w:type="dxa"/>
          </w:tcPr>
          <w:p w14:paraId="16D673AF" w14:textId="77777777" w:rsidR="00737597" w:rsidRPr="0048777F" w:rsidRDefault="00737597" w:rsidP="00737597">
            <w:pPr>
              <w:pStyle w:val="Title"/>
              <w:jc w:val="left"/>
              <w:rPr>
                <w:rFonts w:cs="Arial"/>
                <w:b w:val="0"/>
                <w:i/>
                <w:sz w:val="20"/>
                <w:szCs w:val="20"/>
              </w:rPr>
            </w:pPr>
          </w:p>
        </w:tc>
      </w:tr>
      <w:tr w:rsidR="00737597" w:rsidRPr="001978C7" w14:paraId="2D7A37F0"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4F31F6AD" w14:textId="3ED37339" w:rsidR="00737597" w:rsidRPr="0048777F"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4AD12F1A" w14:textId="50F8258D"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5608D3A2" w14:textId="7132B70B" w:rsidR="00737597" w:rsidRDefault="00737597" w:rsidP="00737597">
            <w:pPr>
              <w:pStyle w:val="Title"/>
              <w:jc w:val="left"/>
              <w:rPr>
                <w:rFonts w:ascii="Arial-BoldMT" w:hAnsi="Arial-BoldMT" w:cs="Arial-BoldMT"/>
                <w:b w:val="0"/>
                <w:bCs w:val="0"/>
                <w:sz w:val="22"/>
                <w:szCs w:val="22"/>
              </w:rPr>
            </w:pPr>
            <w:r w:rsidRPr="0080107A">
              <w:rPr>
                <w:rFonts w:cs="Arial"/>
                <w:b w:val="0"/>
                <w:bCs w:val="0"/>
                <w:color w:val="000000"/>
                <w:kern w:val="0"/>
                <w:sz w:val="20"/>
                <w:szCs w:val="20"/>
              </w:rPr>
              <w:t>Non-financial professional and personal</w:t>
            </w:r>
          </w:p>
        </w:tc>
        <w:tc>
          <w:tcPr>
            <w:tcW w:w="2812" w:type="dxa"/>
          </w:tcPr>
          <w:p w14:paraId="2BABC9DD" w14:textId="0B458DE8" w:rsidR="00737597" w:rsidRPr="0061203C" w:rsidRDefault="00737597" w:rsidP="00737597">
            <w:pPr>
              <w:pStyle w:val="Title"/>
              <w:jc w:val="left"/>
              <w:rPr>
                <w:rFonts w:cs="Arial"/>
                <w:b w:val="0"/>
                <w:bCs w:val="0"/>
                <w:color w:val="000000"/>
                <w:kern w:val="0"/>
                <w:sz w:val="20"/>
                <w:szCs w:val="20"/>
              </w:rPr>
            </w:pPr>
            <w:r w:rsidRPr="0061203C">
              <w:rPr>
                <w:rFonts w:cs="Arial"/>
                <w:b w:val="0"/>
                <w:bCs w:val="0"/>
                <w:color w:val="000000"/>
                <w:kern w:val="0"/>
                <w:sz w:val="20"/>
                <w:szCs w:val="20"/>
              </w:rPr>
              <w:t>Veterans Advisory Pensions Committee SW</w:t>
            </w:r>
          </w:p>
        </w:tc>
        <w:tc>
          <w:tcPr>
            <w:tcW w:w="1011" w:type="dxa"/>
          </w:tcPr>
          <w:p w14:paraId="786BFF38" w14:textId="4B907519" w:rsidR="00737597" w:rsidRPr="0061203C" w:rsidRDefault="00737597" w:rsidP="00737597">
            <w:pPr>
              <w:pStyle w:val="Title"/>
              <w:rPr>
                <w:rFonts w:cs="Arial"/>
                <w:b w:val="0"/>
                <w:bCs w:val="0"/>
                <w:color w:val="000000"/>
                <w:kern w:val="0"/>
                <w:sz w:val="20"/>
                <w:szCs w:val="20"/>
              </w:rPr>
            </w:pPr>
            <w:r>
              <w:rPr>
                <w:rFonts w:cs="Arial"/>
                <w:b w:val="0"/>
                <w:bCs w:val="0"/>
                <w:color w:val="000000"/>
                <w:kern w:val="0"/>
                <w:sz w:val="20"/>
                <w:szCs w:val="20"/>
              </w:rPr>
              <w:t>2020</w:t>
            </w:r>
          </w:p>
        </w:tc>
        <w:tc>
          <w:tcPr>
            <w:tcW w:w="1121" w:type="dxa"/>
          </w:tcPr>
          <w:p w14:paraId="622B02AD" w14:textId="07787174" w:rsidR="00737597" w:rsidRPr="0061203C"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27128017" w14:textId="406798D2" w:rsidR="00737597" w:rsidRPr="0048777F" w:rsidRDefault="00737597" w:rsidP="00737597">
            <w:pPr>
              <w:pStyle w:val="Title"/>
              <w:rPr>
                <w:rFonts w:cs="Arial"/>
                <w:b w:val="0"/>
                <w:i/>
                <w:sz w:val="20"/>
                <w:szCs w:val="20"/>
              </w:rPr>
            </w:pPr>
            <w:r w:rsidRPr="0061203C">
              <w:rPr>
                <w:rFonts w:cs="Arial"/>
                <w:b w:val="0"/>
                <w:iCs/>
                <w:sz w:val="20"/>
                <w:szCs w:val="20"/>
              </w:rPr>
              <w:t xml:space="preserve">Ongoing </w:t>
            </w:r>
          </w:p>
        </w:tc>
        <w:tc>
          <w:tcPr>
            <w:tcW w:w="2887" w:type="dxa"/>
          </w:tcPr>
          <w:p w14:paraId="0BC8B2A6" w14:textId="77777777" w:rsidR="00737597" w:rsidRPr="0048777F" w:rsidRDefault="00737597" w:rsidP="00737597">
            <w:pPr>
              <w:pStyle w:val="Title"/>
              <w:jc w:val="left"/>
              <w:rPr>
                <w:rFonts w:cs="Arial"/>
                <w:b w:val="0"/>
                <w:i/>
                <w:sz w:val="20"/>
                <w:szCs w:val="20"/>
              </w:rPr>
            </w:pPr>
          </w:p>
        </w:tc>
      </w:tr>
      <w:tr w:rsidR="00737597" w:rsidRPr="001978C7" w14:paraId="04D6563E"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2B4CDD81" w14:textId="685C3404" w:rsidR="00737597" w:rsidRPr="0061203C"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EDA5F47" w14:textId="34445E09"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5A85F039" w14:textId="1A5D7837" w:rsidR="00737597" w:rsidRPr="0080107A" w:rsidRDefault="00737597" w:rsidP="00737597">
            <w:pPr>
              <w:pStyle w:val="Title"/>
              <w:jc w:val="left"/>
              <w:rPr>
                <w:rFonts w:cs="Arial"/>
                <w:b w:val="0"/>
                <w:bCs w:val="0"/>
                <w:color w:val="000000"/>
                <w:kern w:val="0"/>
                <w:sz w:val="20"/>
                <w:szCs w:val="20"/>
              </w:rPr>
            </w:pPr>
            <w:r>
              <w:rPr>
                <w:rFonts w:cs="Arial"/>
                <w:b w:val="0"/>
                <w:bCs w:val="0"/>
                <w:color w:val="000000"/>
                <w:kern w:val="0"/>
                <w:sz w:val="20"/>
                <w:szCs w:val="20"/>
              </w:rPr>
              <w:t xml:space="preserve">Indirect interest </w:t>
            </w:r>
          </w:p>
        </w:tc>
        <w:tc>
          <w:tcPr>
            <w:tcW w:w="2812" w:type="dxa"/>
          </w:tcPr>
          <w:p w14:paraId="5F5D94D8" w14:textId="31F08D8C" w:rsidR="00737597" w:rsidRPr="00484A7F" w:rsidRDefault="00737597" w:rsidP="00737597">
            <w:pPr>
              <w:pStyle w:val="Title"/>
              <w:jc w:val="left"/>
              <w:rPr>
                <w:rFonts w:cs="Arial"/>
                <w:b w:val="0"/>
                <w:bCs w:val="0"/>
                <w:color w:val="000000"/>
                <w:kern w:val="0"/>
                <w:sz w:val="20"/>
                <w:szCs w:val="20"/>
              </w:rPr>
            </w:pPr>
            <w:r w:rsidRPr="00484A7F">
              <w:rPr>
                <w:rFonts w:cs="Arial"/>
                <w:b w:val="0"/>
                <w:bCs w:val="0"/>
                <w:sz w:val="20"/>
                <w:szCs w:val="20"/>
              </w:rPr>
              <w:t xml:space="preserve">Defence Academy of the UK (Civilian sponsor) </w:t>
            </w:r>
          </w:p>
        </w:tc>
        <w:tc>
          <w:tcPr>
            <w:tcW w:w="1011" w:type="dxa"/>
          </w:tcPr>
          <w:p w14:paraId="24241004" w14:textId="278DF25B" w:rsidR="00737597" w:rsidRPr="00484A7F" w:rsidRDefault="00737597" w:rsidP="00737597">
            <w:pPr>
              <w:pStyle w:val="Title"/>
              <w:rPr>
                <w:rFonts w:cs="Arial"/>
                <w:b w:val="0"/>
                <w:bCs w:val="0"/>
                <w:color w:val="000000"/>
                <w:kern w:val="0"/>
                <w:sz w:val="20"/>
                <w:szCs w:val="20"/>
              </w:rPr>
            </w:pPr>
            <w:r>
              <w:rPr>
                <w:rFonts w:cs="Arial"/>
                <w:b w:val="0"/>
                <w:bCs w:val="0"/>
                <w:color w:val="000000"/>
                <w:kern w:val="0"/>
                <w:sz w:val="20"/>
                <w:szCs w:val="20"/>
              </w:rPr>
              <w:t>2018</w:t>
            </w:r>
          </w:p>
        </w:tc>
        <w:tc>
          <w:tcPr>
            <w:tcW w:w="1121" w:type="dxa"/>
          </w:tcPr>
          <w:p w14:paraId="1687325C" w14:textId="214F05F0" w:rsidR="00737597" w:rsidRPr="00484A7F"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5BA3C325" w14:textId="6FA37C2F" w:rsidR="00737597" w:rsidRPr="0061203C" w:rsidRDefault="00737597" w:rsidP="00737597">
            <w:pPr>
              <w:pStyle w:val="Title"/>
              <w:rPr>
                <w:rFonts w:cs="Arial"/>
                <w:b w:val="0"/>
                <w:iCs/>
                <w:sz w:val="20"/>
                <w:szCs w:val="20"/>
              </w:rPr>
            </w:pPr>
            <w:r w:rsidRPr="0061203C">
              <w:rPr>
                <w:rFonts w:cs="Arial"/>
                <w:b w:val="0"/>
                <w:iCs/>
                <w:sz w:val="20"/>
                <w:szCs w:val="20"/>
              </w:rPr>
              <w:t xml:space="preserve">Ongoing </w:t>
            </w:r>
          </w:p>
        </w:tc>
        <w:tc>
          <w:tcPr>
            <w:tcW w:w="2887" w:type="dxa"/>
          </w:tcPr>
          <w:p w14:paraId="34824679" w14:textId="77777777" w:rsidR="00737597" w:rsidRPr="0048777F" w:rsidRDefault="00737597" w:rsidP="00737597">
            <w:pPr>
              <w:pStyle w:val="Title"/>
              <w:jc w:val="left"/>
              <w:rPr>
                <w:rFonts w:cs="Arial"/>
                <w:b w:val="0"/>
                <w:i/>
                <w:sz w:val="20"/>
                <w:szCs w:val="20"/>
              </w:rPr>
            </w:pPr>
          </w:p>
        </w:tc>
      </w:tr>
      <w:tr w:rsidR="00737597" w:rsidRPr="001978C7" w14:paraId="2FF4A994"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63B3E82F" w14:textId="3DD85E47" w:rsidR="00737597" w:rsidRPr="0061203C"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7DF34EF" w14:textId="30A5AFEC"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18FE70D8" w14:textId="6B15D26D" w:rsidR="00737597" w:rsidRPr="0080107A" w:rsidRDefault="00737597" w:rsidP="00737597">
            <w:pPr>
              <w:pStyle w:val="Title"/>
              <w:jc w:val="left"/>
              <w:rPr>
                <w:rFonts w:cs="Arial"/>
                <w:b w:val="0"/>
                <w:bCs w:val="0"/>
                <w:color w:val="000000"/>
                <w:kern w:val="0"/>
                <w:sz w:val="20"/>
                <w:szCs w:val="20"/>
              </w:rPr>
            </w:pPr>
            <w:r w:rsidRPr="00BC487F">
              <w:rPr>
                <w:rFonts w:cs="Arial"/>
                <w:b w:val="0"/>
                <w:bCs w:val="0"/>
                <w:color w:val="000000"/>
                <w:kern w:val="0"/>
                <w:sz w:val="20"/>
                <w:szCs w:val="20"/>
              </w:rPr>
              <w:t>Indirect interest</w:t>
            </w:r>
          </w:p>
        </w:tc>
        <w:tc>
          <w:tcPr>
            <w:tcW w:w="2812" w:type="dxa"/>
          </w:tcPr>
          <w:p w14:paraId="743BD4E6" w14:textId="2A74BD8C" w:rsidR="00737597" w:rsidRPr="00484A7F" w:rsidRDefault="00737597" w:rsidP="00737597">
            <w:pPr>
              <w:pStyle w:val="Title"/>
              <w:jc w:val="left"/>
              <w:rPr>
                <w:rFonts w:cs="Arial"/>
                <w:b w:val="0"/>
                <w:bCs w:val="0"/>
                <w:color w:val="000000"/>
                <w:kern w:val="0"/>
                <w:sz w:val="20"/>
                <w:szCs w:val="20"/>
              </w:rPr>
            </w:pPr>
            <w:r w:rsidRPr="00484A7F">
              <w:rPr>
                <w:rFonts w:cs="Arial"/>
                <w:b w:val="0"/>
                <w:bCs w:val="0"/>
                <w:sz w:val="20"/>
                <w:szCs w:val="20"/>
              </w:rPr>
              <w:t xml:space="preserve">Fine Cell Work (Social enterprise charity, Supporter) </w:t>
            </w:r>
          </w:p>
        </w:tc>
        <w:tc>
          <w:tcPr>
            <w:tcW w:w="1011" w:type="dxa"/>
          </w:tcPr>
          <w:p w14:paraId="366371DE" w14:textId="5B38D5B9" w:rsidR="00737597" w:rsidRPr="00484A7F" w:rsidRDefault="00737597" w:rsidP="00737597">
            <w:pPr>
              <w:pStyle w:val="Title"/>
              <w:rPr>
                <w:rFonts w:cs="Arial"/>
                <w:b w:val="0"/>
                <w:bCs w:val="0"/>
                <w:color w:val="000000"/>
                <w:kern w:val="0"/>
                <w:sz w:val="20"/>
                <w:szCs w:val="20"/>
              </w:rPr>
            </w:pPr>
            <w:r>
              <w:rPr>
                <w:rFonts w:cs="Arial"/>
                <w:b w:val="0"/>
                <w:bCs w:val="0"/>
                <w:color w:val="000000"/>
                <w:kern w:val="0"/>
                <w:sz w:val="20"/>
                <w:szCs w:val="20"/>
              </w:rPr>
              <w:t>2012</w:t>
            </w:r>
          </w:p>
        </w:tc>
        <w:tc>
          <w:tcPr>
            <w:tcW w:w="1121" w:type="dxa"/>
          </w:tcPr>
          <w:p w14:paraId="2014244C" w14:textId="6DE01986" w:rsidR="00737597" w:rsidRPr="00484A7F"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3FC1387F" w14:textId="49400CA9" w:rsidR="00737597" w:rsidRPr="0061203C" w:rsidRDefault="00737597" w:rsidP="00737597">
            <w:pPr>
              <w:pStyle w:val="Title"/>
              <w:rPr>
                <w:rFonts w:cs="Arial"/>
                <w:b w:val="0"/>
                <w:iCs/>
                <w:sz w:val="20"/>
                <w:szCs w:val="20"/>
              </w:rPr>
            </w:pPr>
            <w:r w:rsidRPr="0061203C">
              <w:rPr>
                <w:rFonts w:cs="Arial"/>
                <w:b w:val="0"/>
                <w:iCs/>
                <w:sz w:val="20"/>
                <w:szCs w:val="20"/>
              </w:rPr>
              <w:t xml:space="preserve">Ongoing </w:t>
            </w:r>
          </w:p>
        </w:tc>
        <w:tc>
          <w:tcPr>
            <w:tcW w:w="2887" w:type="dxa"/>
          </w:tcPr>
          <w:p w14:paraId="72A14583" w14:textId="77777777" w:rsidR="00737597" w:rsidRPr="0048777F" w:rsidRDefault="00737597" w:rsidP="00737597">
            <w:pPr>
              <w:pStyle w:val="Title"/>
              <w:jc w:val="left"/>
              <w:rPr>
                <w:rFonts w:cs="Arial"/>
                <w:b w:val="0"/>
                <w:i/>
                <w:sz w:val="20"/>
                <w:szCs w:val="20"/>
              </w:rPr>
            </w:pPr>
          </w:p>
        </w:tc>
      </w:tr>
      <w:tr w:rsidR="00737597" w:rsidRPr="001978C7" w14:paraId="5A47BA83"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7FEE4573" w14:textId="5F5ABA50" w:rsidR="00737597" w:rsidRPr="0061203C"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72EB3C1E" w14:textId="36AA7724"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456E481B" w14:textId="3F367FF5" w:rsidR="00737597" w:rsidRPr="0080107A" w:rsidRDefault="00737597" w:rsidP="00737597">
            <w:pPr>
              <w:pStyle w:val="Title"/>
              <w:jc w:val="left"/>
              <w:rPr>
                <w:rFonts w:cs="Arial"/>
                <w:b w:val="0"/>
                <w:bCs w:val="0"/>
                <w:color w:val="000000"/>
                <w:kern w:val="0"/>
                <w:sz w:val="20"/>
                <w:szCs w:val="20"/>
              </w:rPr>
            </w:pPr>
            <w:r w:rsidRPr="00BC487F">
              <w:rPr>
                <w:rFonts w:cs="Arial"/>
                <w:b w:val="0"/>
                <w:bCs w:val="0"/>
                <w:color w:val="000000"/>
                <w:kern w:val="0"/>
                <w:sz w:val="20"/>
                <w:szCs w:val="20"/>
              </w:rPr>
              <w:t>Indirect interest</w:t>
            </w:r>
          </w:p>
        </w:tc>
        <w:tc>
          <w:tcPr>
            <w:tcW w:w="2812" w:type="dxa"/>
          </w:tcPr>
          <w:p w14:paraId="32D0FB5E" w14:textId="2C6556F3" w:rsidR="00737597" w:rsidRPr="00484A7F" w:rsidRDefault="00737597" w:rsidP="00737597">
            <w:pPr>
              <w:pStyle w:val="Title"/>
              <w:jc w:val="left"/>
              <w:rPr>
                <w:rFonts w:cs="Arial"/>
                <w:b w:val="0"/>
                <w:bCs w:val="0"/>
                <w:color w:val="000000"/>
                <w:kern w:val="0"/>
                <w:sz w:val="20"/>
                <w:szCs w:val="20"/>
              </w:rPr>
            </w:pPr>
            <w:r w:rsidRPr="00484A7F">
              <w:rPr>
                <w:rFonts w:cs="Arial"/>
                <w:b w:val="0"/>
                <w:bCs w:val="0"/>
                <w:sz w:val="20"/>
                <w:szCs w:val="20"/>
              </w:rPr>
              <w:t>Royal Mews Group Riding for the Disabled</w:t>
            </w:r>
            <w:r>
              <w:rPr>
                <w:rFonts w:cs="Arial"/>
                <w:b w:val="0"/>
                <w:bCs w:val="0"/>
                <w:sz w:val="20"/>
                <w:szCs w:val="20"/>
              </w:rPr>
              <w:t xml:space="preserve"> </w:t>
            </w:r>
            <w:r w:rsidRPr="00484A7F">
              <w:rPr>
                <w:rFonts w:cs="Arial"/>
                <w:b w:val="0"/>
                <w:bCs w:val="0"/>
                <w:sz w:val="20"/>
                <w:szCs w:val="20"/>
              </w:rPr>
              <w:t>Association (Board member)</w:t>
            </w:r>
          </w:p>
        </w:tc>
        <w:tc>
          <w:tcPr>
            <w:tcW w:w="1011" w:type="dxa"/>
          </w:tcPr>
          <w:p w14:paraId="16480A89" w14:textId="4C16CFBA" w:rsidR="00737597" w:rsidRPr="00484A7F" w:rsidRDefault="00737597" w:rsidP="00737597">
            <w:pPr>
              <w:pStyle w:val="Title"/>
              <w:rPr>
                <w:rFonts w:cs="Arial"/>
                <w:b w:val="0"/>
                <w:bCs w:val="0"/>
                <w:color w:val="000000"/>
                <w:kern w:val="0"/>
                <w:sz w:val="20"/>
                <w:szCs w:val="20"/>
              </w:rPr>
            </w:pPr>
            <w:r>
              <w:rPr>
                <w:rFonts w:cs="Arial"/>
                <w:b w:val="0"/>
                <w:bCs w:val="0"/>
                <w:color w:val="000000"/>
                <w:kern w:val="0"/>
                <w:sz w:val="20"/>
                <w:szCs w:val="20"/>
              </w:rPr>
              <w:t>2004</w:t>
            </w:r>
          </w:p>
        </w:tc>
        <w:tc>
          <w:tcPr>
            <w:tcW w:w="1121" w:type="dxa"/>
          </w:tcPr>
          <w:p w14:paraId="64C8E4E3" w14:textId="39328749" w:rsidR="00737597" w:rsidRPr="00484A7F"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0A01BE5F" w14:textId="627CD7D4" w:rsidR="00737597" w:rsidRPr="0061203C" w:rsidRDefault="00737597" w:rsidP="00737597">
            <w:pPr>
              <w:pStyle w:val="Title"/>
              <w:rPr>
                <w:rFonts w:cs="Arial"/>
                <w:b w:val="0"/>
                <w:iCs/>
                <w:sz w:val="20"/>
                <w:szCs w:val="20"/>
              </w:rPr>
            </w:pPr>
            <w:r w:rsidRPr="0061203C">
              <w:rPr>
                <w:rFonts w:cs="Arial"/>
                <w:b w:val="0"/>
                <w:iCs/>
                <w:sz w:val="20"/>
                <w:szCs w:val="20"/>
              </w:rPr>
              <w:t xml:space="preserve">Ongoing </w:t>
            </w:r>
          </w:p>
        </w:tc>
        <w:tc>
          <w:tcPr>
            <w:tcW w:w="2887" w:type="dxa"/>
          </w:tcPr>
          <w:p w14:paraId="7FF0F72F" w14:textId="77777777" w:rsidR="00737597" w:rsidRPr="0048777F" w:rsidRDefault="00737597" w:rsidP="00737597">
            <w:pPr>
              <w:pStyle w:val="Title"/>
              <w:jc w:val="left"/>
              <w:rPr>
                <w:rFonts w:cs="Arial"/>
                <w:b w:val="0"/>
                <w:i/>
                <w:sz w:val="20"/>
                <w:szCs w:val="20"/>
              </w:rPr>
            </w:pPr>
          </w:p>
        </w:tc>
      </w:tr>
      <w:tr w:rsidR="00737597" w:rsidRPr="001978C7" w14:paraId="739B2B9D"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221FEB53" w14:textId="44A95F05" w:rsidR="00737597" w:rsidRPr="0061203C"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D938D58" w14:textId="30AF0C79"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60A239AA" w14:textId="28D7A442" w:rsidR="00737597" w:rsidRPr="0080107A" w:rsidRDefault="00737597" w:rsidP="00737597">
            <w:pPr>
              <w:pStyle w:val="Title"/>
              <w:jc w:val="left"/>
              <w:rPr>
                <w:rFonts w:cs="Arial"/>
                <w:b w:val="0"/>
                <w:bCs w:val="0"/>
                <w:color w:val="000000"/>
                <w:kern w:val="0"/>
                <w:sz w:val="20"/>
                <w:szCs w:val="20"/>
              </w:rPr>
            </w:pPr>
            <w:r w:rsidRPr="00BC487F">
              <w:rPr>
                <w:rFonts w:cs="Arial"/>
                <w:b w:val="0"/>
                <w:bCs w:val="0"/>
                <w:color w:val="000000"/>
                <w:kern w:val="0"/>
                <w:sz w:val="20"/>
                <w:szCs w:val="20"/>
              </w:rPr>
              <w:t>Indirect interest</w:t>
            </w:r>
          </w:p>
        </w:tc>
        <w:tc>
          <w:tcPr>
            <w:tcW w:w="2812" w:type="dxa"/>
          </w:tcPr>
          <w:p w14:paraId="4A8B20A6" w14:textId="6767BC8C" w:rsidR="00737597" w:rsidRPr="00484A7F" w:rsidRDefault="00737597" w:rsidP="00737597">
            <w:pPr>
              <w:pStyle w:val="Title"/>
              <w:jc w:val="left"/>
              <w:rPr>
                <w:rFonts w:cs="Arial"/>
                <w:b w:val="0"/>
                <w:bCs w:val="0"/>
                <w:color w:val="000000"/>
                <w:kern w:val="0"/>
                <w:sz w:val="20"/>
                <w:szCs w:val="20"/>
              </w:rPr>
            </w:pPr>
            <w:r w:rsidRPr="00484A7F">
              <w:rPr>
                <w:rFonts w:cs="Arial"/>
                <w:b w:val="0"/>
                <w:bCs w:val="0"/>
                <w:color w:val="000000"/>
                <w:kern w:val="0"/>
                <w:sz w:val="20"/>
                <w:szCs w:val="20"/>
              </w:rPr>
              <w:t>University of Liverpool PIP panel (Lay member)</w:t>
            </w:r>
          </w:p>
        </w:tc>
        <w:tc>
          <w:tcPr>
            <w:tcW w:w="1011" w:type="dxa"/>
          </w:tcPr>
          <w:p w14:paraId="56705DBD" w14:textId="50826DC3" w:rsidR="00737597" w:rsidRPr="00484A7F" w:rsidRDefault="00737597" w:rsidP="00737597">
            <w:pPr>
              <w:pStyle w:val="Title"/>
              <w:rPr>
                <w:rFonts w:cs="Arial"/>
                <w:b w:val="0"/>
                <w:bCs w:val="0"/>
                <w:color w:val="000000"/>
                <w:kern w:val="0"/>
                <w:sz w:val="20"/>
                <w:szCs w:val="20"/>
              </w:rPr>
            </w:pPr>
            <w:r>
              <w:rPr>
                <w:rFonts w:cs="Arial"/>
                <w:b w:val="0"/>
                <w:bCs w:val="0"/>
                <w:color w:val="000000"/>
                <w:kern w:val="0"/>
                <w:sz w:val="20"/>
                <w:szCs w:val="20"/>
              </w:rPr>
              <w:t>2019</w:t>
            </w:r>
          </w:p>
        </w:tc>
        <w:tc>
          <w:tcPr>
            <w:tcW w:w="1121" w:type="dxa"/>
          </w:tcPr>
          <w:p w14:paraId="2FC908E8" w14:textId="6A70D7D3" w:rsidR="00737597" w:rsidRPr="00484A7F"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4E677FAD" w14:textId="0614A481" w:rsidR="00737597" w:rsidRPr="0061203C" w:rsidRDefault="00737597" w:rsidP="00737597">
            <w:pPr>
              <w:pStyle w:val="Title"/>
              <w:rPr>
                <w:rFonts w:cs="Arial"/>
                <w:b w:val="0"/>
                <w:iCs/>
                <w:sz w:val="20"/>
                <w:szCs w:val="20"/>
              </w:rPr>
            </w:pPr>
            <w:r w:rsidRPr="0061203C">
              <w:rPr>
                <w:rFonts w:cs="Arial"/>
                <w:b w:val="0"/>
                <w:iCs/>
                <w:sz w:val="20"/>
                <w:szCs w:val="20"/>
              </w:rPr>
              <w:t xml:space="preserve">Ongoing </w:t>
            </w:r>
          </w:p>
        </w:tc>
        <w:tc>
          <w:tcPr>
            <w:tcW w:w="2887" w:type="dxa"/>
          </w:tcPr>
          <w:p w14:paraId="7399F00E" w14:textId="77777777" w:rsidR="00737597" w:rsidRPr="0048777F" w:rsidRDefault="00737597" w:rsidP="00737597">
            <w:pPr>
              <w:pStyle w:val="Title"/>
              <w:jc w:val="left"/>
              <w:rPr>
                <w:rFonts w:cs="Arial"/>
                <w:b w:val="0"/>
                <w:i/>
                <w:sz w:val="20"/>
                <w:szCs w:val="20"/>
              </w:rPr>
            </w:pPr>
          </w:p>
        </w:tc>
      </w:tr>
      <w:tr w:rsidR="00737597" w:rsidRPr="001978C7" w14:paraId="578F5444" w14:textId="77777777" w:rsidTr="00B56116">
        <w:tc>
          <w:tcPr>
            <w:tcW w:w="1992" w:type="dxa"/>
            <w:tcBorders>
              <w:top w:val="single" w:sz="4" w:space="0" w:color="auto"/>
              <w:left w:val="single" w:sz="4" w:space="0" w:color="auto"/>
              <w:bottom w:val="single" w:sz="4" w:space="0" w:color="auto"/>
              <w:right w:val="single" w:sz="4" w:space="0" w:color="auto"/>
            </w:tcBorders>
            <w:shd w:val="clear" w:color="auto" w:fill="auto"/>
          </w:tcPr>
          <w:p w14:paraId="22E520D8" w14:textId="467E46A3" w:rsidR="00737597" w:rsidRPr="0061203C" w:rsidRDefault="00737597" w:rsidP="00737597">
            <w:pPr>
              <w:rPr>
                <w:rFonts w:ascii="Arial" w:hAnsi="Arial" w:cs="Arial"/>
                <w:color w:val="000000"/>
                <w:sz w:val="20"/>
                <w:szCs w:val="20"/>
              </w:rPr>
            </w:pPr>
            <w:r w:rsidRPr="0061203C">
              <w:rPr>
                <w:rFonts w:ascii="Arial" w:hAnsi="Arial" w:cs="Arial"/>
                <w:color w:val="000000"/>
                <w:sz w:val="20"/>
                <w:szCs w:val="20"/>
              </w:rPr>
              <w:t>Anica Alvarez Nishio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4B29CD38" w14:textId="7568BC65" w:rsidR="00737597" w:rsidRPr="0048777F" w:rsidRDefault="00737597" w:rsidP="00737597">
            <w:pPr>
              <w:rPr>
                <w:rFonts w:ascii="Arial" w:hAnsi="Arial" w:cs="Arial"/>
                <w:color w:val="000000"/>
                <w:sz w:val="20"/>
                <w:szCs w:val="20"/>
              </w:rPr>
            </w:pPr>
            <w:r w:rsidRPr="0048777F">
              <w:rPr>
                <w:rFonts w:ascii="Arial" w:hAnsi="Arial" w:cs="Arial"/>
                <w:color w:val="000000"/>
                <w:sz w:val="20"/>
                <w:szCs w:val="20"/>
              </w:rPr>
              <w:t>Standing member</w:t>
            </w:r>
          </w:p>
        </w:tc>
        <w:tc>
          <w:tcPr>
            <w:tcW w:w="1875" w:type="dxa"/>
          </w:tcPr>
          <w:p w14:paraId="1DB2B384" w14:textId="73C5520A" w:rsidR="00737597" w:rsidRPr="0080107A" w:rsidRDefault="00737597" w:rsidP="00737597">
            <w:pPr>
              <w:pStyle w:val="Title"/>
              <w:jc w:val="left"/>
              <w:rPr>
                <w:rFonts w:cs="Arial"/>
                <w:b w:val="0"/>
                <w:bCs w:val="0"/>
                <w:color w:val="000000"/>
                <w:kern w:val="0"/>
                <w:sz w:val="20"/>
                <w:szCs w:val="20"/>
              </w:rPr>
            </w:pPr>
            <w:r w:rsidRPr="00BC487F">
              <w:rPr>
                <w:rFonts w:cs="Arial"/>
                <w:b w:val="0"/>
                <w:bCs w:val="0"/>
                <w:color w:val="000000"/>
                <w:kern w:val="0"/>
                <w:sz w:val="20"/>
                <w:szCs w:val="20"/>
              </w:rPr>
              <w:t>Indirect interest</w:t>
            </w:r>
          </w:p>
        </w:tc>
        <w:tc>
          <w:tcPr>
            <w:tcW w:w="2812" w:type="dxa"/>
          </w:tcPr>
          <w:p w14:paraId="6B9D7E15" w14:textId="1448F230" w:rsidR="00737597" w:rsidRPr="00484A7F" w:rsidRDefault="00737597" w:rsidP="00737597">
            <w:pPr>
              <w:pStyle w:val="Title"/>
              <w:jc w:val="left"/>
              <w:rPr>
                <w:rFonts w:cs="Arial"/>
                <w:b w:val="0"/>
                <w:bCs w:val="0"/>
                <w:color w:val="000000"/>
                <w:kern w:val="0"/>
                <w:sz w:val="20"/>
                <w:szCs w:val="20"/>
              </w:rPr>
            </w:pPr>
            <w:r w:rsidRPr="00484A7F">
              <w:rPr>
                <w:rFonts w:cs="Arial"/>
                <w:b w:val="0"/>
                <w:bCs w:val="0"/>
                <w:color w:val="000000"/>
                <w:kern w:val="0"/>
                <w:sz w:val="20"/>
                <w:szCs w:val="20"/>
              </w:rPr>
              <w:t>Yale Club of London (Board member)</w:t>
            </w:r>
          </w:p>
        </w:tc>
        <w:tc>
          <w:tcPr>
            <w:tcW w:w="1011" w:type="dxa"/>
          </w:tcPr>
          <w:p w14:paraId="13FACF23" w14:textId="552869A1" w:rsidR="00737597" w:rsidRPr="00484A7F" w:rsidRDefault="00737597" w:rsidP="00737597">
            <w:pPr>
              <w:pStyle w:val="Title"/>
              <w:rPr>
                <w:rFonts w:cs="Arial"/>
                <w:b w:val="0"/>
                <w:bCs w:val="0"/>
                <w:color w:val="000000"/>
                <w:kern w:val="0"/>
                <w:sz w:val="20"/>
                <w:szCs w:val="20"/>
              </w:rPr>
            </w:pPr>
            <w:r>
              <w:rPr>
                <w:rFonts w:cs="Arial"/>
                <w:b w:val="0"/>
                <w:bCs w:val="0"/>
                <w:color w:val="000000"/>
                <w:kern w:val="0"/>
                <w:sz w:val="20"/>
                <w:szCs w:val="20"/>
              </w:rPr>
              <w:t>2012</w:t>
            </w:r>
          </w:p>
        </w:tc>
        <w:tc>
          <w:tcPr>
            <w:tcW w:w="1121" w:type="dxa"/>
          </w:tcPr>
          <w:p w14:paraId="17E92D96" w14:textId="60F79D16" w:rsidR="00737597" w:rsidRPr="00484A7F" w:rsidRDefault="00737597" w:rsidP="00737597">
            <w:pPr>
              <w:pStyle w:val="Title"/>
              <w:rPr>
                <w:rFonts w:cs="Arial"/>
                <w:b w:val="0"/>
                <w:bCs w:val="0"/>
                <w:color w:val="000000"/>
                <w:kern w:val="0"/>
                <w:sz w:val="20"/>
                <w:szCs w:val="20"/>
              </w:rPr>
            </w:pPr>
            <w:r w:rsidRPr="00570C7A">
              <w:rPr>
                <w:rFonts w:cs="Arial"/>
                <w:b w:val="0"/>
                <w:bCs w:val="0"/>
                <w:color w:val="000000"/>
                <w:kern w:val="0"/>
                <w:sz w:val="20"/>
                <w:szCs w:val="20"/>
              </w:rPr>
              <w:t>11/02/20</w:t>
            </w:r>
          </w:p>
        </w:tc>
        <w:tc>
          <w:tcPr>
            <w:tcW w:w="1230" w:type="dxa"/>
            <w:vAlign w:val="center"/>
          </w:tcPr>
          <w:p w14:paraId="67868BFC" w14:textId="165245FD" w:rsidR="00737597" w:rsidRPr="0061203C" w:rsidRDefault="00737597" w:rsidP="00737597">
            <w:pPr>
              <w:pStyle w:val="Title"/>
              <w:rPr>
                <w:rFonts w:cs="Arial"/>
                <w:b w:val="0"/>
                <w:iCs/>
                <w:sz w:val="20"/>
                <w:szCs w:val="20"/>
              </w:rPr>
            </w:pPr>
            <w:r w:rsidRPr="0061203C">
              <w:rPr>
                <w:rFonts w:cs="Arial"/>
                <w:b w:val="0"/>
                <w:iCs/>
                <w:sz w:val="20"/>
                <w:szCs w:val="20"/>
              </w:rPr>
              <w:t xml:space="preserve">Ongoing </w:t>
            </w:r>
          </w:p>
        </w:tc>
        <w:tc>
          <w:tcPr>
            <w:tcW w:w="2887" w:type="dxa"/>
          </w:tcPr>
          <w:p w14:paraId="2FB5411A" w14:textId="77777777" w:rsidR="00737597" w:rsidRPr="0048777F" w:rsidRDefault="00737597" w:rsidP="00737597">
            <w:pPr>
              <w:pStyle w:val="Title"/>
              <w:jc w:val="left"/>
              <w:rPr>
                <w:rFonts w:cs="Arial"/>
                <w:b w:val="0"/>
                <w:i/>
                <w:sz w:val="20"/>
                <w:szCs w:val="20"/>
              </w:rPr>
            </w:pPr>
          </w:p>
        </w:tc>
      </w:tr>
    </w:tbl>
    <w:p w14:paraId="4D52C680" w14:textId="24B3EDA7" w:rsidR="00844284" w:rsidRDefault="00844284" w:rsidP="00844284">
      <w:pPr>
        <w:pStyle w:val="Paragraphnonumbers"/>
        <w:spacing w:before="240"/>
        <w:ind w:left="1860" w:hanging="1860"/>
        <w:rPr>
          <w:b/>
          <w:color w:val="00506A"/>
          <w:u w:val="single"/>
        </w:rPr>
      </w:pPr>
      <w:r w:rsidRPr="00501C9B">
        <w:rPr>
          <w:b/>
          <w:color w:val="00506A"/>
          <w:u w:val="single"/>
        </w:rPr>
        <w:t>S</w:t>
      </w:r>
      <w:r>
        <w:rPr>
          <w:b/>
          <w:color w:val="00506A"/>
          <w:u w:val="single"/>
        </w:rPr>
        <w:t>pecialist</w:t>
      </w:r>
      <w:r w:rsidRPr="00501C9B">
        <w:rPr>
          <w:b/>
          <w:color w:val="00506A"/>
          <w:u w:val="single"/>
        </w:rPr>
        <w:t xml:space="preserve"> Committee Members</w:t>
      </w:r>
      <w:r>
        <w:rPr>
          <w:b/>
          <w:color w:val="00506A"/>
          <w:u w:val="single"/>
        </w:rPr>
        <w:t xml:space="preserve"> – </w:t>
      </w:r>
      <w:r w:rsidR="00B56116">
        <w:rPr>
          <w:b/>
          <w:color w:val="00506A"/>
          <w:u w:val="single"/>
        </w:rPr>
        <w:t xml:space="preserve">faltering growth </w:t>
      </w:r>
    </w:p>
    <w:tbl>
      <w:tblPr>
        <w:tblStyle w:val="TableGrid"/>
        <w:tblW w:w="2700" w:type="dxa"/>
        <w:tblInd w:w="-572" w:type="dxa"/>
        <w:tblLook w:val="04A0" w:firstRow="1" w:lastRow="0" w:firstColumn="1" w:lastColumn="0" w:noHBand="0" w:noVBand="1"/>
      </w:tblPr>
      <w:tblGrid>
        <w:gridCol w:w="2700"/>
      </w:tblGrid>
      <w:tr w:rsidR="00CD4BCE" w:rsidRPr="00296016" w14:paraId="74B017C4" w14:textId="77777777" w:rsidTr="00CD4BCE">
        <w:tc>
          <w:tcPr>
            <w:tcW w:w="2700" w:type="dxa"/>
          </w:tcPr>
          <w:p w14:paraId="2D536E02" w14:textId="77777777" w:rsidR="00CD4BCE" w:rsidRPr="00296016" w:rsidRDefault="00CD4BCE" w:rsidP="00B56116">
            <w:pPr>
              <w:pStyle w:val="Title"/>
              <w:jc w:val="left"/>
              <w:rPr>
                <w:b w:val="0"/>
                <w:kern w:val="32"/>
                <w:sz w:val="20"/>
                <w:szCs w:val="20"/>
              </w:rPr>
            </w:pPr>
          </w:p>
        </w:tc>
      </w:tr>
      <w:tr w:rsidR="00CD4BCE" w:rsidRPr="00296016" w14:paraId="64F83083" w14:textId="77777777" w:rsidTr="00CD4BCE">
        <w:tc>
          <w:tcPr>
            <w:tcW w:w="2700" w:type="dxa"/>
          </w:tcPr>
          <w:p w14:paraId="48399AE5" w14:textId="77777777" w:rsidR="00CD4BCE" w:rsidRPr="00296016" w:rsidRDefault="00CD4BCE" w:rsidP="00B56116">
            <w:pPr>
              <w:pStyle w:val="Title"/>
              <w:jc w:val="left"/>
              <w:rPr>
                <w:b w:val="0"/>
                <w:kern w:val="32"/>
                <w:sz w:val="20"/>
                <w:szCs w:val="20"/>
              </w:rPr>
            </w:pPr>
          </w:p>
        </w:tc>
      </w:tr>
      <w:tr w:rsidR="00CD4BCE" w:rsidRPr="00296016" w14:paraId="4385E99F" w14:textId="77777777" w:rsidTr="00CD4BCE">
        <w:tc>
          <w:tcPr>
            <w:tcW w:w="2700" w:type="dxa"/>
          </w:tcPr>
          <w:p w14:paraId="1827A231" w14:textId="77777777" w:rsidR="00CD4BCE" w:rsidRPr="00296016" w:rsidRDefault="00CD4BCE" w:rsidP="00B56116">
            <w:pPr>
              <w:pStyle w:val="Title"/>
              <w:jc w:val="left"/>
              <w:rPr>
                <w:b w:val="0"/>
                <w:kern w:val="32"/>
                <w:sz w:val="20"/>
                <w:szCs w:val="20"/>
              </w:rPr>
            </w:pPr>
          </w:p>
        </w:tc>
      </w:tr>
      <w:tr w:rsidR="00CD4BCE" w:rsidRPr="00296016" w14:paraId="53012DCF" w14:textId="77777777" w:rsidTr="00CD4BCE">
        <w:tc>
          <w:tcPr>
            <w:tcW w:w="2700" w:type="dxa"/>
          </w:tcPr>
          <w:p w14:paraId="3271CE39" w14:textId="77777777" w:rsidR="00CD4BCE" w:rsidRPr="00296016" w:rsidRDefault="00CD4BCE" w:rsidP="00B56116">
            <w:pPr>
              <w:pStyle w:val="Title"/>
              <w:jc w:val="left"/>
              <w:rPr>
                <w:b w:val="0"/>
                <w:kern w:val="32"/>
                <w:sz w:val="20"/>
                <w:szCs w:val="20"/>
              </w:rPr>
            </w:pPr>
          </w:p>
        </w:tc>
      </w:tr>
      <w:tr w:rsidR="00CD4BCE" w:rsidRPr="00296016" w14:paraId="349E025F" w14:textId="77777777" w:rsidTr="00CD4BCE">
        <w:tc>
          <w:tcPr>
            <w:tcW w:w="2700" w:type="dxa"/>
          </w:tcPr>
          <w:p w14:paraId="14985FC0" w14:textId="77777777" w:rsidR="00CD4BCE" w:rsidRPr="00296016" w:rsidRDefault="00CD4BCE" w:rsidP="00B56116">
            <w:pPr>
              <w:pStyle w:val="Title"/>
              <w:jc w:val="left"/>
              <w:rPr>
                <w:b w:val="0"/>
                <w:kern w:val="32"/>
                <w:sz w:val="20"/>
                <w:szCs w:val="20"/>
              </w:rPr>
            </w:pPr>
          </w:p>
        </w:tc>
      </w:tr>
      <w:tr w:rsidR="00CD4BCE" w:rsidRPr="0048777F" w14:paraId="4E074A7D" w14:textId="77777777" w:rsidTr="00CD4BCE">
        <w:tc>
          <w:tcPr>
            <w:tcW w:w="2700" w:type="dxa"/>
          </w:tcPr>
          <w:p w14:paraId="73E5B2BF" w14:textId="77777777" w:rsidR="00CD4BCE" w:rsidRPr="0048777F" w:rsidRDefault="00CD4BCE" w:rsidP="00B56116">
            <w:pPr>
              <w:pStyle w:val="Title"/>
              <w:jc w:val="left"/>
              <w:rPr>
                <w:rFonts w:cs="Arial"/>
                <w:b w:val="0"/>
                <w:i/>
                <w:sz w:val="20"/>
                <w:szCs w:val="20"/>
              </w:rPr>
            </w:pPr>
          </w:p>
        </w:tc>
      </w:tr>
      <w:tr w:rsidR="00CD4BCE" w:rsidRPr="0048777F" w14:paraId="18E52ED6" w14:textId="77777777" w:rsidTr="00CD4BCE">
        <w:tc>
          <w:tcPr>
            <w:tcW w:w="2700" w:type="dxa"/>
          </w:tcPr>
          <w:p w14:paraId="275F9508" w14:textId="77777777" w:rsidR="00CD4BCE" w:rsidRPr="0048777F" w:rsidRDefault="00CD4BCE" w:rsidP="00B56116">
            <w:pPr>
              <w:pStyle w:val="Title"/>
              <w:jc w:val="left"/>
              <w:rPr>
                <w:rFonts w:cs="Arial"/>
                <w:b w:val="0"/>
                <w:i/>
                <w:sz w:val="20"/>
                <w:szCs w:val="20"/>
              </w:rPr>
            </w:pPr>
          </w:p>
        </w:tc>
      </w:tr>
      <w:tr w:rsidR="00CD4BCE" w:rsidRPr="0048777F" w14:paraId="7108C822" w14:textId="77777777" w:rsidTr="00CD4BCE">
        <w:tc>
          <w:tcPr>
            <w:tcW w:w="2700" w:type="dxa"/>
          </w:tcPr>
          <w:p w14:paraId="2C130738" w14:textId="77777777" w:rsidR="00CD4BCE" w:rsidRPr="0048777F" w:rsidRDefault="00CD4BCE" w:rsidP="00B56116">
            <w:pPr>
              <w:pStyle w:val="Title"/>
              <w:jc w:val="left"/>
              <w:rPr>
                <w:rFonts w:cs="Arial"/>
                <w:b w:val="0"/>
                <w:i/>
                <w:sz w:val="20"/>
                <w:szCs w:val="20"/>
              </w:rPr>
            </w:pPr>
          </w:p>
        </w:tc>
      </w:tr>
      <w:tr w:rsidR="00CD4BCE" w:rsidRPr="0048777F" w14:paraId="30EDC160" w14:textId="77777777" w:rsidTr="00CD4BCE">
        <w:tc>
          <w:tcPr>
            <w:tcW w:w="2700" w:type="dxa"/>
          </w:tcPr>
          <w:p w14:paraId="5B644667" w14:textId="77777777" w:rsidR="00CD4BCE" w:rsidRPr="0048777F" w:rsidRDefault="00CD4BCE" w:rsidP="00B56116">
            <w:pPr>
              <w:pStyle w:val="Title"/>
              <w:jc w:val="left"/>
              <w:rPr>
                <w:rFonts w:cs="Arial"/>
                <w:b w:val="0"/>
                <w:i/>
                <w:sz w:val="20"/>
                <w:szCs w:val="20"/>
              </w:rPr>
            </w:pPr>
          </w:p>
        </w:tc>
      </w:tr>
      <w:tr w:rsidR="00CD4BCE" w:rsidRPr="0048777F" w14:paraId="44B179A1" w14:textId="77777777" w:rsidTr="00CD4BCE">
        <w:tc>
          <w:tcPr>
            <w:tcW w:w="2700" w:type="dxa"/>
          </w:tcPr>
          <w:p w14:paraId="723DB764" w14:textId="77777777" w:rsidR="00CD4BCE" w:rsidRPr="0048777F" w:rsidRDefault="00CD4BCE" w:rsidP="00B56116">
            <w:pPr>
              <w:pStyle w:val="Title"/>
              <w:jc w:val="left"/>
              <w:rPr>
                <w:rFonts w:cs="Arial"/>
                <w:b w:val="0"/>
                <w:i/>
                <w:sz w:val="20"/>
                <w:szCs w:val="20"/>
              </w:rPr>
            </w:pPr>
          </w:p>
        </w:tc>
      </w:tr>
      <w:tr w:rsidR="00CD4BCE" w:rsidRPr="0048777F" w14:paraId="4D70407B" w14:textId="77777777" w:rsidTr="00CD4BCE">
        <w:tc>
          <w:tcPr>
            <w:tcW w:w="2700" w:type="dxa"/>
          </w:tcPr>
          <w:p w14:paraId="24F45BBE" w14:textId="77777777" w:rsidR="00CD4BCE" w:rsidRPr="0048777F" w:rsidRDefault="00CD4BCE" w:rsidP="00B56116">
            <w:pPr>
              <w:pStyle w:val="Title"/>
              <w:jc w:val="left"/>
              <w:rPr>
                <w:rFonts w:cs="Arial"/>
                <w:b w:val="0"/>
                <w:i/>
                <w:sz w:val="20"/>
                <w:szCs w:val="20"/>
              </w:rPr>
            </w:pPr>
          </w:p>
        </w:tc>
      </w:tr>
      <w:tr w:rsidR="00CD4BCE" w:rsidRPr="0048777F" w14:paraId="6E6EE677" w14:textId="77777777" w:rsidTr="00CD4BCE">
        <w:tc>
          <w:tcPr>
            <w:tcW w:w="2700" w:type="dxa"/>
          </w:tcPr>
          <w:p w14:paraId="373103E3" w14:textId="77777777" w:rsidR="00CD4BCE" w:rsidRPr="0048777F" w:rsidRDefault="00CD4BCE" w:rsidP="00B56116">
            <w:pPr>
              <w:pStyle w:val="Title"/>
              <w:jc w:val="left"/>
              <w:rPr>
                <w:rFonts w:cs="Arial"/>
                <w:b w:val="0"/>
                <w:i/>
                <w:sz w:val="20"/>
                <w:szCs w:val="20"/>
              </w:rPr>
            </w:pPr>
          </w:p>
        </w:tc>
      </w:tr>
      <w:tr w:rsidR="00CD4BCE" w:rsidRPr="0048777F" w14:paraId="56BCCFDD" w14:textId="77777777" w:rsidTr="00CD4BCE">
        <w:tc>
          <w:tcPr>
            <w:tcW w:w="2700" w:type="dxa"/>
          </w:tcPr>
          <w:p w14:paraId="609F34E3" w14:textId="77777777" w:rsidR="00CD4BCE" w:rsidRPr="0048777F" w:rsidRDefault="00CD4BCE" w:rsidP="00B56116">
            <w:pPr>
              <w:pStyle w:val="Title"/>
              <w:jc w:val="left"/>
              <w:rPr>
                <w:rFonts w:cs="Arial"/>
                <w:b w:val="0"/>
                <w:i/>
                <w:sz w:val="20"/>
                <w:szCs w:val="20"/>
              </w:rPr>
            </w:pPr>
          </w:p>
        </w:tc>
      </w:tr>
      <w:tr w:rsidR="00CD4BCE" w:rsidRPr="0048777F" w14:paraId="6E155D6B" w14:textId="77777777" w:rsidTr="00CD4BCE">
        <w:tc>
          <w:tcPr>
            <w:tcW w:w="2700" w:type="dxa"/>
          </w:tcPr>
          <w:p w14:paraId="4428D8E3" w14:textId="77777777" w:rsidR="00CD4BCE" w:rsidRPr="0048777F" w:rsidRDefault="00CD4BCE" w:rsidP="00B56116">
            <w:pPr>
              <w:pStyle w:val="Title"/>
              <w:jc w:val="left"/>
              <w:rPr>
                <w:rFonts w:cs="Arial"/>
                <w:b w:val="0"/>
                <w:i/>
                <w:sz w:val="20"/>
                <w:szCs w:val="20"/>
              </w:rPr>
            </w:pPr>
          </w:p>
        </w:tc>
      </w:tr>
      <w:tr w:rsidR="00CD4BCE" w:rsidRPr="0048777F" w14:paraId="014256DA" w14:textId="77777777" w:rsidTr="00CD4BCE">
        <w:tc>
          <w:tcPr>
            <w:tcW w:w="2700" w:type="dxa"/>
          </w:tcPr>
          <w:p w14:paraId="22F3E26E" w14:textId="77777777" w:rsidR="00CD4BCE" w:rsidRPr="0048777F" w:rsidRDefault="00CD4BCE" w:rsidP="00B56116">
            <w:pPr>
              <w:pStyle w:val="Title"/>
              <w:jc w:val="left"/>
              <w:rPr>
                <w:rFonts w:cs="Arial"/>
                <w:b w:val="0"/>
                <w:i/>
                <w:sz w:val="20"/>
                <w:szCs w:val="20"/>
              </w:rPr>
            </w:pPr>
          </w:p>
        </w:tc>
      </w:tr>
      <w:tr w:rsidR="00CD4BCE" w:rsidRPr="0048777F" w14:paraId="26AFCFD5" w14:textId="77777777" w:rsidTr="00CD4BCE">
        <w:tc>
          <w:tcPr>
            <w:tcW w:w="2700" w:type="dxa"/>
          </w:tcPr>
          <w:p w14:paraId="3C4E661A" w14:textId="77777777" w:rsidR="00CD4BCE" w:rsidRPr="0048777F" w:rsidRDefault="00CD4BCE" w:rsidP="00B56116">
            <w:pPr>
              <w:pStyle w:val="Title"/>
              <w:jc w:val="left"/>
              <w:rPr>
                <w:rFonts w:cs="Arial"/>
                <w:b w:val="0"/>
                <w:i/>
                <w:sz w:val="20"/>
                <w:szCs w:val="20"/>
              </w:rPr>
            </w:pPr>
          </w:p>
        </w:tc>
      </w:tr>
      <w:tr w:rsidR="00CD4BCE" w:rsidRPr="0048777F" w14:paraId="143C8019" w14:textId="77777777" w:rsidTr="00CD4BCE">
        <w:tc>
          <w:tcPr>
            <w:tcW w:w="2700" w:type="dxa"/>
          </w:tcPr>
          <w:p w14:paraId="1F58297E" w14:textId="77777777" w:rsidR="00CD4BCE" w:rsidRPr="0048777F" w:rsidRDefault="00CD4BCE" w:rsidP="00B56116">
            <w:pPr>
              <w:pStyle w:val="Title"/>
              <w:jc w:val="left"/>
              <w:rPr>
                <w:rFonts w:cs="Arial"/>
                <w:b w:val="0"/>
                <w:i/>
                <w:sz w:val="20"/>
                <w:szCs w:val="20"/>
              </w:rPr>
            </w:pPr>
          </w:p>
        </w:tc>
      </w:tr>
    </w:tbl>
    <w:p w14:paraId="0CC0772F" w14:textId="5CC6CDDD" w:rsidR="00B56116" w:rsidRDefault="00B56116" w:rsidP="00B56116">
      <w:pPr>
        <w:pStyle w:val="Paragraphnonumbers"/>
        <w:spacing w:before="240"/>
        <w:ind w:left="1860" w:hanging="1860"/>
        <w:rPr>
          <w:b/>
          <w:color w:val="00506A"/>
          <w:u w:val="single"/>
        </w:rPr>
      </w:pPr>
      <w:r w:rsidRPr="00501C9B">
        <w:rPr>
          <w:b/>
          <w:color w:val="00506A"/>
          <w:u w:val="single"/>
        </w:rPr>
        <w:t>S</w:t>
      </w:r>
      <w:r>
        <w:rPr>
          <w:b/>
          <w:color w:val="00506A"/>
          <w:u w:val="single"/>
        </w:rPr>
        <w:t>pecialist</w:t>
      </w:r>
      <w:r w:rsidRPr="00501C9B">
        <w:rPr>
          <w:b/>
          <w:color w:val="00506A"/>
          <w:u w:val="single"/>
        </w:rPr>
        <w:t xml:space="preserve"> Committee Members</w:t>
      </w:r>
      <w:r>
        <w:rPr>
          <w:b/>
          <w:color w:val="00506A"/>
          <w:u w:val="single"/>
        </w:rPr>
        <w:t xml:space="preserve"> – </w:t>
      </w:r>
      <w:r w:rsidR="00984D36">
        <w:rPr>
          <w:b/>
          <w:color w:val="00506A"/>
          <w:u w:val="single"/>
        </w:rPr>
        <w:t xml:space="preserve">community pharmacy </w:t>
      </w:r>
      <w:r>
        <w:rPr>
          <w:b/>
          <w:color w:val="00506A"/>
          <w:u w:val="single"/>
        </w:rPr>
        <w:t xml:space="preserve"> </w:t>
      </w:r>
    </w:p>
    <w:tbl>
      <w:tblPr>
        <w:tblStyle w:val="TableGrid"/>
        <w:tblW w:w="15168" w:type="dxa"/>
        <w:tblInd w:w="-572" w:type="dxa"/>
        <w:tblLook w:val="04A0" w:firstRow="1" w:lastRow="0" w:firstColumn="1" w:lastColumn="0" w:noHBand="0" w:noVBand="1"/>
      </w:tblPr>
      <w:tblGrid>
        <w:gridCol w:w="1891"/>
        <w:gridCol w:w="2106"/>
        <w:gridCol w:w="1804"/>
        <w:gridCol w:w="2679"/>
        <w:gridCol w:w="1011"/>
        <w:gridCol w:w="1774"/>
        <w:gridCol w:w="1203"/>
        <w:gridCol w:w="2700"/>
      </w:tblGrid>
      <w:tr w:rsidR="00984D36" w:rsidRPr="00CF23BD" w14:paraId="7452AFA5" w14:textId="77777777" w:rsidTr="00946887">
        <w:tc>
          <w:tcPr>
            <w:tcW w:w="1891" w:type="dxa"/>
            <w:tcBorders>
              <w:top w:val="single" w:sz="4" w:space="0" w:color="auto"/>
              <w:left w:val="single" w:sz="4" w:space="0" w:color="auto"/>
              <w:bottom w:val="single" w:sz="4" w:space="0" w:color="auto"/>
              <w:right w:val="single" w:sz="4" w:space="0" w:color="auto"/>
            </w:tcBorders>
            <w:shd w:val="clear" w:color="auto" w:fill="auto"/>
          </w:tcPr>
          <w:p w14:paraId="558E5C4E" w14:textId="77777777" w:rsidR="00984D36" w:rsidRPr="00CF23BD" w:rsidRDefault="00984D36" w:rsidP="00946887">
            <w:pPr>
              <w:rPr>
                <w:rFonts w:ascii="Arial" w:hAnsi="Arial"/>
                <w:kern w:val="32"/>
                <w:sz w:val="20"/>
                <w:szCs w:val="20"/>
              </w:rPr>
            </w:pPr>
            <w:r w:rsidRPr="00CF23BD">
              <w:rPr>
                <w:rFonts w:ascii="Arial" w:hAnsi="Arial"/>
                <w:kern w:val="32"/>
                <w:sz w:val="20"/>
                <w:szCs w:val="20"/>
              </w:rPr>
              <w:t>Ralph Bagge</w:t>
            </w:r>
          </w:p>
          <w:p w14:paraId="5178060F" w14:textId="77777777" w:rsidR="00984D36" w:rsidRPr="00CF23BD" w:rsidRDefault="00984D36" w:rsidP="00946887">
            <w:pPr>
              <w:rPr>
                <w:rFonts w:ascii="Arial" w:hAnsi="Arial"/>
                <w:kern w:val="32"/>
                <w:sz w:val="20"/>
                <w:szCs w:val="20"/>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048D529B" w14:textId="77777777" w:rsidR="00984D36" w:rsidRPr="00CF23BD" w:rsidRDefault="00984D36" w:rsidP="00946887">
            <w:pPr>
              <w:rPr>
                <w:rFonts w:ascii="Arial" w:hAnsi="Arial"/>
                <w:kern w:val="32"/>
                <w:sz w:val="20"/>
                <w:szCs w:val="20"/>
              </w:rPr>
            </w:pPr>
            <w:r>
              <w:rPr>
                <w:rFonts w:ascii="Arial" w:hAnsi="Arial"/>
                <w:kern w:val="32"/>
                <w:sz w:val="20"/>
                <w:szCs w:val="20"/>
              </w:rPr>
              <w:t xml:space="preserve">Specialist committee member </w:t>
            </w:r>
          </w:p>
        </w:tc>
        <w:tc>
          <w:tcPr>
            <w:tcW w:w="1804" w:type="dxa"/>
          </w:tcPr>
          <w:p w14:paraId="3CA6C007" w14:textId="77777777" w:rsidR="00984D36" w:rsidRPr="00296016" w:rsidRDefault="00984D36" w:rsidP="00946887">
            <w:pPr>
              <w:pStyle w:val="Title"/>
              <w:jc w:val="left"/>
              <w:rPr>
                <w:b w:val="0"/>
                <w:bCs w:val="0"/>
                <w:kern w:val="32"/>
                <w:sz w:val="20"/>
                <w:szCs w:val="20"/>
              </w:rPr>
            </w:pPr>
            <w:r>
              <w:rPr>
                <w:b w:val="0"/>
                <w:bCs w:val="0"/>
                <w:kern w:val="32"/>
                <w:sz w:val="20"/>
                <w:szCs w:val="20"/>
              </w:rPr>
              <w:t xml:space="preserve">Non-financial professional and personal interests </w:t>
            </w:r>
          </w:p>
        </w:tc>
        <w:tc>
          <w:tcPr>
            <w:tcW w:w="2679" w:type="dxa"/>
          </w:tcPr>
          <w:p w14:paraId="64219D77" w14:textId="77777777" w:rsidR="00984D36" w:rsidRPr="00296016" w:rsidRDefault="00984D36" w:rsidP="00946887">
            <w:pPr>
              <w:pStyle w:val="Title"/>
              <w:jc w:val="left"/>
              <w:rPr>
                <w:b w:val="0"/>
                <w:bCs w:val="0"/>
                <w:kern w:val="32"/>
                <w:sz w:val="20"/>
                <w:szCs w:val="20"/>
              </w:rPr>
            </w:pPr>
            <w:r>
              <w:rPr>
                <w:b w:val="0"/>
                <w:bCs w:val="0"/>
                <w:kern w:val="32"/>
                <w:sz w:val="20"/>
                <w:szCs w:val="20"/>
              </w:rPr>
              <w:t xml:space="preserve">Chair of public health advisory committee </w:t>
            </w:r>
          </w:p>
        </w:tc>
        <w:tc>
          <w:tcPr>
            <w:tcW w:w="1011" w:type="dxa"/>
            <w:vAlign w:val="center"/>
          </w:tcPr>
          <w:p w14:paraId="78A2BEA9" w14:textId="77777777" w:rsidR="00984D36" w:rsidRPr="00296016" w:rsidRDefault="00984D36" w:rsidP="00946887">
            <w:pPr>
              <w:pStyle w:val="Title"/>
              <w:rPr>
                <w:b w:val="0"/>
                <w:bCs w:val="0"/>
                <w:kern w:val="32"/>
                <w:sz w:val="20"/>
                <w:szCs w:val="20"/>
              </w:rPr>
            </w:pPr>
          </w:p>
        </w:tc>
        <w:tc>
          <w:tcPr>
            <w:tcW w:w="1774" w:type="dxa"/>
            <w:vAlign w:val="center"/>
          </w:tcPr>
          <w:p w14:paraId="167950D5" w14:textId="77777777" w:rsidR="00984D36" w:rsidRPr="00296016" w:rsidRDefault="00984D36" w:rsidP="00946887">
            <w:pPr>
              <w:pStyle w:val="Title"/>
              <w:rPr>
                <w:b w:val="0"/>
                <w:bCs w:val="0"/>
                <w:kern w:val="32"/>
                <w:sz w:val="20"/>
                <w:szCs w:val="20"/>
              </w:rPr>
            </w:pPr>
            <w:r>
              <w:rPr>
                <w:b w:val="0"/>
                <w:bCs w:val="0"/>
                <w:kern w:val="32"/>
                <w:sz w:val="20"/>
                <w:szCs w:val="20"/>
              </w:rPr>
              <w:t>12/11/19</w:t>
            </w:r>
          </w:p>
        </w:tc>
        <w:tc>
          <w:tcPr>
            <w:tcW w:w="1203" w:type="dxa"/>
            <w:vAlign w:val="center"/>
          </w:tcPr>
          <w:p w14:paraId="471EC389" w14:textId="77777777" w:rsidR="00984D36" w:rsidRPr="00296016" w:rsidRDefault="00984D36" w:rsidP="00946887">
            <w:pPr>
              <w:pStyle w:val="Title"/>
              <w:rPr>
                <w:b w:val="0"/>
                <w:bCs w:val="0"/>
                <w:kern w:val="32"/>
                <w:sz w:val="20"/>
                <w:szCs w:val="20"/>
              </w:rPr>
            </w:pPr>
          </w:p>
        </w:tc>
        <w:tc>
          <w:tcPr>
            <w:tcW w:w="2700" w:type="dxa"/>
          </w:tcPr>
          <w:p w14:paraId="0240358A" w14:textId="77777777" w:rsidR="00984D36" w:rsidRPr="00CF23BD" w:rsidRDefault="00984D36" w:rsidP="00946887">
            <w:pPr>
              <w:pStyle w:val="Title"/>
              <w:jc w:val="left"/>
              <w:rPr>
                <w:b w:val="0"/>
                <w:bCs w:val="0"/>
                <w:kern w:val="32"/>
                <w:sz w:val="20"/>
                <w:szCs w:val="20"/>
              </w:rPr>
            </w:pPr>
          </w:p>
        </w:tc>
      </w:tr>
      <w:tr w:rsidR="00984D36" w:rsidRPr="00CF23BD" w14:paraId="7E568A13" w14:textId="77777777" w:rsidTr="00946887">
        <w:tc>
          <w:tcPr>
            <w:tcW w:w="1891" w:type="dxa"/>
            <w:tcBorders>
              <w:top w:val="single" w:sz="4" w:space="0" w:color="auto"/>
              <w:left w:val="single" w:sz="4" w:space="0" w:color="auto"/>
              <w:bottom w:val="single" w:sz="4" w:space="0" w:color="auto"/>
              <w:right w:val="single" w:sz="4" w:space="0" w:color="auto"/>
            </w:tcBorders>
            <w:shd w:val="clear" w:color="auto" w:fill="auto"/>
          </w:tcPr>
          <w:p w14:paraId="232935D8" w14:textId="77777777" w:rsidR="00984D36" w:rsidRPr="00CF23BD" w:rsidRDefault="00984D36" w:rsidP="00946887">
            <w:pPr>
              <w:rPr>
                <w:rFonts w:ascii="Arial" w:hAnsi="Arial"/>
                <w:kern w:val="32"/>
                <w:sz w:val="20"/>
                <w:szCs w:val="20"/>
              </w:rPr>
            </w:pPr>
            <w:r w:rsidRPr="00CF23BD">
              <w:rPr>
                <w:rFonts w:ascii="Arial" w:hAnsi="Arial"/>
                <w:kern w:val="32"/>
                <w:sz w:val="20"/>
                <w:szCs w:val="20"/>
              </w:rPr>
              <w:t>Brian Hawkins</w:t>
            </w:r>
          </w:p>
          <w:p w14:paraId="7F037568" w14:textId="77777777" w:rsidR="00984D36" w:rsidRPr="00CF23BD" w:rsidRDefault="00984D36" w:rsidP="00946887">
            <w:pPr>
              <w:rPr>
                <w:rFonts w:ascii="Arial" w:hAnsi="Arial"/>
                <w:kern w:val="32"/>
                <w:sz w:val="20"/>
                <w:szCs w:val="20"/>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42BC2419"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46C19CBD" w14:textId="77777777" w:rsidR="00984D36" w:rsidRPr="00296016" w:rsidRDefault="00984D36" w:rsidP="00946887">
            <w:pPr>
              <w:pStyle w:val="Title"/>
              <w:jc w:val="left"/>
              <w:rPr>
                <w:b w:val="0"/>
                <w:bCs w:val="0"/>
                <w:kern w:val="32"/>
                <w:sz w:val="20"/>
                <w:szCs w:val="20"/>
              </w:rPr>
            </w:pPr>
          </w:p>
        </w:tc>
        <w:tc>
          <w:tcPr>
            <w:tcW w:w="2679" w:type="dxa"/>
          </w:tcPr>
          <w:p w14:paraId="0CA6C758" w14:textId="77777777" w:rsidR="00984D36" w:rsidRPr="00296016" w:rsidRDefault="00984D36" w:rsidP="00946887">
            <w:pPr>
              <w:pStyle w:val="Title"/>
              <w:jc w:val="left"/>
              <w:rPr>
                <w:b w:val="0"/>
                <w:bCs w:val="0"/>
                <w:kern w:val="32"/>
                <w:sz w:val="20"/>
                <w:szCs w:val="20"/>
              </w:rPr>
            </w:pPr>
            <w:r>
              <w:rPr>
                <w:b w:val="0"/>
                <w:bCs w:val="0"/>
                <w:kern w:val="32"/>
                <w:sz w:val="20"/>
                <w:szCs w:val="20"/>
              </w:rPr>
              <w:t xml:space="preserve">Tbc </w:t>
            </w:r>
          </w:p>
        </w:tc>
        <w:tc>
          <w:tcPr>
            <w:tcW w:w="1011" w:type="dxa"/>
            <w:vAlign w:val="center"/>
          </w:tcPr>
          <w:p w14:paraId="753A35C9" w14:textId="77777777" w:rsidR="00984D36" w:rsidRPr="00296016" w:rsidRDefault="00984D36" w:rsidP="00946887">
            <w:pPr>
              <w:pStyle w:val="Title"/>
              <w:rPr>
                <w:b w:val="0"/>
                <w:bCs w:val="0"/>
                <w:kern w:val="32"/>
                <w:sz w:val="20"/>
                <w:szCs w:val="20"/>
              </w:rPr>
            </w:pPr>
          </w:p>
        </w:tc>
        <w:tc>
          <w:tcPr>
            <w:tcW w:w="1774" w:type="dxa"/>
            <w:vAlign w:val="center"/>
          </w:tcPr>
          <w:p w14:paraId="552E5069" w14:textId="77777777" w:rsidR="00984D36" w:rsidRPr="00296016" w:rsidRDefault="00984D36" w:rsidP="00946887">
            <w:pPr>
              <w:pStyle w:val="Title"/>
              <w:rPr>
                <w:b w:val="0"/>
                <w:bCs w:val="0"/>
                <w:kern w:val="32"/>
                <w:sz w:val="20"/>
                <w:szCs w:val="20"/>
              </w:rPr>
            </w:pPr>
          </w:p>
        </w:tc>
        <w:tc>
          <w:tcPr>
            <w:tcW w:w="1203" w:type="dxa"/>
            <w:vAlign w:val="center"/>
          </w:tcPr>
          <w:p w14:paraId="6CCFB7AA" w14:textId="77777777" w:rsidR="00984D36" w:rsidRPr="00296016" w:rsidRDefault="00984D36" w:rsidP="00946887">
            <w:pPr>
              <w:pStyle w:val="Title"/>
              <w:rPr>
                <w:b w:val="0"/>
                <w:bCs w:val="0"/>
                <w:kern w:val="32"/>
                <w:sz w:val="20"/>
                <w:szCs w:val="20"/>
              </w:rPr>
            </w:pPr>
          </w:p>
        </w:tc>
        <w:tc>
          <w:tcPr>
            <w:tcW w:w="2700" w:type="dxa"/>
          </w:tcPr>
          <w:p w14:paraId="77C5E7B2" w14:textId="77777777" w:rsidR="00984D36" w:rsidRPr="00CF23BD" w:rsidRDefault="00984D36" w:rsidP="00946887">
            <w:pPr>
              <w:pStyle w:val="Title"/>
              <w:jc w:val="left"/>
              <w:rPr>
                <w:b w:val="0"/>
                <w:bCs w:val="0"/>
                <w:kern w:val="32"/>
                <w:sz w:val="20"/>
                <w:szCs w:val="20"/>
              </w:rPr>
            </w:pPr>
          </w:p>
        </w:tc>
      </w:tr>
      <w:tr w:rsidR="00984D36" w:rsidRPr="00CF23BD" w14:paraId="7E172347" w14:textId="77777777" w:rsidTr="00946887">
        <w:tc>
          <w:tcPr>
            <w:tcW w:w="1891" w:type="dxa"/>
            <w:vMerge w:val="restart"/>
            <w:tcBorders>
              <w:top w:val="single" w:sz="4" w:space="0" w:color="auto"/>
              <w:left w:val="single" w:sz="4" w:space="0" w:color="auto"/>
              <w:right w:val="single" w:sz="4" w:space="0" w:color="auto"/>
            </w:tcBorders>
            <w:shd w:val="clear" w:color="auto" w:fill="auto"/>
          </w:tcPr>
          <w:p w14:paraId="58FC0931" w14:textId="77777777" w:rsidR="00984D36" w:rsidRPr="00CF23BD" w:rsidRDefault="00984D36" w:rsidP="00946887">
            <w:pPr>
              <w:rPr>
                <w:rFonts w:ascii="Arial" w:hAnsi="Arial"/>
                <w:kern w:val="32"/>
                <w:sz w:val="20"/>
                <w:szCs w:val="20"/>
              </w:rPr>
            </w:pPr>
            <w:r w:rsidRPr="00CF23BD">
              <w:rPr>
                <w:rFonts w:ascii="Arial" w:hAnsi="Arial"/>
                <w:kern w:val="32"/>
                <w:sz w:val="20"/>
                <w:szCs w:val="20"/>
              </w:rPr>
              <w:lastRenderedPageBreak/>
              <w:t xml:space="preserve">Adam </w:t>
            </w:r>
            <w:proofErr w:type="spellStart"/>
            <w:r w:rsidRPr="00CF23BD">
              <w:rPr>
                <w:rFonts w:ascii="Arial" w:hAnsi="Arial"/>
                <w:kern w:val="32"/>
                <w:sz w:val="20"/>
                <w:szCs w:val="20"/>
              </w:rPr>
              <w:t>Mackridge</w:t>
            </w:r>
            <w:proofErr w:type="spellEnd"/>
          </w:p>
          <w:p w14:paraId="57F9743E" w14:textId="77777777" w:rsidR="00984D36" w:rsidRPr="00CF23BD" w:rsidRDefault="00984D36" w:rsidP="00946887">
            <w:pPr>
              <w:rPr>
                <w:rFonts w:ascii="Arial" w:hAnsi="Arial"/>
                <w:kern w:val="32"/>
                <w:sz w:val="20"/>
                <w:szCs w:val="20"/>
              </w:rPr>
            </w:pPr>
          </w:p>
        </w:tc>
        <w:tc>
          <w:tcPr>
            <w:tcW w:w="2106" w:type="dxa"/>
            <w:vMerge w:val="restart"/>
            <w:tcBorders>
              <w:top w:val="single" w:sz="4" w:space="0" w:color="auto"/>
              <w:left w:val="single" w:sz="4" w:space="0" w:color="auto"/>
              <w:right w:val="single" w:sz="4" w:space="0" w:color="auto"/>
            </w:tcBorders>
            <w:shd w:val="clear" w:color="auto" w:fill="auto"/>
          </w:tcPr>
          <w:p w14:paraId="17ED4764"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04D88B24" w14:textId="77777777" w:rsidR="00984D36" w:rsidRPr="00296016" w:rsidRDefault="00984D36" w:rsidP="00946887">
            <w:pPr>
              <w:pStyle w:val="Title"/>
              <w:jc w:val="left"/>
              <w:rPr>
                <w:b w:val="0"/>
                <w:bCs w:val="0"/>
                <w:kern w:val="32"/>
                <w:sz w:val="20"/>
                <w:szCs w:val="20"/>
              </w:rPr>
            </w:pPr>
            <w:r w:rsidRPr="003A4DAA">
              <w:rPr>
                <w:b w:val="0"/>
                <w:bCs w:val="0"/>
                <w:kern w:val="32"/>
                <w:sz w:val="20"/>
                <w:szCs w:val="20"/>
              </w:rPr>
              <w:t>Financial interest</w:t>
            </w:r>
          </w:p>
        </w:tc>
        <w:tc>
          <w:tcPr>
            <w:tcW w:w="2679" w:type="dxa"/>
          </w:tcPr>
          <w:p w14:paraId="025EA652" w14:textId="77777777" w:rsidR="00984D36" w:rsidRPr="00296016" w:rsidRDefault="00984D36" w:rsidP="00946887">
            <w:pPr>
              <w:pStyle w:val="Title"/>
              <w:jc w:val="left"/>
              <w:rPr>
                <w:b w:val="0"/>
                <w:bCs w:val="0"/>
                <w:kern w:val="32"/>
                <w:sz w:val="20"/>
                <w:szCs w:val="20"/>
              </w:rPr>
            </w:pPr>
            <w:r w:rsidRPr="003A4DAA">
              <w:rPr>
                <w:b w:val="0"/>
                <w:bCs w:val="0"/>
                <w:kern w:val="32"/>
                <w:sz w:val="20"/>
                <w:szCs w:val="20"/>
              </w:rPr>
              <w:t>Employed by Betsi Cadwaladr University Health Board</w:t>
            </w:r>
          </w:p>
        </w:tc>
        <w:tc>
          <w:tcPr>
            <w:tcW w:w="1011" w:type="dxa"/>
            <w:vAlign w:val="center"/>
          </w:tcPr>
          <w:p w14:paraId="041F3AC9" w14:textId="77777777" w:rsidR="00984D36" w:rsidRPr="00296016" w:rsidRDefault="00984D36" w:rsidP="00946887">
            <w:pPr>
              <w:pStyle w:val="Title"/>
              <w:rPr>
                <w:b w:val="0"/>
                <w:bCs w:val="0"/>
                <w:kern w:val="32"/>
                <w:sz w:val="20"/>
                <w:szCs w:val="20"/>
              </w:rPr>
            </w:pPr>
            <w:r>
              <w:rPr>
                <w:b w:val="0"/>
                <w:bCs w:val="0"/>
                <w:kern w:val="32"/>
                <w:sz w:val="20"/>
                <w:szCs w:val="20"/>
              </w:rPr>
              <w:t>Sep 2017</w:t>
            </w:r>
          </w:p>
        </w:tc>
        <w:tc>
          <w:tcPr>
            <w:tcW w:w="1774" w:type="dxa"/>
            <w:vAlign w:val="center"/>
          </w:tcPr>
          <w:p w14:paraId="3D1EDDD4" w14:textId="77777777" w:rsidR="00984D36" w:rsidRPr="00296016" w:rsidRDefault="00984D36" w:rsidP="00946887">
            <w:pPr>
              <w:pStyle w:val="Title"/>
              <w:rPr>
                <w:b w:val="0"/>
                <w:bCs w:val="0"/>
                <w:kern w:val="32"/>
                <w:sz w:val="20"/>
                <w:szCs w:val="20"/>
              </w:rPr>
            </w:pPr>
            <w:r>
              <w:rPr>
                <w:b w:val="0"/>
                <w:bCs w:val="0"/>
                <w:kern w:val="32"/>
                <w:sz w:val="20"/>
                <w:szCs w:val="20"/>
              </w:rPr>
              <w:t>05/07/19</w:t>
            </w:r>
          </w:p>
        </w:tc>
        <w:tc>
          <w:tcPr>
            <w:tcW w:w="1203" w:type="dxa"/>
            <w:vAlign w:val="center"/>
          </w:tcPr>
          <w:p w14:paraId="6430F04F" w14:textId="77777777" w:rsidR="00984D36" w:rsidRPr="00296016" w:rsidRDefault="00984D36" w:rsidP="00946887">
            <w:pPr>
              <w:pStyle w:val="Title"/>
              <w:rPr>
                <w:b w:val="0"/>
                <w:bCs w:val="0"/>
                <w:kern w:val="32"/>
                <w:sz w:val="20"/>
                <w:szCs w:val="20"/>
              </w:rPr>
            </w:pPr>
          </w:p>
        </w:tc>
        <w:tc>
          <w:tcPr>
            <w:tcW w:w="2700" w:type="dxa"/>
          </w:tcPr>
          <w:p w14:paraId="4480039B" w14:textId="77777777" w:rsidR="00984D36" w:rsidRPr="00CF23BD" w:rsidRDefault="00984D36" w:rsidP="00946887">
            <w:pPr>
              <w:pStyle w:val="Title"/>
              <w:jc w:val="left"/>
              <w:rPr>
                <w:b w:val="0"/>
                <w:bCs w:val="0"/>
                <w:kern w:val="32"/>
                <w:sz w:val="20"/>
                <w:szCs w:val="20"/>
              </w:rPr>
            </w:pPr>
          </w:p>
        </w:tc>
      </w:tr>
      <w:tr w:rsidR="00984D36" w:rsidRPr="00CF23BD" w14:paraId="4417C53D" w14:textId="77777777" w:rsidTr="00946887">
        <w:tc>
          <w:tcPr>
            <w:tcW w:w="1891" w:type="dxa"/>
            <w:vMerge/>
            <w:tcBorders>
              <w:left w:val="single" w:sz="4" w:space="0" w:color="auto"/>
              <w:right w:val="single" w:sz="4" w:space="0" w:color="auto"/>
            </w:tcBorders>
            <w:shd w:val="clear" w:color="auto" w:fill="auto"/>
          </w:tcPr>
          <w:p w14:paraId="58B1500E" w14:textId="77777777" w:rsidR="00984D36" w:rsidRPr="00CF23BD" w:rsidRDefault="00984D36" w:rsidP="00946887">
            <w:pPr>
              <w:rPr>
                <w:rFonts w:ascii="Arial" w:hAnsi="Arial"/>
                <w:kern w:val="32"/>
                <w:sz w:val="20"/>
                <w:szCs w:val="20"/>
              </w:rPr>
            </w:pPr>
          </w:p>
        </w:tc>
        <w:tc>
          <w:tcPr>
            <w:tcW w:w="2106" w:type="dxa"/>
            <w:vMerge/>
            <w:tcBorders>
              <w:left w:val="single" w:sz="4" w:space="0" w:color="auto"/>
              <w:right w:val="single" w:sz="4" w:space="0" w:color="auto"/>
            </w:tcBorders>
            <w:shd w:val="clear" w:color="auto" w:fill="auto"/>
          </w:tcPr>
          <w:p w14:paraId="25590D44" w14:textId="77777777" w:rsidR="00984D36" w:rsidRPr="0032503F" w:rsidRDefault="00984D36" w:rsidP="00946887">
            <w:pPr>
              <w:rPr>
                <w:rFonts w:ascii="Arial" w:hAnsi="Arial"/>
                <w:kern w:val="32"/>
                <w:sz w:val="20"/>
                <w:szCs w:val="20"/>
              </w:rPr>
            </w:pPr>
          </w:p>
        </w:tc>
        <w:tc>
          <w:tcPr>
            <w:tcW w:w="1804" w:type="dxa"/>
          </w:tcPr>
          <w:p w14:paraId="645EBDEC" w14:textId="77777777" w:rsidR="00984D36" w:rsidRPr="00296016" w:rsidRDefault="00984D36" w:rsidP="00946887">
            <w:pPr>
              <w:pStyle w:val="Title"/>
              <w:jc w:val="left"/>
              <w:rPr>
                <w:b w:val="0"/>
                <w:bCs w:val="0"/>
                <w:kern w:val="32"/>
                <w:sz w:val="20"/>
                <w:szCs w:val="20"/>
              </w:rPr>
            </w:pPr>
            <w:r w:rsidRPr="003A4DAA">
              <w:rPr>
                <w:b w:val="0"/>
                <w:bCs w:val="0"/>
                <w:kern w:val="32"/>
                <w:sz w:val="20"/>
                <w:szCs w:val="20"/>
              </w:rPr>
              <w:t>Non-financial professional and personal interests</w:t>
            </w:r>
          </w:p>
        </w:tc>
        <w:tc>
          <w:tcPr>
            <w:tcW w:w="2679" w:type="dxa"/>
          </w:tcPr>
          <w:p w14:paraId="21A8E6DF" w14:textId="77777777" w:rsidR="00984D36" w:rsidRPr="00296016" w:rsidRDefault="00984D36" w:rsidP="00946887">
            <w:pPr>
              <w:pStyle w:val="Title"/>
              <w:jc w:val="left"/>
              <w:rPr>
                <w:b w:val="0"/>
                <w:bCs w:val="0"/>
                <w:kern w:val="32"/>
                <w:sz w:val="20"/>
                <w:szCs w:val="20"/>
              </w:rPr>
            </w:pPr>
            <w:r w:rsidRPr="003A4DAA">
              <w:rPr>
                <w:b w:val="0"/>
                <w:bCs w:val="0"/>
                <w:kern w:val="32"/>
                <w:sz w:val="20"/>
                <w:szCs w:val="20"/>
              </w:rPr>
              <w:t>Member of the Welsh Board of the Royal Pharmaceutical Society</w:t>
            </w:r>
          </w:p>
        </w:tc>
        <w:tc>
          <w:tcPr>
            <w:tcW w:w="1011" w:type="dxa"/>
            <w:vAlign w:val="center"/>
          </w:tcPr>
          <w:p w14:paraId="67ADAE35" w14:textId="77777777" w:rsidR="00984D36" w:rsidRPr="00296016" w:rsidRDefault="00984D36" w:rsidP="00946887">
            <w:pPr>
              <w:pStyle w:val="Title"/>
              <w:rPr>
                <w:b w:val="0"/>
                <w:bCs w:val="0"/>
                <w:kern w:val="32"/>
                <w:sz w:val="20"/>
                <w:szCs w:val="20"/>
              </w:rPr>
            </w:pPr>
            <w:r>
              <w:rPr>
                <w:b w:val="0"/>
                <w:bCs w:val="0"/>
                <w:kern w:val="32"/>
                <w:sz w:val="20"/>
                <w:szCs w:val="20"/>
              </w:rPr>
              <w:t>Jun 2019</w:t>
            </w:r>
          </w:p>
        </w:tc>
        <w:tc>
          <w:tcPr>
            <w:tcW w:w="1774" w:type="dxa"/>
            <w:vAlign w:val="center"/>
          </w:tcPr>
          <w:p w14:paraId="0D01261C" w14:textId="77777777" w:rsidR="00984D36" w:rsidRPr="00296016" w:rsidRDefault="00984D36" w:rsidP="00946887">
            <w:pPr>
              <w:pStyle w:val="Title"/>
              <w:rPr>
                <w:b w:val="0"/>
                <w:bCs w:val="0"/>
                <w:kern w:val="32"/>
                <w:sz w:val="20"/>
                <w:szCs w:val="20"/>
              </w:rPr>
            </w:pPr>
            <w:r>
              <w:rPr>
                <w:b w:val="0"/>
                <w:bCs w:val="0"/>
                <w:kern w:val="32"/>
                <w:sz w:val="20"/>
                <w:szCs w:val="20"/>
              </w:rPr>
              <w:t>05/07/19</w:t>
            </w:r>
          </w:p>
        </w:tc>
        <w:tc>
          <w:tcPr>
            <w:tcW w:w="1203" w:type="dxa"/>
            <w:vAlign w:val="center"/>
          </w:tcPr>
          <w:p w14:paraId="001FC782" w14:textId="77777777" w:rsidR="00984D36" w:rsidRPr="00296016" w:rsidRDefault="00984D36" w:rsidP="00946887">
            <w:pPr>
              <w:pStyle w:val="Title"/>
              <w:rPr>
                <w:b w:val="0"/>
                <w:bCs w:val="0"/>
                <w:kern w:val="32"/>
                <w:sz w:val="20"/>
                <w:szCs w:val="20"/>
              </w:rPr>
            </w:pPr>
          </w:p>
        </w:tc>
        <w:tc>
          <w:tcPr>
            <w:tcW w:w="2700" w:type="dxa"/>
          </w:tcPr>
          <w:p w14:paraId="5E3576B4" w14:textId="77777777" w:rsidR="00984D36" w:rsidRPr="00CF23BD" w:rsidRDefault="00984D36" w:rsidP="00946887">
            <w:pPr>
              <w:pStyle w:val="Title"/>
              <w:jc w:val="left"/>
              <w:rPr>
                <w:b w:val="0"/>
                <w:bCs w:val="0"/>
                <w:kern w:val="32"/>
                <w:sz w:val="20"/>
                <w:szCs w:val="20"/>
              </w:rPr>
            </w:pPr>
          </w:p>
        </w:tc>
      </w:tr>
      <w:tr w:rsidR="00984D36" w:rsidRPr="00CF23BD" w14:paraId="5AEAD2CE" w14:textId="77777777" w:rsidTr="00946887">
        <w:tc>
          <w:tcPr>
            <w:tcW w:w="1891" w:type="dxa"/>
            <w:vMerge/>
            <w:tcBorders>
              <w:left w:val="single" w:sz="4" w:space="0" w:color="auto"/>
              <w:bottom w:val="single" w:sz="4" w:space="0" w:color="auto"/>
              <w:right w:val="single" w:sz="4" w:space="0" w:color="auto"/>
            </w:tcBorders>
            <w:shd w:val="clear" w:color="auto" w:fill="auto"/>
          </w:tcPr>
          <w:p w14:paraId="5EF681F6" w14:textId="77777777" w:rsidR="00984D36" w:rsidRPr="00CF23BD" w:rsidRDefault="00984D36" w:rsidP="00946887">
            <w:pPr>
              <w:rPr>
                <w:rFonts w:ascii="Arial" w:hAnsi="Arial"/>
                <w:kern w:val="32"/>
                <w:sz w:val="20"/>
                <w:szCs w:val="20"/>
              </w:rPr>
            </w:pPr>
          </w:p>
        </w:tc>
        <w:tc>
          <w:tcPr>
            <w:tcW w:w="2106" w:type="dxa"/>
            <w:vMerge/>
            <w:tcBorders>
              <w:left w:val="single" w:sz="4" w:space="0" w:color="auto"/>
              <w:bottom w:val="single" w:sz="4" w:space="0" w:color="auto"/>
              <w:right w:val="single" w:sz="4" w:space="0" w:color="auto"/>
            </w:tcBorders>
            <w:shd w:val="clear" w:color="auto" w:fill="auto"/>
          </w:tcPr>
          <w:p w14:paraId="31E49B2D" w14:textId="77777777" w:rsidR="00984D36" w:rsidRPr="0032503F" w:rsidRDefault="00984D36" w:rsidP="00946887">
            <w:pPr>
              <w:rPr>
                <w:rFonts w:ascii="Arial" w:hAnsi="Arial"/>
                <w:kern w:val="32"/>
                <w:sz w:val="20"/>
                <w:szCs w:val="20"/>
              </w:rPr>
            </w:pPr>
          </w:p>
        </w:tc>
        <w:tc>
          <w:tcPr>
            <w:tcW w:w="1804" w:type="dxa"/>
          </w:tcPr>
          <w:p w14:paraId="2A21DAE6" w14:textId="77777777" w:rsidR="00984D36" w:rsidRPr="00296016" w:rsidRDefault="00984D36" w:rsidP="00946887">
            <w:pPr>
              <w:pStyle w:val="Title"/>
              <w:jc w:val="left"/>
              <w:rPr>
                <w:b w:val="0"/>
                <w:bCs w:val="0"/>
                <w:kern w:val="32"/>
                <w:sz w:val="20"/>
                <w:szCs w:val="20"/>
              </w:rPr>
            </w:pPr>
            <w:r w:rsidRPr="003A4DAA">
              <w:rPr>
                <w:b w:val="0"/>
                <w:bCs w:val="0"/>
                <w:kern w:val="32"/>
                <w:sz w:val="20"/>
                <w:szCs w:val="20"/>
              </w:rPr>
              <w:t>Non-financial professional and personal interests</w:t>
            </w:r>
          </w:p>
        </w:tc>
        <w:tc>
          <w:tcPr>
            <w:tcW w:w="2679" w:type="dxa"/>
          </w:tcPr>
          <w:p w14:paraId="6FD78351" w14:textId="77777777" w:rsidR="00984D36" w:rsidRPr="00296016" w:rsidRDefault="00984D36" w:rsidP="00946887">
            <w:pPr>
              <w:pStyle w:val="Title"/>
              <w:jc w:val="left"/>
              <w:rPr>
                <w:b w:val="0"/>
                <w:bCs w:val="0"/>
                <w:kern w:val="32"/>
                <w:sz w:val="20"/>
                <w:szCs w:val="20"/>
              </w:rPr>
            </w:pPr>
            <w:r w:rsidRPr="003A4DAA">
              <w:rPr>
                <w:b w:val="0"/>
                <w:bCs w:val="0"/>
                <w:kern w:val="32"/>
                <w:sz w:val="20"/>
                <w:szCs w:val="20"/>
              </w:rPr>
              <w:t>Member of the Welsh Government Tobacco Control Strategy Board</w:t>
            </w:r>
          </w:p>
        </w:tc>
        <w:tc>
          <w:tcPr>
            <w:tcW w:w="1011" w:type="dxa"/>
            <w:vAlign w:val="center"/>
          </w:tcPr>
          <w:p w14:paraId="39D5AB7E" w14:textId="77777777" w:rsidR="00984D36" w:rsidRPr="00296016" w:rsidRDefault="00984D36" w:rsidP="00946887">
            <w:pPr>
              <w:pStyle w:val="Title"/>
              <w:rPr>
                <w:b w:val="0"/>
                <w:bCs w:val="0"/>
                <w:kern w:val="32"/>
                <w:sz w:val="20"/>
                <w:szCs w:val="20"/>
              </w:rPr>
            </w:pPr>
            <w:r>
              <w:rPr>
                <w:b w:val="0"/>
                <w:bCs w:val="0"/>
                <w:kern w:val="32"/>
                <w:sz w:val="20"/>
                <w:szCs w:val="20"/>
              </w:rPr>
              <w:t>Jun 2019</w:t>
            </w:r>
          </w:p>
        </w:tc>
        <w:tc>
          <w:tcPr>
            <w:tcW w:w="1774" w:type="dxa"/>
            <w:vAlign w:val="center"/>
          </w:tcPr>
          <w:p w14:paraId="5520DE5C" w14:textId="77777777" w:rsidR="00984D36" w:rsidRPr="00296016" w:rsidRDefault="00984D36" w:rsidP="00946887">
            <w:pPr>
              <w:pStyle w:val="Title"/>
              <w:rPr>
                <w:b w:val="0"/>
                <w:bCs w:val="0"/>
                <w:kern w:val="32"/>
                <w:sz w:val="20"/>
                <w:szCs w:val="20"/>
              </w:rPr>
            </w:pPr>
            <w:r>
              <w:rPr>
                <w:b w:val="0"/>
                <w:bCs w:val="0"/>
                <w:kern w:val="32"/>
                <w:sz w:val="20"/>
                <w:szCs w:val="20"/>
              </w:rPr>
              <w:t>05/07/19</w:t>
            </w:r>
          </w:p>
        </w:tc>
        <w:tc>
          <w:tcPr>
            <w:tcW w:w="1203" w:type="dxa"/>
            <w:vAlign w:val="center"/>
          </w:tcPr>
          <w:p w14:paraId="68FF443D" w14:textId="77777777" w:rsidR="00984D36" w:rsidRPr="00296016" w:rsidRDefault="00984D36" w:rsidP="00946887">
            <w:pPr>
              <w:pStyle w:val="Title"/>
              <w:rPr>
                <w:b w:val="0"/>
                <w:bCs w:val="0"/>
                <w:kern w:val="32"/>
                <w:sz w:val="20"/>
                <w:szCs w:val="20"/>
              </w:rPr>
            </w:pPr>
          </w:p>
        </w:tc>
        <w:tc>
          <w:tcPr>
            <w:tcW w:w="2700" w:type="dxa"/>
          </w:tcPr>
          <w:p w14:paraId="23E9C9AE" w14:textId="77777777" w:rsidR="00984D36" w:rsidRPr="00CF23BD" w:rsidRDefault="00984D36" w:rsidP="00946887">
            <w:pPr>
              <w:pStyle w:val="Title"/>
              <w:jc w:val="left"/>
              <w:rPr>
                <w:b w:val="0"/>
                <w:bCs w:val="0"/>
                <w:kern w:val="32"/>
                <w:sz w:val="20"/>
                <w:szCs w:val="20"/>
              </w:rPr>
            </w:pPr>
          </w:p>
        </w:tc>
      </w:tr>
      <w:tr w:rsidR="00984D36" w:rsidRPr="00CF23BD" w14:paraId="7ED52AC6" w14:textId="77777777" w:rsidTr="00946887">
        <w:tc>
          <w:tcPr>
            <w:tcW w:w="1891" w:type="dxa"/>
            <w:vMerge w:val="restart"/>
            <w:tcBorders>
              <w:top w:val="single" w:sz="4" w:space="0" w:color="auto"/>
              <w:left w:val="single" w:sz="4" w:space="0" w:color="auto"/>
              <w:right w:val="single" w:sz="4" w:space="0" w:color="auto"/>
            </w:tcBorders>
            <w:shd w:val="clear" w:color="auto" w:fill="auto"/>
          </w:tcPr>
          <w:p w14:paraId="7DA60452" w14:textId="77777777" w:rsidR="00984D36" w:rsidRPr="00CF23BD" w:rsidRDefault="00984D36" w:rsidP="00946887">
            <w:pPr>
              <w:rPr>
                <w:rFonts w:ascii="Arial" w:hAnsi="Arial"/>
                <w:kern w:val="32"/>
                <w:sz w:val="20"/>
                <w:szCs w:val="20"/>
              </w:rPr>
            </w:pPr>
            <w:r w:rsidRPr="00CF23BD">
              <w:rPr>
                <w:rFonts w:ascii="Arial" w:hAnsi="Arial"/>
                <w:kern w:val="32"/>
                <w:sz w:val="20"/>
                <w:szCs w:val="20"/>
              </w:rPr>
              <w:t xml:space="preserve">Margaret </w:t>
            </w:r>
            <w:proofErr w:type="spellStart"/>
            <w:r w:rsidRPr="00CF23BD">
              <w:rPr>
                <w:rFonts w:ascii="Arial" w:hAnsi="Arial"/>
                <w:kern w:val="32"/>
                <w:sz w:val="20"/>
                <w:szCs w:val="20"/>
              </w:rPr>
              <w:t>MacRury</w:t>
            </w:r>
            <w:proofErr w:type="spellEnd"/>
          </w:p>
        </w:tc>
        <w:tc>
          <w:tcPr>
            <w:tcW w:w="2106" w:type="dxa"/>
            <w:vMerge w:val="restart"/>
            <w:tcBorders>
              <w:top w:val="single" w:sz="4" w:space="0" w:color="auto"/>
              <w:left w:val="single" w:sz="4" w:space="0" w:color="auto"/>
              <w:right w:val="single" w:sz="4" w:space="0" w:color="auto"/>
            </w:tcBorders>
            <w:shd w:val="clear" w:color="auto" w:fill="auto"/>
          </w:tcPr>
          <w:p w14:paraId="6500B5AC"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6746794C" w14:textId="77777777" w:rsidR="00984D36" w:rsidRPr="00296016" w:rsidRDefault="00984D36" w:rsidP="00946887">
            <w:pPr>
              <w:pStyle w:val="Title"/>
              <w:jc w:val="left"/>
              <w:rPr>
                <w:b w:val="0"/>
                <w:bCs w:val="0"/>
                <w:kern w:val="32"/>
                <w:sz w:val="20"/>
                <w:szCs w:val="20"/>
              </w:rPr>
            </w:pPr>
            <w:r w:rsidRPr="00037EB6">
              <w:rPr>
                <w:b w:val="0"/>
                <w:bCs w:val="0"/>
                <w:kern w:val="32"/>
                <w:sz w:val="20"/>
                <w:szCs w:val="20"/>
              </w:rPr>
              <w:t>Non-financial professional and personal interests</w:t>
            </w:r>
          </w:p>
        </w:tc>
        <w:tc>
          <w:tcPr>
            <w:tcW w:w="2679" w:type="dxa"/>
          </w:tcPr>
          <w:p w14:paraId="15A85571" w14:textId="77777777" w:rsidR="00984D36" w:rsidRPr="00296016" w:rsidRDefault="00984D36" w:rsidP="00946887">
            <w:pPr>
              <w:pStyle w:val="Title"/>
              <w:jc w:val="left"/>
              <w:rPr>
                <w:b w:val="0"/>
                <w:bCs w:val="0"/>
                <w:kern w:val="32"/>
                <w:sz w:val="20"/>
                <w:szCs w:val="20"/>
              </w:rPr>
            </w:pPr>
            <w:r w:rsidRPr="00037EB6">
              <w:rPr>
                <w:b w:val="0"/>
                <w:bCs w:val="0"/>
                <w:kern w:val="32"/>
                <w:sz w:val="20"/>
                <w:szCs w:val="20"/>
              </w:rPr>
              <w:t>Member of Pharmacy and Public Health Forum and Task Group representing the Company Chemist Association</w:t>
            </w:r>
          </w:p>
        </w:tc>
        <w:tc>
          <w:tcPr>
            <w:tcW w:w="1011" w:type="dxa"/>
            <w:vAlign w:val="center"/>
          </w:tcPr>
          <w:p w14:paraId="75E29B0D" w14:textId="77777777" w:rsidR="00984D36" w:rsidRPr="00296016" w:rsidRDefault="00984D36" w:rsidP="00946887">
            <w:pPr>
              <w:pStyle w:val="Title"/>
              <w:rPr>
                <w:b w:val="0"/>
                <w:bCs w:val="0"/>
                <w:kern w:val="32"/>
                <w:sz w:val="20"/>
                <w:szCs w:val="20"/>
              </w:rPr>
            </w:pPr>
            <w:r>
              <w:rPr>
                <w:b w:val="0"/>
                <w:bCs w:val="0"/>
                <w:kern w:val="32"/>
                <w:sz w:val="20"/>
                <w:szCs w:val="20"/>
              </w:rPr>
              <w:t>2017</w:t>
            </w:r>
          </w:p>
        </w:tc>
        <w:tc>
          <w:tcPr>
            <w:tcW w:w="1774" w:type="dxa"/>
            <w:vAlign w:val="center"/>
          </w:tcPr>
          <w:p w14:paraId="11633B1C" w14:textId="77777777" w:rsidR="00984D36" w:rsidRPr="00296016" w:rsidRDefault="00984D36" w:rsidP="00946887">
            <w:pPr>
              <w:pStyle w:val="Title"/>
              <w:rPr>
                <w:b w:val="0"/>
                <w:bCs w:val="0"/>
                <w:kern w:val="32"/>
                <w:sz w:val="20"/>
                <w:szCs w:val="20"/>
              </w:rPr>
            </w:pPr>
            <w:r>
              <w:rPr>
                <w:b w:val="0"/>
                <w:bCs w:val="0"/>
                <w:kern w:val="32"/>
                <w:sz w:val="20"/>
                <w:szCs w:val="20"/>
              </w:rPr>
              <w:t>20/06/19</w:t>
            </w:r>
          </w:p>
        </w:tc>
        <w:tc>
          <w:tcPr>
            <w:tcW w:w="1203" w:type="dxa"/>
            <w:vAlign w:val="center"/>
          </w:tcPr>
          <w:p w14:paraId="26DF5E8A" w14:textId="77777777" w:rsidR="00984D36" w:rsidRPr="00296016" w:rsidRDefault="00984D36" w:rsidP="00946887">
            <w:pPr>
              <w:pStyle w:val="Title"/>
              <w:rPr>
                <w:b w:val="0"/>
                <w:bCs w:val="0"/>
                <w:kern w:val="32"/>
                <w:sz w:val="20"/>
                <w:szCs w:val="20"/>
              </w:rPr>
            </w:pPr>
            <w:r>
              <w:rPr>
                <w:b w:val="0"/>
                <w:bCs w:val="0"/>
                <w:kern w:val="32"/>
                <w:sz w:val="20"/>
                <w:szCs w:val="20"/>
              </w:rPr>
              <w:t xml:space="preserve">To date </w:t>
            </w:r>
          </w:p>
        </w:tc>
        <w:tc>
          <w:tcPr>
            <w:tcW w:w="2700" w:type="dxa"/>
          </w:tcPr>
          <w:p w14:paraId="623AA4E7" w14:textId="77777777" w:rsidR="00984D36" w:rsidRPr="00CF23BD" w:rsidRDefault="00984D36" w:rsidP="00946887">
            <w:pPr>
              <w:pStyle w:val="Title"/>
              <w:jc w:val="left"/>
              <w:rPr>
                <w:b w:val="0"/>
                <w:bCs w:val="0"/>
                <w:kern w:val="32"/>
                <w:sz w:val="20"/>
                <w:szCs w:val="20"/>
              </w:rPr>
            </w:pPr>
          </w:p>
        </w:tc>
      </w:tr>
      <w:tr w:rsidR="00984D36" w:rsidRPr="00CF23BD" w14:paraId="1D6AEF3A" w14:textId="77777777" w:rsidTr="00946887">
        <w:tc>
          <w:tcPr>
            <w:tcW w:w="1891" w:type="dxa"/>
            <w:vMerge/>
            <w:tcBorders>
              <w:top w:val="single" w:sz="4" w:space="0" w:color="auto"/>
              <w:left w:val="single" w:sz="4" w:space="0" w:color="auto"/>
              <w:right w:val="single" w:sz="4" w:space="0" w:color="auto"/>
            </w:tcBorders>
            <w:shd w:val="clear" w:color="auto" w:fill="auto"/>
          </w:tcPr>
          <w:p w14:paraId="52D6ED9B" w14:textId="77777777" w:rsidR="00984D36" w:rsidRPr="00CF23BD" w:rsidRDefault="00984D36" w:rsidP="00946887">
            <w:pPr>
              <w:rPr>
                <w:rFonts w:ascii="Arial" w:hAnsi="Arial"/>
                <w:kern w:val="32"/>
                <w:sz w:val="20"/>
                <w:szCs w:val="20"/>
              </w:rPr>
            </w:pPr>
          </w:p>
        </w:tc>
        <w:tc>
          <w:tcPr>
            <w:tcW w:w="2106" w:type="dxa"/>
            <w:vMerge/>
            <w:tcBorders>
              <w:top w:val="single" w:sz="4" w:space="0" w:color="auto"/>
              <w:left w:val="single" w:sz="4" w:space="0" w:color="auto"/>
              <w:right w:val="single" w:sz="4" w:space="0" w:color="auto"/>
            </w:tcBorders>
            <w:shd w:val="clear" w:color="auto" w:fill="auto"/>
          </w:tcPr>
          <w:p w14:paraId="1A6640EE" w14:textId="77777777" w:rsidR="00984D36" w:rsidRPr="0032503F" w:rsidRDefault="00984D36" w:rsidP="00946887">
            <w:pPr>
              <w:rPr>
                <w:rFonts w:ascii="Arial" w:hAnsi="Arial"/>
                <w:kern w:val="32"/>
                <w:sz w:val="20"/>
                <w:szCs w:val="20"/>
              </w:rPr>
            </w:pPr>
          </w:p>
        </w:tc>
        <w:tc>
          <w:tcPr>
            <w:tcW w:w="1804" w:type="dxa"/>
          </w:tcPr>
          <w:p w14:paraId="5FD5BA55" w14:textId="77777777" w:rsidR="00984D36" w:rsidRPr="00037EB6" w:rsidRDefault="00984D36" w:rsidP="00946887">
            <w:pPr>
              <w:pStyle w:val="Title"/>
              <w:jc w:val="left"/>
              <w:rPr>
                <w:b w:val="0"/>
                <w:bCs w:val="0"/>
                <w:kern w:val="32"/>
                <w:sz w:val="20"/>
                <w:szCs w:val="20"/>
              </w:rPr>
            </w:pPr>
            <w:r>
              <w:rPr>
                <w:b w:val="0"/>
                <w:bCs w:val="0"/>
                <w:kern w:val="32"/>
                <w:sz w:val="20"/>
                <w:szCs w:val="20"/>
              </w:rPr>
              <w:t>Non-financial professional and personal interests</w:t>
            </w:r>
          </w:p>
        </w:tc>
        <w:tc>
          <w:tcPr>
            <w:tcW w:w="2679" w:type="dxa"/>
          </w:tcPr>
          <w:p w14:paraId="255A40D9" w14:textId="77777777" w:rsidR="00984D36" w:rsidRPr="00037EB6" w:rsidRDefault="00984D36" w:rsidP="00946887">
            <w:pPr>
              <w:pStyle w:val="Title"/>
              <w:jc w:val="left"/>
              <w:rPr>
                <w:b w:val="0"/>
                <w:bCs w:val="0"/>
                <w:kern w:val="32"/>
                <w:sz w:val="20"/>
                <w:szCs w:val="20"/>
              </w:rPr>
            </w:pPr>
            <w:r>
              <w:rPr>
                <w:b w:val="0"/>
                <w:bCs w:val="0"/>
                <w:kern w:val="32"/>
                <w:sz w:val="20"/>
                <w:szCs w:val="20"/>
              </w:rPr>
              <w:t>Board member of community pharmacy Scotland</w:t>
            </w:r>
          </w:p>
        </w:tc>
        <w:tc>
          <w:tcPr>
            <w:tcW w:w="1011" w:type="dxa"/>
            <w:vAlign w:val="center"/>
          </w:tcPr>
          <w:p w14:paraId="127682E0" w14:textId="77777777" w:rsidR="00984D36" w:rsidRDefault="00984D36" w:rsidP="00946887">
            <w:pPr>
              <w:pStyle w:val="Title"/>
              <w:rPr>
                <w:b w:val="0"/>
                <w:bCs w:val="0"/>
                <w:kern w:val="32"/>
                <w:sz w:val="20"/>
                <w:szCs w:val="20"/>
              </w:rPr>
            </w:pPr>
          </w:p>
        </w:tc>
        <w:tc>
          <w:tcPr>
            <w:tcW w:w="1774" w:type="dxa"/>
            <w:vAlign w:val="center"/>
          </w:tcPr>
          <w:p w14:paraId="67878E22" w14:textId="77777777" w:rsidR="00984D36" w:rsidRDefault="00984D36" w:rsidP="00946887">
            <w:pPr>
              <w:pStyle w:val="Title"/>
              <w:rPr>
                <w:b w:val="0"/>
                <w:bCs w:val="0"/>
                <w:kern w:val="32"/>
                <w:sz w:val="20"/>
                <w:szCs w:val="20"/>
              </w:rPr>
            </w:pPr>
            <w:r>
              <w:rPr>
                <w:b w:val="0"/>
                <w:bCs w:val="0"/>
                <w:kern w:val="32"/>
                <w:sz w:val="20"/>
                <w:szCs w:val="20"/>
              </w:rPr>
              <w:t>12/11/19</w:t>
            </w:r>
          </w:p>
        </w:tc>
        <w:tc>
          <w:tcPr>
            <w:tcW w:w="1203" w:type="dxa"/>
            <w:vAlign w:val="center"/>
          </w:tcPr>
          <w:p w14:paraId="5664A87C" w14:textId="77777777" w:rsidR="00984D36" w:rsidRDefault="00984D36" w:rsidP="00946887">
            <w:pPr>
              <w:pStyle w:val="Title"/>
              <w:jc w:val="left"/>
              <w:rPr>
                <w:b w:val="0"/>
                <w:bCs w:val="0"/>
                <w:kern w:val="32"/>
                <w:sz w:val="20"/>
                <w:szCs w:val="20"/>
              </w:rPr>
            </w:pPr>
          </w:p>
        </w:tc>
        <w:tc>
          <w:tcPr>
            <w:tcW w:w="2700" w:type="dxa"/>
          </w:tcPr>
          <w:p w14:paraId="6EA079BB" w14:textId="77777777" w:rsidR="00984D36" w:rsidRPr="00CF23BD" w:rsidRDefault="00984D36" w:rsidP="00946887">
            <w:pPr>
              <w:pStyle w:val="Title"/>
              <w:jc w:val="left"/>
              <w:rPr>
                <w:b w:val="0"/>
                <w:bCs w:val="0"/>
                <w:kern w:val="32"/>
                <w:sz w:val="20"/>
                <w:szCs w:val="20"/>
              </w:rPr>
            </w:pPr>
          </w:p>
        </w:tc>
      </w:tr>
      <w:tr w:rsidR="00984D36" w:rsidRPr="00CF23BD" w14:paraId="031B0016" w14:textId="77777777" w:rsidTr="00946887">
        <w:tc>
          <w:tcPr>
            <w:tcW w:w="1891" w:type="dxa"/>
            <w:vMerge/>
            <w:tcBorders>
              <w:left w:val="single" w:sz="4" w:space="0" w:color="auto"/>
              <w:bottom w:val="single" w:sz="4" w:space="0" w:color="auto"/>
              <w:right w:val="single" w:sz="4" w:space="0" w:color="auto"/>
            </w:tcBorders>
            <w:shd w:val="clear" w:color="auto" w:fill="auto"/>
          </w:tcPr>
          <w:p w14:paraId="2A6833F3" w14:textId="77777777" w:rsidR="00984D36" w:rsidRPr="00CF23BD" w:rsidRDefault="00984D36" w:rsidP="00946887">
            <w:pPr>
              <w:rPr>
                <w:rFonts w:ascii="Arial" w:hAnsi="Arial"/>
                <w:kern w:val="32"/>
                <w:sz w:val="20"/>
                <w:szCs w:val="20"/>
              </w:rPr>
            </w:pPr>
          </w:p>
        </w:tc>
        <w:tc>
          <w:tcPr>
            <w:tcW w:w="2106" w:type="dxa"/>
            <w:vMerge/>
            <w:tcBorders>
              <w:left w:val="single" w:sz="4" w:space="0" w:color="auto"/>
              <w:bottom w:val="single" w:sz="4" w:space="0" w:color="auto"/>
              <w:right w:val="single" w:sz="4" w:space="0" w:color="auto"/>
            </w:tcBorders>
            <w:shd w:val="clear" w:color="auto" w:fill="auto"/>
          </w:tcPr>
          <w:p w14:paraId="7A9DCDBC" w14:textId="77777777" w:rsidR="00984D36" w:rsidRPr="0032503F" w:rsidRDefault="00984D36" w:rsidP="00946887">
            <w:pPr>
              <w:rPr>
                <w:rFonts w:ascii="Arial" w:hAnsi="Arial"/>
                <w:kern w:val="32"/>
                <w:sz w:val="20"/>
                <w:szCs w:val="20"/>
              </w:rPr>
            </w:pPr>
          </w:p>
        </w:tc>
        <w:tc>
          <w:tcPr>
            <w:tcW w:w="1804" w:type="dxa"/>
          </w:tcPr>
          <w:p w14:paraId="12EAAB0C" w14:textId="77777777" w:rsidR="00984D36" w:rsidRPr="00296016" w:rsidRDefault="00984D36" w:rsidP="00946887">
            <w:pPr>
              <w:pStyle w:val="Title"/>
              <w:jc w:val="left"/>
              <w:rPr>
                <w:b w:val="0"/>
                <w:bCs w:val="0"/>
                <w:kern w:val="32"/>
                <w:sz w:val="20"/>
                <w:szCs w:val="20"/>
              </w:rPr>
            </w:pPr>
            <w:r w:rsidRPr="00037EB6">
              <w:rPr>
                <w:b w:val="0"/>
                <w:bCs w:val="0"/>
                <w:kern w:val="32"/>
                <w:sz w:val="20"/>
                <w:szCs w:val="20"/>
              </w:rPr>
              <w:t>Non-financial professional and personal interests</w:t>
            </w:r>
          </w:p>
        </w:tc>
        <w:tc>
          <w:tcPr>
            <w:tcW w:w="2679" w:type="dxa"/>
          </w:tcPr>
          <w:p w14:paraId="4FB0A7AD" w14:textId="77777777" w:rsidR="00984D36" w:rsidRPr="00296016" w:rsidRDefault="00984D36" w:rsidP="00946887">
            <w:pPr>
              <w:pStyle w:val="Title"/>
              <w:jc w:val="left"/>
              <w:rPr>
                <w:b w:val="0"/>
                <w:bCs w:val="0"/>
                <w:kern w:val="32"/>
                <w:sz w:val="20"/>
                <w:szCs w:val="20"/>
              </w:rPr>
            </w:pPr>
            <w:r w:rsidRPr="00037EB6">
              <w:rPr>
                <w:b w:val="0"/>
                <w:bCs w:val="0"/>
                <w:kern w:val="32"/>
                <w:sz w:val="20"/>
                <w:szCs w:val="20"/>
              </w:rPr>
              <w:t>Member of PSNC indirectly involved with pharmacy contract negotiations with DH and NHS</w:t>
            </w:r>
          </w:p>
        </w:tc>
        <w:tc>
          <w:tcPr>
            <w:tcW w:w="1011" w:type="dxa"/>
            <w:vAlign w:val="center"/>
          </w:tcPr>
          <w:p w14:paraId="471D7A27" w14:textId="77777777" w:rsidR="00984D36" w:rsidRPr="00296016" w:rsidRDefault="00984D36" w:rsidP="00946887">
            <w:pPr>
              <w:pStyle w:val="Title"/>
              <w:rPr>
                <w:b w:val="0"/>
                <w:bCs w:val="0"/>
                <w:kern w:val="32"/>
                <w:sz w:val="20"/>
                <w:szCs w:val="20"/>
              </w:rPr>
            </w:pPr>
            <w:r>
              <w:rPr>
                <w:b w:val="0"/>
                <w:bCs w:val="0"/>
                <w:kern w:val="32"/>
                <w:sz w:val="20"/>
                <w:szCs w:val="20"/>
              </w:rPr>
              <w:t>2012</w:t>
            </w:r>
          </w:p>
        </w:tc>
        <w:tc>
          <w:tcPr>
            <w:tcW w:w="1774" w:type="dxa"/>
            <w:vAlign w:val="center"/>
          </w:tcPr>
          <w:p w14:paraId="50E40FFF" w14:textId="77777777" w:rsidR="00984D36" w:rsidRPr="00296016" w:rsidRDefault="00984D36" w:rsidP="00946887">
            <w:pPr>
              <w:pStyle w:val="Title"/>
              <w:rPr>
                <w:b w:val="0"/>
                <w:bCs w:val="0"/>
                <w:kern w:val="32"/>
                <w:sz w:val="20"/>
                <w:szCs w:val="20"/>
              </w:rPr>
            </w:pPr>
            <w:r>
              <w:rPr>
                <w:b w:val="0"/>
                <w:bCs w:val="0"/>
                <w:kern w:val="32"/>
                <w:sz w:val="20"/>
                <w:szCs w:val="20"/>
              </w:rPr>
              <w:t>20/06/19</w:t>
            </w:r>
          </w:p>
        </w:tc>
        <w:tc>
          <w:tcPr>
            <w:tcW w:w="1203" w:type="dxa"/>
            <w:vAlign w:val="center"/>
          </w:tcPr>
          <w:p w14:paraId="58467DB5" w14:textId="77777777" w:rsidR="00984D36" w:rsidRPr="00296016" w:rsidRDefault="00984D36" w:rsidP="00946887">
            <w:pPr>
              <w:pStyle w:val="Title"/>
              <w:rPr>
                <w:b w:val="0"/>
                <w:bCs w:val="0"/>
                <w:kern w:val="32"/>
                <w:sz w:val="20"/>
                <w:szCs w:val="20"/>
              </w:rPr>
            </w:pPr>
            <w:r>
              <w:rPr>
                <w:b w:val="0"/>
                <w:bCs w:val="0"/>
                <w:kern w:val="32"/>
                <w:sz w:val="20"/>
                <w:szCs w:val="20"/>
              </w:rPr>
              <w:t xml:space="preserve">To date </w:t>
            </w:r>
          </w:p>
        </w:tc>
        <w:tc>
          <w:tcPr>
            <w:tcW w:w="2700" w:type="dxa"/>
          </w:tcPr>
          <w:p w14:paraId="23515AF4" w14:textId="77777777" w:rsidR="00984D36" w:rsidRPr="00CF23BD" w:rsidRDefault="00984D36" w:rsidP="00946887">
            <w:pPr>
              <w:pStyle w:val="Title"/>
              <w:jc w:val="left"/>
              <w:rPr>
                <w:b w:val="0"/>
                <w:bCs w:val="0"/>
                <w:kern w:val="32"/>
                <w:sz w:val="20"/>
                <w:szCs w:val="20"/>
              </w:rPr>
            </w:pPr>
          </w:p>
        </w:tc>
      </w:tr>
      <w:tr w:rsidR="00984D36" w:rsidRPr="00CF23BD" w14:paraId="78009741" w14:textId="77777777" w:rsidTr="00946887">
        <w:tc>
          <w:tcPr>
            <w:tcW w:w="1891" w:type="dxa"/>
            <w:vMerge w:val="restart"/>
            <w:tcBorders>
              <w:top w:val="single" w:sz="4" w:space="0" w:color="auto"/>
              <w:left w:val="single" w:sz="4" w:space="0" w:color="auto"/>
              <w:right w:val="single" w:sz="4" w:space="0" w:color="auto"/>
            </w:tcBorders>
            <w:shd w:val="clear" w:color="auto" w:fill="auto"/>
          </w:tcPr>
          <w:p w14:paraId="3DDEFD5F" w14:textId="77777777" w:rsidR="00984D36" w:rsidRPr="00CF23BD" w:rsidRDefault="00984D36" w:rsidP="00946887">
            <w:pPr>
              <w:rPr>
                <w:rFonts w:ascii="Arial" w:hAnsi="Arial"/>
                <w:kern w:val="32"/>
                <w:sz w:val="20"/>
                <w:szCs w:val="20"/>
              </w:rPr>
            </w:pPr>
            <w:r w:rsidRPr="00CF23BD">
              <w:rPr>
                <w:rFonts w:ascii="Arial" w:hAnsi="Arial"/>
                <w:kern w:val="32"/>
                <w:sz w:val="20"/>
                <w:szCs w:val="20"/>
              </w:rPr>
              <w:t xml:space="preserve">Peter Marks </w:t>
            </w:r>
          </w:p>
          <w:p w14:paraId="2EAAF3E4" w14:textId="77777777" w:rsidR="00984D36" w:rsidRPr="00CF23BD" w:rsidRDefault="00984D36" w:rsidP="00946887">
            <w:pPr>
              <w:rPr>
                <w:rFonts w:ascii="Arial" w:hAnsi="Arial"/>
                <w:kern w:val="32"/>
                <w:sz w:val="20"/>
                <w:szCs w:val="20"/>
              </w:rPr>
            </w:pPr>
          </w:p>
        </w:tc>
        <w:tc>
          <w:tcPr>
            <w:tcW w:w="2106" w:type="dxa"/>
            <w:vMerge w:val="restart"/>
            <w:tcBorders>
              <w:top w:val="single" w:sz="4" w:space="0" w:color="auto"/>
              <w:left w:val="single" w:sz="4" w:space="0" w:color="auto"/>
              <w:right w:val="single" w:sz="4" w:space="0" w:color="auto"/>
            </w:tcBorders>
            <w:shd w:val="clear" w:color="auto" w:fill="auto"/>
          </w:tcPr>
          <w:p w14:paraId="6F5B3C28"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1A1FAB91" w14:textId="77777777" w:rsidR="00984D36" w:rsidRPr="00296016" w:rsidRDefault="00984D36" w:rsidP="00946887">
            <w:pPr>
              <w:pStyle w:val="Title"/>
              <w:jc w:val="left"/>
              <w:rPr>
                <w:b w:val="0"/>
                <w:bCs w:val="0"/>
                <w:kern w:val="32"/>
                <w:sz w:val="20"/>
                <w:szCs w:val="20"/>
              </w:rPr>
            </w:pPr>
            <w:r w:rsidRPr="001E4624">
              <w:rPr>
                <w:b w:val="0"/>
                <w:bCs w:val="0"/>
                <w:kern w:val="32"/>
                <w:sz w:val="20"/>
                <w:szCs w:val="20"/>
              </w:rPr>
              <w:t>SENSAM—part-ownership</w:t>
            </w:r>
          </w:p>
        </w:tc>
        <w:tc>
          <w:tcPr>
            <w:tcW w:w="2679" w:type="dxa"/>
          </w:tcPr>
          <w:p w14:paraId="4C0595D8" w14:textId="77777777" w:rsidR="00984D36" w:rsidRPr="00296016" w:rsidRDefault="00984D36" w:rsidP="00946887">
            <w:pPr>
              <w:pStyle w:val="Title"/>
              <w:jc w:val="left"/>
              <w:rPr>
                <w:b w:val="0"/>
                <w:bCs w:val="0"/>
                <w:kern w:val="32"/>
                <w:sz w:val="20"/>
                <w:szCs w:val="20"/>
              </w:rPr>
            </w:pPr>
            <w:r w:rsidRPr="001E4624">
              <w:rPr>
                <w:b w:val="0"/>
                <w:bCs w:val="0"/>
                <w:kern w:val="32"/>
                <w:sz w:val="20"/>
                <w:szCs w:val="20"/>
              </w:rPr>
              <w:t>My wife and I jointly own a 25% stake of this company which is a start-up (not trading) company looking at detecting illnesses using breath testing</w:t>
            </w:r>
          </w:p>
        </w:tc>
        <w:tc>
          <w:tcPr>
            <w:tcW w:w="1011" w:type="dxa"/>
            <w:vAlign w:val="center"/>
          </w:tcPr>
          <w:p w14:paraId="0D5253D7" w14:textId="77777777" w:rsidR="00984D36" w:rsidRPr="00296016" w:rsidRDefault="00984D36" w:rsidP="00946887">
            <w:pPr>
              <w:pStyle w:val="Title"/>
              <w:rPr>
                <w:b w:val="0"/>
                <w:bCs w:val="0"/>
                <w:kern w:val="32"/>
                <w:sz w:val="20"/>
                <w:szCs w:val="20"/>
              </w:rPr>
            </w:pPr>
            <w:r>
              <w:rPr>
                <w:b w:val="0"/>
                <w:bCs w:val="0"/>
                <w:kern w:val="32"/>
                <w:sz w:val="20"/>
                <w:szCs w:val="20"/>
              </w:rPr>
              <w:t xml:space="preserve">2012 </w:t>
            </w:r>
          </w:p>
        </w:tc>
        <w:tc>
          <w:tcPr>
            <w:tcW w:w="1774" w:type="dxa"/>
            <w:vAlign w:val="center"/>
          </w:tcPr>
          <w:p w14:paraId="2A6726D0" w14:textId="77777777" w:rsidR="00984D36" w:rsidRPr="00296016" w:rsidRDefault="00984D36" w:rsidP="00946887">
            <w:pPr>
              <w:pStyle w:val="Title"/>
              <w:rPr>
                <w:b w:val="0"/>
                <w:bCs w:val="0"/>
                <w:kern w:val="32"/>
                <w:sz w:val="20"/>
                <w:szCs w:val="20"/>
              </w:rPr>
            </w:pPr>
            <w:r>
              <w:rPr>
                <w:b w:val="0"/>
                <w:bCs w:val="0"/>
                <w:kern w:val="32"/>
                <w:sz w:val="20"/>
                <w:szCs w:val="20"/>
              </w:rPr>
              <w:t>09/08/19</w:t>
            </w:r>
          </w:p>
        </w:tc>
        <w:tc>
          <w:tcPr>
            <w:tcW w:w="1203" w:type="dxa"/>
            <w:vAlign w:val="center"/>
          </w:tcPr>
          <w:p w14:paraId="5248CCE2" w14:textId="77777777" w:rsidR="00984D36" w:rsidRPr="00296016" w:rsidRDefault="00984D36" w:rsidP="00946887">
            <w:pPr>
              <w:pStyle w:val="Title"/>
              <w:rPr>
                <w:b w:val="0"/>
                <w:bCs w:val="0"/>
                <w:kern w:val="32"/>
                <w:sz w:val="20"/>
                <w:szCs w:val="20"/>
              </w:rPr>
            </w:pPr>
            <w:r>
              <w:rPr>
                <w:b w:val="0"/>
                <w:bCs w:val="0"/>
                <w:kern w:val="32"/>
                <w:sz w:val="20"/>
                <w:szCs w:val="20"/>
              </w:rPr>
              <w:t xml:space="preserve">Current </w:t>
            </w:r>
          </w:p>
        </w:tc>
        <w:tc>
          <w:tcPr>
            <w:tcW w:w="2700" w:type="dxa"/>
          </w:tcPr>
          <w:p w14:paraId="4DE8D357" w14:textId="77777777" w:rsidR="00984D36" w:rsidRPr="00CF23BD" w:rsidRDefault="00984D36" w:rsidP="00946887">
            <w:pPr>
              <w:pStyle w:val="Title"/>
              <w:jc w:val="left"/>
              <w:rPr>
                <w:b w:val="0"/>
                <w:bCs w:val="0"/>
                <w:kern w:val="32"/>
                <w:sz w:val="20"/>
                <w:szCs w:val="20"/>
              </w:rPr>
            </w:pPr>
          </w:p>
        </w:tc>
      </w:tr>
      <w:tr w:rsidR="00984D36" w:rsidRPr="00CF23BD" w14:paraId="01DCE090" w14:textId="77777777" w:rsidTr="00946887">
        <w:tc>
          <w:tcPr>
            <w:tcW w:w="1891" w:type="dxa"/>
            <w:vMerge/>
            <w:tcBorders>
              <w:top w:val="single" w:sz="4" w:space="0" w:color="auto"/>
              <w:left w:val="single" w:sz="4" w:space="0" w:color="auto"/>
              <w:right w:val="single" w:sz="4" w:space="0" w:color="auto"/>
            </w:tcBorders>
            <w:shd w:val="clear" w:color="auto" w:fill="auto"/>
          </w:tcPr>
          <w:p w14:paraId="49B792F9" w14:textId="77777777" w:rsidR="00984D36" w:rsidRPr="00CF23BD" w:rsidRDefault="00984D36" w:rsidP="00946887">
            <w:pPr>
              <w:rPr>
                <w:rFonts w:ascii="Arial" w:hAnsi="Arial"/>
                <w:kern w:val="32"/>
                <w:sz w:val="20"/>
                <w:szCs w:val="20"/>
              </w:rPr>
            </w:pPr>
          </w:p>
        </w:tc>
        <w:tc>
          <w:tcPr>
            <w:tcW w:w="2106" w:type="dxa"/>
            <w:vMerge/>
            <w:tcBorders>
              <w:top w:val="single" w:sz="4" w:space="0" w:color="auto"/>
              <w:left w:val="single" w:sz="4" w:space="0" w:color="auto"/>
              <w:right w:val="single" w:sz="4" w:space="0" w:color="auto"/>
            </w:tcBorders>
            <w:shd w:val="clear" w:color="auto" w:fill="auto"/>
          </w:tcPr>
          <w:p w14:paraId="228E25C3" w14:textId="77777777" w:rsidR="00984D36" w:rsidRPr="0032503F" w:rsidRDefault="00984D36" w:rsidP="00946887">
            <w:pPr>
              <w:rPr>
                <w:rFonts w:ascii="Arial" w:hAnsi="Arial"/>
                <w:kern w:val="32"/>
                <w:sz w:val="20"/>
                <w:szCs w:val="20"/>
              </w:rPr>
            </w:pPr>
          </w:p>
        </w:tc>
        <w:tc>
          <w:tcPr>
            <w:tcW w:w="1804" w:type="dxa"/>
            <w:shd w:val="clear" w:color="auto" w:fill="auto"/>
          </w:tcPr>
          <w:p w14:paraId="424B725F" w14:textId="77777777" w:rsidR="00984D36" w:rsidRPr="001E4624" w:rsidRDefault="00984D36" w:rsidP="00946887">
            <w:pPr>
              <w:pStyle w:val="Title"/>
              <w:jc w:val="left"/>
              <w:rPr>
                <w:b w:val="0"/>
                <w:bCs w:val="0"/>
                <w:kern w:val="32"/>
                <w:sz w:val="20"/>
                <w:szCs w:val="20"/>
              </w:rPr>
            </w:pPr>
            <w:r w:rsidRPr="00037EB6">
              <w:rPr>
                <w:b w:val="0"/>
                <w:bCs w:val="0"/>
                <w:kern w:val="32"/>
                <w:sz w:val="20"/>
                <w:szCs w:val="20"/>
              </w:rPr>
              <w:t>Non-financial professional and personal interests</w:t>
            </w:r>
          </w:p>
        </w:tc>
        <w:tc>
          <w:tcPr>
            <w:tcW w:w="2679" w:type="dxa"/>
            <w:shd w:val="clear" w:color="auto" w:fill="auto"/>
          </w:tcPr>
          <w:p w14:paraId="636F79C1" w14:textId="496F98DD" w:rsidR="00984D36" w:rsidRPr="001E4624" w:rsidRDefault="002733D4" w:rsidP="00946887">
            <w:pPr>
              <w:pStyle w:val="Title"/>
              <w:jc w:val="left"/>
              <w:rPr>
                <w:b w:val="0"/>
                <w:bCs w:val="0"/>
                <w:kern w:val="32"/>
                <w:sz w:val="20"/>
                <w:szCs w:val="20"/>
              </w:rPr>
            </w:pPr>
            <w:r>
              <w:rPr>
                <w:b w:val="0"/>
                <w:bCs w:val="0"/>
                <w:kern w:val="32"/>
                <w:sz w:val="20"/>
                <w:szCs w:val="20"/>
              </w:rPr>
              <w:t xml:space="preserve">Board member of Greater Manchester Local Pharmaceutical Committee </w:t>
            </w:r>
          </w:p>
        </w:tc>
        <w:tc>
          <w:tcPr>
            <w:tcW w:w="1011" w:type="dxa"/>
            <w:shd w:val="clear" w:color="auto" w:fill="auto"/>
            <w:vAlign w:val="center"/>
          </w:tcPr>
          <w:p w14:paraId="469ED9BF" w14:textId="77777777" w:rsidR="00984D36" w:rsidRDefault="00984D36" w:rsidP="00946887">
            <w:pPr>
              <w:pStyle w:val="Title"/>
              <w:rPr>
                <w:b w:val="0"/>
                <w:bCs w:val="0"/>
                <w:kern w:val="32"/>
                <w:sz w:val="20"/>
                <w:szCs w:val="20"/>
              </w:rPr>
            </w:pPr>
          </w:p>
        </w:tc>
        <w:tc>
          <w:tcPr>
            <w:tcW w:w="1774" w:type="dxa"/>
            <w:shd w:val="clear" w:color="auto" w:fill="auto"/>
            <w:vAlign w:val="center"/>
          </w:tcPr>
          <w:p w14:paraId="57145F29" w14:textId="6828CC9D" w:rsidR="00984D36" w:rsidRDefault="002733D4" w:rsidP="00946887">
            <w:pPr>
              <w:pStyle w:val="Title"/>
              <w:rPr>
                <w:b w:val="0"/>
                <w:bCs w:val="0"/>
                <w:kern w:val="32"/>
                <w:sz w:val="20"/>
                <w:szCs w:val="20"/>
              </w:rPr>
            </w:pPr>
            <w:r>
              <w:rPr>
                <w:b w:val="0"/>
                <w:bCs w:val="0"/>
                <w:kern w:val="32"/>
                <w:sz w:val="20"/>
                <w:szCs w:val="20"/>
              </w:rPr>
              <w:t>10/03/20</w:t>
            </w:r>
          </w:p>
        </w:tc>
        <w:tc>
          <w:tcPr>
            <w:tcW w:w="1203" w:type="dxa"/>
            <w:shd w:val="clear" w:color="auto" w:fill="auto"/>
            <w:vAlign w:val="center"/>
          </w:tcPr>
          <w:p w14:paraId="43937B84" w14:textId="77777777" w:rsidR="00984D36" w:rsidRDefault="00984D36" w:rsidP="00946887">
            <w:pPr>
              <w:pStyle w:val="Title"/>
              <w:rPr>
                <w:b w:val="0"/>
                <w:bCs w:val="0"/>
                <w:kern w:val="32"/>
                <w:sz w:val="20"/>
                <w:szCs w:val="20"/>
              </w:rPr>
            </w:pPr>
          </w:p>
        </w:tc>
        <w:tc>
          <w:tcPr>
            <w:tcW w:w="2700" w:type="dxa"/>
            <w:shd w:val="clear" w:color="auto" w:fill="auto"/>
          </w:tcPr>
          <w:p w14:paraId="0BF645B5" w14:textId="77777777" w:rsidR="00984D36" w:rsidRPr="00CF23BD" w:rsidRDefault="00984D36" w:rsidP="00946887">
            <w:pPr>
              <w:pStyle w:val="Title"/>
              <w:jc w:val="left"/>
              <w:rPr>
                <w:b w:val="0"/>
                <w:bCs w:val="0"/>
                <w:kern w:val="32"/>
                <w:sz w:val="20"/>
                <w:szCs w:val="20"/>
              </w:rPr>
            </w:pPr>
          </w:p>
        </w:tc>
      </w:tr>
      <w:tr w:rsidR="00984D36" w:rsidRPr="00CF23BD" w14:paraId="1916199C" w14:textId="77777777" w:rsidTr="00946887">
        <w:tc>
          <w:tcPr>
            <w:tcW w:w="1891" w:type="dxa"/>
            <w:vMerge/>
            <w:tcBorders>
              <w:top w:val="single" w:sz="4" w:space="0" w:color="auto"/>
              <w:left w:val="single" w:sz="4" w:space="0" w:color="auto"/>
              <w:right w:val="single" w:sz="4" w:space="0" w:color="auto"/>
            </w:tcBorders>
            <w:shd w:val="clear" w:color="auto" w:fill="auto"/>
          </w:tcPr>
          <w:p w14:paraId="119FA372" w14:textId="77777777" w:rsidR="00984D36" w:rsidRPr="00CF23BD" w:rsidRDefault="00984D36" w:rsidP="00946887">
            <w:pPr>
              <w:rPr>
                <w:rFonts w:ascii="Arial" w:hAnsi="Arial"/>
                <w:kern w:val="32"/>
                <w:sz w:val="20"/>
                <w:szCs w:val="20"/>
              </w:rPr>
            </w:pPr>
          </w:p>
        </w:tc>
        <w:tc>
          <w:tcPr>
            <w:tcW w:w="2106" w:type="dxa"/>
            <w:vMerge/>
            <w:tcBorders>
              <w:top w:val="single" w:sz="4" w:space="0" w:color="auto"/>
              <w:left w:val="single" w:sz="4" w:space="0" w:color="auto"/>
              <w:right w:val="single" w:sz="4" w:space="0" w:color="auto"/>
            </w:tcBorders>
            <w:shd w:val="clear" w:color="auto" w:fill="auto"/>
          </w:tcPr>
          <w:p w14:paraId="344E098F" w14:textId="77777777" w:rsidR="00984D36" w:rsidRPr="0032503F" w:rsidRDefault="00984D36" w:rsidP="00946887">
            <w:pPr>
              <w:rPr>
                <w:rFonts w:ascii="Arial" w:hAnsi="Arial"/>
                <w:kern w:val="32"/>
                <w:sz w:val="20"/>
                <w:szCs w:val="20"/>
              </w:rPr>
            </w:pPr>
          </w:p>
        </w:tc>
        <w:tc>
          <w:tcPr>
            <w:tcW w:w="1804" w:type="dxa"/>
            <w:shd w:val="clear" w:color="auto" w:fill="auto"/>
          </w:tcPr>
          <w:p w14:paraId="30D185D2" w14:textId="77777777" w:rsidR="00984D36" w:rsidRPr="001E4624" w:rsidRDefault="00984D36" w:rsidP="00946887">
            <w:pPr>
              <w:pStyle w:val="Title"/>
              <w:jc w:val="left"/>
              <w:rPr>
                <w:b w:val="0"/>
                <w:bCs w:val="0"/>
                <w:kern w:val="32"/>
                <w:sz w:val="20"/>
                <w:szCs w:val="20"/>
              </w:rPr>
            </w:pPr>
            <w:r w:rsidRPr="00037EB6">
              <w:rPr>
                <w:b w:val="0"/>
                <w:bCs w:val="0"/>
                <w:kern w:val="32"/>
                <w:sz w:val="20"/>
                <w:szCs w:val="20"/>
              </w:rPr>
              <w:t>Non-financial professional and personal interests</w:t>
            </w:r>
          </w:p>
        </w:tc>
        <w:tc>
          <w:tcPr>
            <w:tcW w:w="2679" w:type="dxa"/>
            <w:shd w:val="clear" w:color="auto" w:fill="auto"/>
          </w:tcPr>
          <w:p w14:paraId="71079F14" w14:textId="2F69E004" w:rsidR="00984D36" w:rsidRPr="001E4624" w:rsidRDefault="002733D4" w:rsidP="00946887">
            <w:pPr>
              <w:pStyle w:val="Title"/>
              <w:jc w:val="left"/>
              <w:rPr>
                <w:b w:val="0"/>
                <w:bCs w:val="0"/>
                <w:kern w:val="32"/>
                <w:sz w:val="20"/>
                <w:szCs w:val="20"/>
              </w:rPr>
            </w:pPr>
            <w:r>
              <w:rPr>
                <w:b w:val="0"/>
                <w:bCs w:val="0"/>
                <w:kern w:val="32"/>
                <w:sz w:val="20"/>
                <w:szCs w:val="20"/>
              </w:rPr>
              <w:t xml:space="preserve">Director and Chairman of CPGM Healthcare Ltd. A </w:t>
            </w:r>
            <w:proofErr w:type="gramStart"/>
            <w:r>
              <w:rPr>
                <w:b w:val="0"/>
                <w:bCs w:val="0"/>
                <w:kern w:val="32"/>
                <w:sz w:val="20"/>
                <w:szCs w:val="20"/>
              </w:rPr>
              <w:t>Not for profit</w:t>
            </w:r>
            <w:proofErr w:type="gramEnd"/>
            <w:r>
              <w:rPr>
                <w:b w:val="0"/>
                <w:bCs w:val="0"/>
                <w:kern w:val="32"/>
                <w:sz w:val="20"/>
                <w:szCs w:val="20"/>
              </w:rPr>
              <w:t xml:space="preserve"> organisation  </w:t>
            </w:r>
          </w:p>
        </w:tc>
        <w:tc>
          <w:tcPr>
            <w:tcW w:w="1011" w:type="dxa"/>
            <w:shd w:val="clear" w:color="auto" w:fill="auto"/>
            <w:vAlign w:val="center"/>
          </w:tcPr>
          <w:p w14:paraId="4C6EC1A5" w14:textId="77777777" w:rsidR="00984D36" w:rsidRDefault="00984D36" w:rsidP="00946887">
            <w:pPr>
              <w:pStyle w:val="Title"/>
              <w:rPr>
                <w:b w:val="0"/>
                <w:bCs w:val="0"/>
                <w:kern w:val="32"/>
                <w:sz w:val="20"/>
                <w:szCs w:val="20"/>
              </w:rPr>
            </w:pPr>
          </w:p>
        </w:tc>
        <w:tc>
          <w:tcPr>
            <w:tcW w:w="1774" w:type="dxa"/>
            <w:shd w:val="clear" w:color="auto" w:fill="auto"/>
            <w:vAlign w:val="center"/>
          </w:tcPr>
          <w:p w14:paraId="5007A8B0" w14:textId="7054EA01" w:rsidR="00984D36" w:rsidRDefault="002733D4" w:rsidP="00946887">
            <w:pPr>
              <w:pStyle w:val="Title"/>
              <w:rPr>
                <w:b w:val="0"/>
                <w:bCs w:val="0"/>
                <w:kern w:val="32"/>
                <w:sz w:val="20"/>
                <w:szCs w:val="20"/>
              </w:rPr>
            </w:pPr>
            <w:r>
              <w:rPr>
                <w:b w:val="0"/>
                <w:bCs w:val="0"/>
                <w:kern w:val="32"/>
                <w:sz w:val="20"/>
                <w:szCs w:val="20"/>
              </w:rPr>
              <w:t>10/03/20</w:t>
            </w:r>
          </w:p>
        </w:tc>
        <w:tc>
          <w:tcPr>
            <w:tcW w:w="1203" w:type="dxa"/>
            <w:shd w:val="clear" w:color="auto" w:fill="auto"/>
            <w:vAlign w:val="center"/>
          </w:tcPr>
          <w:p w14:paraId="50DF484B" w14:textId="77777777" w:rsidR="00984D36" w:rsidRDefault="00984D36" w:rsidP="00946887">
            <w:pPr>
              <w:pStyle w:val="Title"/>
              <w:rPr>
                <w:b w:val="0"/>
                <w:bCs w:val="0"/>
                <w:kern w:val="32"/>
                <w:sz w:val="20"/>
                <w:szCs w:val="20"/>
              </w:rPr>
            </w:pPr>
          </w:p>
        </w:tc>
        <w:tc>
          <w:tcPr>
            <w:tcW w:w="2700" w:type="dxa"/>
            <w:shd w:val="clear" w:color="auto" w:fill="auto"/>
          </w:tcPr>
          <w:p w14:paraId="20E555B7" w14:textId="77777777" w:rsidR="00984D36" w:rsidRPr="00CF23BD" w:rsidRDefault="00984D36" w:rsidP="00946887">
            <w:pPr>
              <w:pStyle w:val="Title"/>
              <w:jc w:val="left"/>
              <w:rPr>
                <w:b w:val="0"/>
                <w:bCs w:val="0"/>
                <w:kern w:val="32"/>
                <w:sz w:val="20"/>
                <w:szCs w:val="20"/>
              </w:rPr>
            </w:pPr>
          </w:p>
        </w:tc>
      </w:tr>
      <w:tr w:rsidR="00984D36" w:rsidRPr="00CF23BD" w14:paraId="25314861" w14:textId="77777777" w:rsidTr="00946887">
        <w:tc>
          <w:tcPr>
            <w:tcW w:w="1891" w:type="dxa"/>
            <w:vMerge/>
            <w:tcBorders>
              <w:left w:val="single" w:sz="4" w:space="0" w:color="auto"/>
              <w:bottom w:val="single" w:sz="4" w:space="0" w:color="auto"/>
              <w:right w:val="single" w:sz="4" w:space="0" w:color="auto"/>
            </w:tcBorders>
            <w:shd w:val="clear" w:color="auto" w:fill="auto"/>
          </w:tcPr>
          <w:p w14:paraId="7FE13E20" w14:textId="77777777" w:rsidR="00984D36" w:rsidRPr="00CF23BD" w:rsidRDefault="00984D36" w:rsidP="00946887">
            <w:pPr>
              <w:rPr>
                <w:rFonts w:ascii="Arial" w:hAnsi="Arial"/>
                <w:kern w:val="32"/>
                <w:sz w:val="20"/>
                <w:szCs w:val="20"/>
              </w:rPr>
            </w:pPr>
          </w:p>
        </w:tc>
        <w:tc>
          <w:tcPr>
            <w:tcW w:w="2106" w:type="dxa"/>
            <w:vMerge/>
            <w:tcBorders>
              <w:left w:val="single" w:sz="4" w:space="0" w:color="auto"/>
              <w:bottom w:val="single" w:sz="4" w:space="0" w:color="auto"/>
              <w:right w:val="single" w:sz="4" w:space="0" w:color="auto"/>
            </w:tcBorders>
            <w:shd w:val="clear" w:color="auto" w:fill="auto"/>
          </w:tcPr>
          <w:p w14:paraId="7F194443" w14:textId="77777777" w:rsidR="00984D36" w:rsidRPr="0032503F" w:rsidRDefault="00984D36" w:rsidP="00946887">
            <w:pPr>
              <w:rPr>
                <w:rFonts w:ascii="Arial" w:hAnsi="Arial"/>
                <w:kern w:val="32"/>
                <w:sz w:val="20"/>
                <w:szCs w:val="20"/>
              </w:rPr>
            </w:pPr>
          </w:p>
        </w:tc>
        <w:tc>
          <w:tcPr>
            <w:tcW w:w="1804" w:type="dxa"/>
          </w:tcPr>
          <w:p w14:paraId="075CBB40" w14:textId="77777777" w:rsidR="00984D36" w:rsidRPr="00296016" w:rsidRDefault="00984D36" w:rsidP="00946887">
            <w:pPr>
              <w:pStyle w:val="Title"/>
              <w:jc w:val="left"/>
              <w:rPr>
                <w:b w:val="0"/>
                <w:bCs w:val="0"/>
                <w:kern w:val="32"/>
                <w:sz w:val="20"/>
                <w:szCs w:val="20"/>
              </w:rPr>
            </w:pPr>
            <w:r w:rsidRPr="001E4624">
              <w:rPr>
                <w:b w:val="0"/>
                <w:bCs w:val="0"/>
                <w:kern w:val="32"/>
                <w:sz w:val="20"/>
                <w:szCs w:val="20"/>
              </w:rPr>
              <w:t>UK Pharma Companies</w:t>
            </w:r>
          </w:p>
        </w:tc>
        <w:tc>
          <w:tcPr>
            <w:tcW w:w="2679" w:type="dxa"/>
          </w:tcPr>
          <w:p w14:paraId="0B8831F0" w14:textId="77777777" w:rsidR="00984D36" w:rsidRPr="00296016" w:rsidRDefault="00984D36" w:rsidP="00946887">
            <w:pPr>
              <w:pStyle w:val="Title"/>
              <w:jc w:val="left"/>
              <w:rPr>
                <w:b w:val="0"/>
                <w:bCs w:val="0"/>
                <w:kern w:val="32"/>
                <w:sz w:val="20"/>
                <w:szCs w:val="20"/>
              </w:rPr>
            </w:pPr>
            <w:r w:rsidRPr="001E4624">
              <w:rPr>
                <w:b w:val="0"/>
                <w:bCs w:val="0"/>
                <w:kern w:val="32"/>
                <w:sz w:val="20"/>
                <w:szCs w:val="20"/>
              </w:rPr>
              <w:t>I occasionally get paid a small sum for speaking at respiratory based meetings. (once in the last 12 months)</w:t>
            </w:r>
          </w:p>
        </w:tc>
        <w:tc>
          <w:tcPr>
            <w:tcW w:w="1011" w:type="dxa"/>
            <w:vAlign w:val="center"/>
          </w:tcPr>
          <w:p w14:paraId="02F073B2" w14:textId="77777777" w:rsidR="00984D36" w:rsidRPr="00296016" w:rsidRDefault="00984D36" w:rsidP="00946887">
            <w:pPr>
              <w:pStyle w:val="Title"/>
              <w:rPr>
                <w:b w:val="0"/>
                <w:bCs w:val="0"/>
                <w:kern w:val="32"/>
                <w:sz w:val="20"/>
                <w:szCs w:val="20"/>
              </w:rPr>
            </w:pPr>
          </w:p>
        </w:tc>
        <w:tc>
          <w:tcPr>
            <w:tcW w:w="1774" w:type="dxa"/>
            <w:vAlign w:val="center"/>
          </w:tcPr>
          <w:p w14:paraId="5D932D48" w14:textId="77777777" w:rsidR="00984D36" w:rsidRPr="00296016" w:rsidRDefault="00984D36" w:rsidP="00946887">
            <w:pPr>
              <w:pStyle w:val="Title"/>
              <w:rPr>
                <w:b w:val="0"/>
                <w:bCs w:val="0"/>
                <w:kern w:val="32"/>
                <w:sz w:val="20"/>
                <w:szCs w:val="20"/>
              </w:rPr>
            </w:pPr>
            <w:r>
              <w:rPr>
                <w:b w:val="0"/>
                <w:bCs w:val="0"/>
                <w:kern w:val="32"/>
                <w:sz w:val="20"/>
                <w:szCs w:val="20"/>
              </w:rPr>
              <w:t>09/08/19</w:t>
            </w:r>
          </w:p>
        </w:tc>
        <w:tc>
          <w:tcPr>
            <w:tcW w:w="1203" w:type="dxa"/>
            <w:vAlign w:val="center"/>
          </w:tcPr>
          <w:p w14:paraId="723D1725" w14:textId="77777777" w:rsidR="00984D36" w:rsidRPr="00296016" w:rsidRDefault="00984D36" w:rsidP="00946887">
            <w:pPr>
              <w:pStyle w:val="Title"/>
              <w:rPr>
                <w:b w:val="0"/>
                <w:bCs w:val="0"/>
                <w:kern w:val="32"/>
                <w:sz w:val="20"/>
                <w:szCs w:val="20"/>
              </w:rPr>
            </w:pPr>
            <w:r>
              <w:rPr>
                <w:b w:val="0"/>
                <w:bCs w:val="0"/>
                <w:kern w:val="32"/>
                <w:sz w:val="20"/>
                <w:szCs w:val="20"/>
              </w:rPr>
              <w:t xml:space="preserve">Current </w:t>
            </w:r>
          </w:p>
        </w:tc>
        <w:tc>
          <w:tcPr>
            <w:tcW w:w="2700" w:type="dxa"/>
          </w:tcPr>
          <w:p w14:paraId="2CADDE2E" w14:textId="77777777" w:rsidR="00984D36" w:rsidRPr="00CF23BD" w:rsidRDefault="00984D36" w:rsidP="00946887">
            <w:pPr>
              <w:pStyle w:val="Title"/>
              <w:jc w:val="left"/>
              <w:rPr>
                <w:b w:val="0"/>
                <w:bCs w:val="0"/>
                <w:kern w:val="32"/>
                <w:sz w:val="20"/>
                <w:szCs w:val="20"/>
              </w:rPr>
            </w:pPr>
          </w:p>
        </w:tc>
      </w:tr>
      <w:tr w:rsidR="00984D36" w:rsidRPr="00CF23BD" w14:paraId="13849C5A" w14:textId="77777777" w:rsidTr="00946887">
        <w:tc>
          <w:tcPr>
            <w:tcW w:w="1891" w:type="dxa"/>
            <w:vMerge w:val="restart"/>
            <w:tcBorders>
              <w:top w:val="single" w:sz="4" w:space="0" w:color="auto"/>
              <w:left w:val="single" w:sz="4" w:space="0" w:color="auto"/>
              <w:right w:val="single" w:sz="4" w:space="0" w:color="auto"/>
            </w:tcBorders>
            <w:shd w:val="clear" w:color="auto" w:fill="auto"/>
          </w:tcPr>
          <w:p w14:paraId="6EB27785" w14:textId="77777777" w:rsidR="00984D36" w:rsidRPr="00CF23BD" w:rsidRDefault="00984D36" w:rsidP="00946887">
            <w:pPr>
              <w:rPr>
                <w:rFonts w:ascii="Arial" w:hAnsi="Arial"/>
                <w:kern w:val="32"/>
                <w:sz w:val="20"/>
                <w:szCs w:val="20"/>
              </w:rPr>
            </w:pPr>
            <w:r w:rsidRPr="00CF23BD">
              <w:rPr>
                <w:rFonts w:ascii="Arial" w:hAnsi="Arial"/>
                <w:kern w:val="32"/>
                <w:sz w:val="20"/>
                <w:szCs w:val="20"/>
              </w:rPr>
              <w:t xml:space="preserve">Nipa Patel </w:t>
            </w:r>
          </w:p>
          <w:p w14:paraId="4FA011B1" w14:textId="77777777" w:rsidR="00984D36" w:rsidRPr="00CF23BD" w:rsidRDefault="00984D36" w:rsidP="00946887">
            <w:pPr>
              <w:rPr>
                <w:rFonts w:ascii="Arial" w:hAnsi="Arial"/>
                <w:kern w:val="32"/>
                <w:sz w:val="20"/>
                <w:szCs w:val="20"/>
              </w:rPr>
            </w:pPr>
          </w:p>
        </w:tc>
        <w:tc>
          <w:tcPr>
            <w:tcW w:w="2106" w:type="dxa"/>
            <w:vMerge w:val="restart"/>
            <w:tcBorders>
              <w:top w:val="single" w:sz="4" w:space="0" w:color="auto"/>
              <w:left w:val="single" w:sz="4" w:space="0" w:color="auto"/>
              <w:right w:val="single" w:sz="4" w:space="0" w:color="auto"/>
            </w:tcBorders>
            <w:shd w:val="clear" w:color="auto" w:fill="auto"/>
          </w:tcPr>
          <w:p w14:paraId="4AD38E30"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3102ADF1" w14:textId="77777777" w:rsidR="00984D36" w:rsidRPr="000227D0" w:rsidRDefault="00984D36" w:rsidP="00946887">
            <w:pPr>
              <w:pStyle w:val="Title"/>
              <w:jc w:val="left"/>
              <w:rPr>
                <w:b w:val="0"/>
                <w:bCs w:val="0"/>
                <w:kern w:val="32"/>
                <w:sz w:val="20"/>
                <w:szCs w:val="20"/>
              </w:rPr>
            </w:pPr>
            <w:r w:rsidRPr="000227D0">
              <w:rPr>
                <w:b w:val="0"/>
                <w:bCs w:val="0"/>
                <w:kern w:val="32"/>
                <w:sz w:val="20"/>
                <w:szCs w:val="20"/>
              </w:rPr>
              <w:t>Financial interest</w:t>
            </w:r>
          </w:p>
          <w:p w14:paraId="4ED7BC9C" w14:textId="77777777" w:rsidR="00984D36" w:rsidRPr="00296016" w:rsidRDefault="00984D36" w:rsidP="00946887">
            <w:pPr>
              <w:pStyle w:val="Title"/>
              <w:jc w:val="left"/>
              <w:rPr>
                <w:b w:val="0"/>
                <w:bCs w:val="0"/>
                <w:kern w:val="32"/>
                <w:sz w:val="20"/>
                <w:szCs w:val="20"/>
              </w:rPr>
            </w:pPr>
            <w:r w:rsidRPr="000227D0">
              <w:rPr>
                <w:b w:val="0"/>
                <w:bCs w:val="0"/>
                <w:kern w:val="32"/>
                <w:sz w:val="20"/>
                <w:szCs w:val="20"/>
              </w:rPr>
              <w:t>GSK</w:t>
            </w:r>
          </w:p>
        </w:tc>
        <w:tc>
          <w:tcPr>
            <w:tcW w:w="2679" w:type="dxa"/>
          </w:tcPr>
          <w:p w14:paraId="456B8024" w14:textId="77777777" w:rsidR="00984D36" w:rsidRPr="000227D0" w:rsidRDefault="00984D36" w:rsidP="00946887">
            <w:pPr>
              <w:autoSpaceDE w:val="0"/>
              <w:autoSpaceDN w:val="0"/>
              <w:adjustRightInd w:val="0"/>
              <w:rPr>
                <w:rFonts w:ascii="Arial" w:hAnsi="Arial"/>
                <w:kern w:val="32"/>
                <w:sz w:val="20"/>
                <w:szCs w:val="20"/>
              </w:rPr>
            </w:pPr>
            <w:r w:rsidRPr="000227D0">
              <w:rPr>
                <w:rFonts w:ascii="Arial" w:hAnsi="Arial"/>
                <w:kern w:val="32"/>
                <w:sz w:val="20"/>
                <w:szCs w:val="20"/>
              </w:rPr>
              <w:t>Paid to attend 1 days</w:t>
            </w:r>
          </w:p>
          <w:p w14:paraId="481FCC41" w14:textId="77777777" w:rsidR="00984D36" w:rsidRPr="000227D0" w:rsidRDefault="00984D36" w:rsidP="00946887">
            <w:pPr>
              <w:autoSpaceDE w:val="0"/>
              <w:autoSpaceDN w:val="0"/>
              <w:adjustRightInd w:val="0"/>
              <w:rPr>
                <w:rFonts w:ascii="Arial" w:hAnsi="Arial"/>
                <w:kern w:val="32"/>
                <w:sz w:val="20"/>
                <w:szCs w:val="20"/>
              </w:rPr>
            </w:pPr>
            <w:r w:rsidRPr="000227D0">
              <w:rPr>
                <w:rFonts w:ascii="Arial" w:hAnsi="Arial"/>
                <w:kern w:val="32"/>
                <w:sz w:val="20"/>
                <w:szCs w:val="20"/>
              </w:rPr>
              <w:t xml:space="preserve">training in </w:t>
            </w:r>
            <w:proofErr w:type="gramStart"/>
            <w:r w:rsidRPr="000227D0">
              <w:rPr>
                <w:rFonts w:ascii="Arial" w:hAnsi="Arial"/>
                <w:kern w:val="32"/>
                <w:sz w:val="20"/>
                <w:szCs w:val="20"/>
              </w:rPr>
              <w:t>Asthma :slides</w:t>
            </w:r>
            <w:proofErr w:type="gramEnd"/>
          </w:p>
          <w:p w14:paraId="06EBB807" w14:textId="77777777" w:rsidR="00984D36" w:rsidRDefault="00984D36" w:rsidP="00946887">
            <w:pPr>
              <w:autoSpaceDE w:val="0"/>
              <w:autoSpaceDN w:val="0"/>
              <w:adjustRightInd w:val="0"/>
              <w:rPr>
                <w:rFonts w:ascii="Arial" w:hAnsi="Arial"/>
                <w:kern w:val="32"/>
                <w:sz w:val="20"/>
                <w:szCs w:val="20"/>
              </w:rPr>
            </w:pPr>
            <w:r w:rsidRPr="000227D0">
              <w:rPr>
                <w:rFonts w:ascii="Arial" w:hAnsi="Arial"/>
                <w:kern w:val="32"/>
                <w:sz w:val="20"/>
                <w:szCs w:val="20"/>
              </w:rPr>
              <w:t>content all f</w:t>
            </w:r>
            <w:r>
              <w:rPr>
                <w:rFonts w:ascii="Arial" w:hAnsi="Arial"/>
                <w:kern w:val="32"/>
                <w:sz w:val="20"/>
                <w:szCs w:val="20"/>
              </w:rPr>
              <w:t>r</w:t>
            </w:r>
            <w:r w:rsidRPr="000227D0">
              <w:rPr>
                <w:rFonts w:ascii="Arial" w:hAnsi="Arial"/>
                <w:kern w:val="32"/>
                <w:sz w:val="20"/>
                <w:szCs w:val="20"/>
              </w:rPr>
              <w:t>om GSK</w:t>
            </w:r>
          </w:p>
          <w:p w14:paraId="1BFF92ED" w14:textId="77777777" w:rsidR="00984D36" w:rsidRPr="000227D0" w:rsidRDefault="00984D36" w:rsidP="00946887">
            <w:pPr>
              <w:autoSpaceDE w:val="0"/>
              <w:autoSpaceDN w:val="0"/>
              <w:adjustRightInd w:val="0"/>
              <w:rPr>
                <w:rFonts w:ascii="Arial" w:hAnsi="Arial"/>
                <w:kern w:val="32"/>
                <w:sz w:val="20"/>
                <w:szCs w:val="20"/>
              </w:rPr>
            </w:pPr>
          </w:p>
          <w:p w14:paraId="36B45249" w14:textId="77777777" w:rsidR="00984D36" w:rsidRPr="000227D0" w:rsidRDefault="00984D36" w:rsidP="00946887">
            <w:pPr>
              <w:autoSpaceDE w:val="0"/>
              <w:autoSpaceDN w:val="0"/>
              <w:adjustRightInd w:val="0"/>
              <w:rPr>
                <w:rFonts w:ascii="Arial" w:hAnsi="Arial"/>
                <w:kern w:val="32"/>
                <w:sz w:val="20"/>
                <w:szCs w:val="20"/>
              </w:rPr>
            </w:pPr>
            <w:r w:rsidRPr="000227D0">
              <w:rPr>
                <w:rFonts w:ascii="Arial" w:hAnsi="Arial"/>
                <w:kern w:val="32"/>
                <w:sz w:val="20"/>
                <w:szCs w:val="20"/>
              </w:rPr>
              <w:t>Paid to deliver education</w:t>
            </w:r>
          </w:p>
          <w:p w14:paraId="3EC5793C" w14:textId="77777777" w:rsidR="00984D36" w:rsidRPr="000227D0" w:rsidRDefault="00984D36" w:rsidP="00946887">
            <w:pPr>
              <w:autoSpaceDE w:val="0"/>
              <w:autoSpaceDN w:val="0"/>
              <w:adjustRightInd w:val="0"/>
              <w:rPr>
                <w:rFonts w:ascii="Arial" w:hAnsi="Arial"/>
                <w:kern w:val="32"/>
                <w:sz w:val="20"/>
                <w:szCs w:val="20"/>
              </w:rPr>
            </w:pPr>
            <w:r w:rsidRPr="000227D0">
              <w:rPr>
                <w:rFonts w:ascii="Arial" w:hAnsi="Arial"/>
                <w:kern w:val="32"/>
                <w:sz w:val="20"/>
                <w:szCs w:val="20"/>
              </w:rPr>
              <w:t>meetings: with GSK slide</w:t>
            </w:r>
          </w:p>
          <w:p w14:paraId="38C8CDE9" w14:textId="77777777" w:rsidR="00984D36" w:rsidRPr="00296016" w:rsidRDefault="00984D36" w:rsidP="00946887">
            <w:pPr>
              <w:pStyle w:val="Title"/>
              <w:jc w:val="left"/>
              <w:rPr>
                <w:b w:val="0"/>
                <w:bCs w:val="0"/>
                <w:kern w:val="32"/>
                <w:sz w:val="20"/>
                <w:szCs w:val="20"/>
              </w:rPr>
            </w:pPr>
            <w:r w:rsidRPr="000227D0">
              <w:rPr>
                <w:b w:val="0"/>
                <w:bCs w:val="0"/>
                <w:kern w:val="32"/>
                <w:sz w:val="20"/>
                <w:szCs w:val="20"/>
              </w:rPr>
              <w:t>set</w:t>
            </w:r>
          </w:p>
        </w:tc>
        <w:tc>
          <w:tcPr>
            <w:tcW w:w="1011" w:type="dxa"/>
            <w:vAlign w:val="center"/>
          </w:tcPr>
          <w:p w14:paraId="0A9038B1" w14:textId="77777777" w:rsidR="00984D36" w:rsidRDefault="00984D36" w:rsidP="00946887">
            <w:pPr>
              <w:pStyle w:val="Title"/>
              <w:rPr>
                <w:b w:val="0"/>
                <w:bCs w:val="0"/>
                <w:kern w:val="32"/>
                <w:sz w:val="20"/>
                <w:szCs w:val="20"/>
              </w:rPr>
            </w:pPr>
            <w:r>
              <w:rPr>
                <w:b w:val="0"/>
                <w:bCs w:val="0"/>
                <w:kern w:val="32"/>
                <w:sz w:val="20"/>
                <w:szCs w:val="20"/>
              </w:rPr>
              <w:t>24/02/19</w:t>
            </w:r>
          </w:p>
          <w:p w14:paraId="59DB97FF" w14:textId="77777777" w:rsidR="00984D36" w:rsidRPr="000227D0" w:rsidRDefault="00984D36" w:rsidP="00946887">
            <w:pPr>
              <w:pStyle w:val="Heading1"/>
              <w:rPr>
                <w:b w:val="0"/>
                <w:bCs w:val="0"/>
                <w:sz w:val="20"/>
                <w:szCs w:val="20"/>
              </w:rPr>
            </w:pPr>
          </w:p>
          <w:p w14:paraId="5862E63B" w14:textId="77777777" w:rsidR="00984D36" w:rsidRPr="000227D0" w:rsidRDefault="00984D36" w:rsidP="00946887">
            <w:pPr>
              <w:pStyle w:val="Paragraphnonumbers"/>
              <w:rPr>
                <w:kern w:val="32"/>
                <w:sz w:val="20"/>
                <w:szCs w:val="20"/>
              </w:rPr>
            </w:pPr>
            <w:r w:rsidRPr="000227D0">
              <w:rPr>
                <w:kern w:val="32"/>
                <w:sz w:val="20"/>
                <w:szCs w:val="20"/>
              </w:rPr>
              <w:t xml:space="preserve">16/05/19 </w:t>
            </w:r>
          </w:p>
        </w:tc>
        <w:tc>
          <w:tcPr>
            <w:tcW w:w="1774" w:type="dxa"/>
            <w:vAlign w:val="center"/>
          </w:tcPr>
          <w:p w14:paraId="6527420B" w14:textId="77777777" w:rsidR="00984D36" w:rsidRPr="00296016" w:rsidRDefault="00984D36" w:rsidP="00946887">
            <w:pPr>
              <w:pStyle w:val="Title"/>
              <w:rPr>
                <w:b w:val="0"/>
                <w:bCs w:val="0"/>
                <w:kern w:val="32"/>
                <w:sz w:val="20"/>
                <w:szCs w:val="20"/>
              </w:rPr>
            </w:pPr>
            <w:r>
              <w:rPr>
                <w:b w:val="0"/>
                <w:bCs w:val="0"/>
                <w:kern w:val="32"/>
                <w:sz w:val="20"/>
                <w:szCs w:val="20"/>
              </w:rPr>
              <w:t>30/07/19</w:t>
            </w:r>
          </w:p>
        </w:tc>
        <w:tc>
          <w:tcPr>
            <w:tcW w:w="1203" w:type="dxa"/>
            <w:vAlign w:val="center"/>
          </w:tcPr>
          <w:p w14:paraId="2E1D8D51" w14:textId="77777777" w:rsidR="00984D36" w:rsidRDefault="00984D36" w:rsidP="00946887">
            <w:pPr>
              <w:pStyle w:val="Title"/>
              <w:rPr>
                <w:b w:val="0"/>
                <w:bCs w:val="0"/>
                <w:kern w:val="32"/>
                <w:sz w:val="20"/>
                <w:szCs w:val="20"/>
              </w:rPr>
            </w:pPr>
            <w:r>
              <w:rPr>
                <w:b w:val="0"/>
                <w:bCs w:val="0"/>
                <w:kern w:val="32"/>
                <w:sz w:val="20"/>
                <w:szCs w:val="20"/>
              </w:rPr>
              <w:t>25/02/19</w:t>
            </w:r>
          </w:p>
          <w:p w14:paraId="3EC336CA" w14:textId="77777777" w:rsidR="00984D36" w:rsidRPr="000227D0" w:rsidRDefault="00984D36" w:rsidP="00946887">
            <w:pPr>
              <w:pStyle w:val="Heading1"/>
              <w:rPr>
                <w:b w:val="0"/>
                <w:bCs w:val="0"/>
                <w:sz w:val="20"/>
                <w:szCs w:val="20"/>
              </w:rPr>
            </w:pPr>
          </w:p>
          <w:p w14:paraId="6219BF78" w14:textId="77777777" w:rsidR="00984D36" w:rsidRPr="000227D0" w:rsidRDefault="00984D36" w:rsidP="00946887">
            <w:pPr>
              <w:pStyle w:val="Paragraphnonumbers"/>
              <w:jc w:val="center"/>
              <w:rPr>
                <w:kern w:val="32"/>
                <w:sz w:val="20"/>
                <w:szCs w:val="20"/>
              </w:rPr>
            </w:pPr>
            <w:r w:rsidRPr="000227D0">
              <w:rPr>
                <w:kern w:val="32"/>
                <w:sz w:val="20"/>
                <w:szCs w:val="20"/>
              </w:rPr>
              <w:t>17/05/19</w:t>
            </w:r>
          </w:p>
        </w:tc>
        <w:tc>
          <w:tcPr>
            <w:tcW w:w="2700" w:type="dxa"/>
          </w:tcPr>
          <w:p w14:paraId="10D34181" w14:textId="77777777" w:rsidR="00984D36" w:rsidRPr="00CF23BD" w:rsidRDefault="00984D36" w:rsidP="00946887">
            <w:pPr>
              <w:pStyle w:val="Title"/>
              <w:jc w:val="left"/>
              <w:rPr>
                <w:b w:val="0"/>
                <w:bCs w:val="0"/>
                <w:kern w:val="32"/>
                <w:sz w:val="20"/>
                <w:szCs w:val="20"/>
              </w:rPr>
            </w:pPr>
          </w:p>
        </w:tc>
      </w:tr>
      <w:tr w:rsidR="00984D36" w:rsidRPr="00CF23BD" w14:paraId="10D6BFE1" w14:textId="77777777" w:rsidTr="00946887">
        <w:tc>
          <w:tcPr>
            <w:tcW w:w="1891" w:type="dxa"/>
            <w:vMerge/>
            <w:tcBorders>
              <w:left w:val="single" w:sz="4" w:space="0" w:color="auto"/>
              <w:right w:val="single" w:sz="4" w:space="0" w:color="auto"/>
            </w:tcBorders>
            <w:shd w:val="clear" w:color="auto" w:fill="auto"/>
          </w:tcPr>
          <w:p w14:paraId="616EDBCB" w14:textId="77777777" w:rsidR="00984D36" w:rsidRPr="00CF23BD" w:rsidRDefault="00984D36" w:rsidP="00946887">
            <w:pPr>
              <w:rPr>
                <w:rFonts w:ascii="Arial" w:hAnsi="Arial"/>
                <w:kern w:val="32"/>
                <w:sz w:val="20"/>
                <w:szCs w:val="20"/>
              </w:rPr>
            </w:pPr>
          </w:p>
        </w:tc>
        <w:tc>
          <w:tcPr>
            <w:tcW w:w="2106" w:type="dxa"/>
            <w:vMerge/>
            <w:tcBorders>
              <w:left w:val="single" w:sz="4" w:space="0" w:color="auto"/>
              <w:right w:val="single" w:sz="4" w:space="0" w:color="auto"/>
            </w:tcBorders>
            <w:shd w:val="clear" w:color="auto" w:fill="auto"/>
          </w:tcPr>
          <w:p w14:paraId="74F2F64D" w14:textId="77777777" w:rsidR="00984D36" w:rsidRPr="0032503F" w:rsidRDefault="00984D36" w:rsidP="00946887">
            <w:pPr>
              <w:rPr>
                <w:rFonts w:ascii="Arial" w:hAnsi="Arial"/>
                <w:kern w:val="32"/>
                <w:sz w:val="20"/>
                <w:szCs w:val="20"/>
              </w:rPr>
            </w:pPr>
          </w:p>
        </w:tc>
        <w:tc>
          <w:tcPr>
            <w:tcW w:w="1804" w:type="dxa"/>
          </w:tcPr>
          <w:p w14:paraId="27DFD5F8"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 xml:space="preserve">Financial </w:t>
            </w:r>
            <w:proofErr w:type="spellStart"/>
            <w:r w:rsidRPr="007913BE">
              <w:rPr>
                <w:rFonts w:ascii="Arial" w:hAnsi="Arial"/>
                <w:kern w:val="32"/>
                <w:sz w:val="20"/>
                <w:szCs w:val="20"/>
              </w:rPr>
              <w:t>lnterest</w:t>
            </w:r>
            <w:proofErr w:type="spellEnd"/>
            <w:r w:rsidRPr="007913BE">
              <w:rPr>
                <w:rFonts w:ascii="Arial" w:hAnsi="Arial"/>
                <w:kern w:val="32"/>
                <w:sz w:val="20"/>
                <w:szCs w:val="20"/>
              </w:rPr>
              <w:t xml:space="preserve"> Daiichi</w:t>
            </w:r>
          </w:p>
          <w:p w14:paraId="51205772"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Sankyo</w:t>
            </w:r>
          </w:p>
        </w:tc>
        <w:tc>
          <w:tcPr>
            <w:tcW w:w="2679" w:type="dxa"/>
          </w:tcPr>
          <w:p w14:paraId="60C78DC6"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Paid to speak at educational</w:t>
            </w:r>
          </w:p>
          <w:p w14:paraId="6296CB34"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anticoagulation event in</w:t>
            </w:r>
          </w:p>
          <w:p w14:paraId="4DFE87C5" w14:textId="77777777" w:rsidR="00984D36" w:rsidRPr="007913BE" w:rsidRDefault="00984D36" w:rsidP="00946887">
            <w:pPr>
              <w:autoSpaceDE w:val="0"/>
              <w:autoSpaceDN w:val="0"/>
              <w:adjustRightInd w:val="0"/>
              <w:rPr>
                <w:rFonts w:ascii="Arial" w:hAnsi="Arial"/>
                <w:kern w:val="32"/>
                <w:sz w:val="20"/>
                <w:szCs w:val="20"/>
              </w:rPr>
            </w:pPr>
            <w:proofErr w:type="spellStart"/>
            <w:r w:rsidRPr="007913BE">
              <w:rPr>
                <w:rFonts w:ascii="Arial" w:hAnsi="Arial"/>
                <w:kern w:val="32"/>
                <w:sz w:val="20"/>
                <w:szCs w:val="20"/>
              </w:rPr>
              <w:t>Suney</w:t>
            </w:r>
            <w:proofErr w:type="spellEnd"/>
            <w:r w:rsidRPr="007913BE">
              <w:rPr>
                <w:rFonts w:ascii="Arial" w:hAnsi="Arial"/>
                <w:kern w:val="32"/>
                <w:sz w:val="20"/>
                <w:szCs w:val="20"/>
              </w:rPr>
              <w:t xml:space="preserve"> - no influence over</w:t>
            </w:r>
          </w:p>
          <w:p w14:paraId="38AB7067" w14:textId="77777777" w:rsidR="00984D36" w:rsidRPr="00296016" w:rsidRDefault="00984D36" w:rsidP="00946887">
            <w:pPr>
              <w:pStyle w:val="Title"/>
              <w:jc w:val="left"/>
              <w:rPr>
                <w:b w:val="0"/>
                <w:bCs w:val="0"/>
                <w:kern w:val="32"/>
                <w:sz w:val="20"/>
                <w:szCs w:val="20"/>
              </w:rPr>
            </w:pPr>
            <w:proofErr w:type="gramStart"/>
            <w:r w:rsidRPr="007913BE">
              <w:rPr>
                <w:b w:val="0"/>
                <w:bCs w:val="0"/>
                <w:kern w:val="32"/>
                <w:sz w:val="20"/>
                <w:szCs w:val="20"/>
              </w:rPr>
              <w:t>slides,/</w:t>
            </w:r>
            <w:proofErr w:type="gramEnd"/>
            <w:r w:rsidRPr="007913BE">
              <w:rPr>
                <w:b w:val="0"/>
                <w:bCs w:val="0"/>
                <w:kern w:val="32"/>
                <w:sz w:val="20"/>
                <w:szCs w:val="20"/>
              </w:rPr>
              <w:t>content</w:t>
            </w:r>
          </w:p>
        </w:tc>
        <w:tc>
          <w:tcPr>
            <w:tcW w:w="1011" w:type="dxa"/>
            <w:vAlign w:val="center"/>
          </w:tcPr>
          <w:p w14:paraId="2403DF1C" w14:textId="77777777" w:rsidR="00984D36" w:rsidRPr="00296016" w:rsidRDefault="00984D36" w:rsidP="00946887">
            <w:pPr>
              <w:pStyle w:val="Title"/>
              <w:rPr>
                <w:b w:val="0"/>
                <w:bCs w:val="0"/>
                <w:kern w:val="32"/>
                <w:sz w:val="20"/>
                <w:szCs w:val="20"/>
              </w:rPr>
            </w:pPr>
            <w:r>
              <w:rPr>
                <w:b w:val="0"/>
                <w:bCs w:val="0"/>
                <w:kern w:val="32"/>
                <w:sz w:val="20"/>
                <w:szCs w:val="20"/>
              </w:rPr>
              <w:t>01/03/19</w:t>
            </w:r>
          </w:p>
        </w:tc>
        <w:tc>
          <w:tcPr>
            <w:tcW w:w="1774" w:type="dxa"/>
          </w:tcPr>
          <w:p w14:paraId="4392F7C9" w14:textId="77777777" w:rsidR="00984D36" w:rsidRPr="00296016" w:rsidRDefault="00984D36" w:rsidP="00946887">
            <w:pPr>
              <w:pStyle w:val="Title"/>
              <w:rPr>
                <w:b w:val="0"/>
                <w:bCs w:val="0"/>
                <w:kern w:val="32"/>
                <w:sz w:val="20"/>
                <w:szCs w:val="20"/>
              </w:rPr>
            </w:pPr>
            <w:r w:rsidRPr="00D95DF5">
              <w:rPr>
                <w:b w:val="0"/>
                <w:bCs w:val="0"/>
                <w:kern w:val="32"/>
                <w:sz w:val="20"/>
                <w:szCs w:val="20"/>
              </w:rPr>
              <w:t>30/07/19</w:t>
            </w:r>
          </w:p>
        </w:tc>
        <w:tc>
          <w:tcPr>
            <w:tcW w:w="1203" w:type="dxa"/>
            <w:vAlign w:val="center"/>
          </w:tcPr>
          <w:p w14:paraId="78389FD9" w14:textId="77777777" w:rsidR="00984D36" w:rsidRPr="00296016" w:rsidRDefault="00984D36" w:rsidP="00946887">
            <w:pPr>
              <w:pStyle w:val="Title"/>
              <w:rPr>
                <w:b w:val="0"/>
                <w:bCs w:val="0"/>
                <w:kern w:val="32"/>
                <w:sz w:val="20"/>
                <w:szCs w:val="20"/>
              </w:rPr>
            </w:pPr>
            <w:r>
              <w:rPr>
                <w:b w:val="0"/>
                <w:bCs w:val="0"/>
                <w:kern w:val="32"/>
                <w:sz w:val="20"/>
                <w:szCs w:val="20"/>
              </w:rPr>
              <w:t>01/03/19</w:t>
            </w:r>
          </w:p>
        </w:tc>
        <w:tc>
          <w:tcPr>
            <w:tcW w:w="2700" w:type="dxa"/>
          </w:tcPr>
          <w:p w14:paraId="2F595320" w14:textId="77777777" w:rsidR="00984D36" w:rsidRPr="00CF23BD" w:rsidRDefault="00984D36" w:rsidP="00946887">
            <w:pPr>
              <w:pStyle w:val="Title"/>
              <w:jc w:val="left"/>
              <w:rPr>
                <w:b w:val="0"/>
                <w:bCs w:val="0"/>
                <w:kern w:val="32"/>
                <w:sz w:val="20"/>
                <w:szCs w:val="20"/>
              </w:rPr>
            </w:pPr>
          </w:p>
        </w:tc>
      </w:tr>
      <w:tr w:rsidR="00984D36" w:rsidRPr="00CF23BD" w14:paraId="2C23954A" w14:textId="77777777" w:rsidTr="00946887">
        <w:tc>
          <w:tcPr>
            <w:tcW w:w="1891" w:type="dxa"/>
            <w:vMerge/>
            <w:tcBorders>
              <w:left w:val="single" w:sz="4" w:space="0" w:color="auto"/>
              <w:right w:val="single" w:sz="4" w:space="0" w:color="auto"/>
            </w:tcBorders>
            <w:shd w:val="clear" w:color="auto" w:fill="auto"/>
          </w:tcPr>
          <w:p w14:paraId="198BD8A2" w14:textId="77777777" w:rsidR="00984D36" w:rsidRPr="00CF23BD" w:rsidRDefault="00984D36" w:rsidP="00946887">
            <w:pPr>
              <w:rPr>
                <w:rFonts w:ascii="Arial" w:hAnsi="Arial"/>
                <w:kern w:val="32"/>
                <w:sz w:val="20"/>
                <w:szCs w:val="20"/>
              </w:rPr>
            </w:pPr>
          </w:p>
        </w:tc>
        <w:tc>
          <w:tcPr>
            <w:tcW w:w="2106" w:type="dxa"/>
            <w:vMerge/>
            <w:tcBorders>
              <w:left w:val="single" w:sz="4" w:space="0" w:color="auto"/>
              <w:right w:val="single" w:sz="4" w:space="0" w:color="auto"/>
            </w:tcBorders>
            <w:shd w:val="clear" w:color="auto" w:fill="auto"/>
          </w:tcPr>
          <w:p w14:paraId="250273AE" w14:textId="77777777" w:rsidR="00984D36" w:rsidRPr="0032503F" w:rsidRDefault="00984D36" w:rsidP="00946887">
            <w:pPr>
              <w:rPr>
                <w:rFonts w:ascii="Arial" w:hAnsi="Arial"/>
                <w:kern w:val="32"/>
                <w:sz w:val="20"/>
                <w:szCs w:val="20"/>
              </w:rPr>
            </w:pPr>
          </w:p>
        </w:tc>
        <w:tc>
          <w:tcPr>
            <w:tcW w:w="1804" w:type="dxa"/>
          </w:tcPr>
          <w:p w14:paraId="6A1C8FDB"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Financial interest</w:t>
            </w:r>
          </w:p>
          <w:p w14:paraId="64C7C6DB"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PCPA</w:t>
            </w:r>
          </w:p>
        </w:tc>
        <w:tc>
          <w:tcPr>
            <w:tcW w:w="2679" w:type="dxa"/>
          </w:tcPr>
          <w:p w14:paraId="5F24BAE4"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Paid speaker at CPC</w:t>
            </w:r>
          </w:p>
          <w:p w14:paraId="1F2295EC"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congress topic Asthma no</w:t>
            </w:r>
          </w:p>
          <w:p w14:paraId="0CDE3117" w14:textId="77777777" w:rsidR="00984D36"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influence over slides/content</w:t>
            </w:r>
          </w:p>
          <w:p w14:paraId="430DF53B" w14:textId="77777777" w:rsidR="00984D36" w:rsidRPr="007913BE" w:rsidRDefault="00984D36" w:rsidP="00946887">
            <w:pPr>
              <w:autoSpaceDE w:val="0"/>
              <w:autoSpaceDN w:val="0"/>
              <w:adjustRightInd w:val="0"/>
              <w:rPr>
                <w:rFonts w:ascii="Arial" w:hAnsi="Arial"/>
                <w:kern w:val="32"/>
                <w:sz w:val="20"/>
                <w:szCs w:val="20"/>
              </w:rPr>
            </w:pPr>
          </w:p>
          <w:p w14:paraId="0985A2EA"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Paid speaker at PCPA</w:t>
            </w:r>
          </w:p>
          <w:p w14:paraId="66C7B39C" w14:textId="77777777" w:rsidR="00984D36" w:rsidRPr="005D1B0F"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conference-Asthma no</w:t>
            </w:r>
            <w:r>
              <w:rPr>
                <w:rFonts w:ascii="Arial" w:hAnsi="Arial"/>
                <w:kern w:val="32"/>
                <w:sz w:val="20"/>
                <w:szCs w:val="20"/>
              </w:rPr>
              <w:t xml:space="preserve"> </w:t>
            </w:r>
            <w:r w:rsidRPr="005D1B0F">
              <w:rPr>
                <w:rFonts w:ascii="Arial" w:hAnsi="Arial"/>
                <w:kern w:val="32"/>
                <w:sz w:val="20"/>
                <w:szCs w:val="20"/>
              </w:rPr>
              <w:t>influence over slides/content</w:t>
            </w:r>
          </w:p>
        </w:tc>
        <w:tc>
          <w:tcPr>
            <w:tcW w:w="1011" w:type="dxa"/>
            <w:vAlign w:val="center"/>
          </w:tcPr>
          <w:p w14:paraId="16426840" w14:textId="77777777" w:rsidR="00984D36" w:rsidRDefault="00984D36" w:rsidP="00946887">
            <w:pPr>
              <w:pStyle w:val="Title"/>
              <w:rPr>
                <w:b w:val="0"/>
                <w:bCs w:val="0"/>
                <w:kern w:val="32"/>
                <w:sz w:val="20"/>
                <w:szCs w:val="20"/>
              </w:rPr>
            </w:pPr>
            <w:r>
              <w:rPr>
                <w:b w:val="0"/>
                <w:bCs w:val="0"/>
                <w:kern w:val="32"/>
                <w:sz w:val="20"/>
                <w:szCs w:val="20"/>
              </w:rPr>
              <w:t>07/06/19</w:t>
            </w:r>
          </w:p>
          <w:p w14:paraId="0CA62D67" w14:textId="77777777" w:rsidR="00984D36" w:rsidRPr="005D1B0F" w:rsidRDefault="00984D36" w:rsidP="00946887">
            <w:pPr>
              <w:pStyle w:val="Heading1"/>
              <w:rPr>
                <w:b w:val="0"/>
                <w:bCs w:val="0"/>
                <w:sz w:val="20"/>
                <w:szCs w:val="20"/>
              </w:rPr>
            </w:pPr>
          </w:p>
          <w:p w14:paraId="5E288D33" w14:textId="77777777" w:rsidR="00984D36" w:rsidRPr="005D1B0F" w:rsidRDefault="00984D36" w:rsidP="00946887">
            <w:pPr>
              <w:pStyle w:val="Paragraphnonumbers"/>
              <w:rPr>
                <w:kern w:val="32"/>
                <w:sz w:val="20"/>
                <w:szCs w:val="20"/>
              </w:rPr>
            </w:pPr>
            <w:r w:rsidRPr="005D1B0F">
              <w:rPr>
                <w:kern w:val="32"/>
                <w:sz w:val="20"/>
                <w:szCs w:val="20"/>
              </w:rPr>
              <w:t>27/06/19</w:t>
            </w:r>
          </w:p>
        </w:tc>
        <w:tc>
          <w:tcPr>
            <w:tcW w:w="1774" w:type="dxa"/>
          </w:tcPr>
          <w:p w14:paraId="54BDD3FD" w14:textId="77777777" w:rsidR="00984D36" w:rsidRPr="00296016" w:rsidRDefault="00984D36" w:rsidP="00946887">
            <w:pPr>
              <w:pStyle w:val="Title"/>
              <w:rPr>
                <w:b w:val="0"/>
                <w:bCs w:val="0"/>
                <w:kern w:val="32"/>
                <w:sz w:val="20"/>
                <w:szCs w:val="20"/>
              </w:rPr>
            </w:pPr>
            <w:r w:rsidRPr="00D95DF5">
              <w:rPr>
                <w:b w:val="0"/>
                <w:bCs w:val="0"/>
                <w:kern w:val="32"/>
                <w:sz w:val="20"/>
                <w:szCs w:val="20"/>
              </w:rPr>
              <w:t>30/07/19</w:t>
            </w:r>
          </w:p>
        </w:tc>
        <w:tc>
          <w:tcPr>
            <w:tcW w:w="1203" w:type="dxa"/>
            <w:vAlign w:val="center"/>
          </w:tcPr>
          <w:p w14:paraId="117A716C" w14:textId="77777777" w:rsidR="00984D36" w:rsidRDefault="00984D36" w:rsidP="00946887">
            <w:pPr>
              <w:pStyle w:val="Title"/>
              <w:rPr>
                <w:b w:val="0"/>
                <w:bCs w:val="0"/>
                <w:kern w:val="32"/>
                <w:sz w:val="20"/>
                <w:szCs w:val="20"/>
              </w:rPr>
            </w:pPr>
            <w:r>
              <w:rPr>
                <w:b w:val="0"/>
                <w:bCs w:val="0"/>
                <w:kern w:val="32"/>
                <w:sz w:val="20"/>
                <w:szCs w:val="20"/>
              </w:rPr>
              <w:t>08/06/19</w:t>
            </w:r>
          </w:p>
          <w:p w14:paraId="215DEDEA" w14:textId="77777777" w:rsidR="00984D36" w:rsidRPr="005D1B0F" w:rsidRDefault="00984D36" w:rsidP="00946887">
            <w:pPr>
              <w:pStyle w:val="Heading1"/>
              <w:rPr>
                <w:b w:val="0"/>
                <w:bCs w:val="0"/>
                <w:sz w:val="20"/>
                <w:szCs w:val="20"/>
              </w:rPr>
            </w:pPr>
          </w:p>
          <w:p w14:paraId="2B7CEDE5" w14:textId="77777777" w:rsidR="00984D36" w:rsidRPr="005D1B0F" w:rsidRDefault="00984D36" w:rsidP="00946887">
            <w:pPr>
              <w:pStyle w:val="Paragraphnonumbers"/>
              <w:rPr>
                <w:kern w:val="32"/>
                <w:sz w:val="20"/>
                <w:szCs w:val="20"/>
              </w:rPr>
            </w:pPr>
            <w:r w:rsidRPr="005D1B0F">
              <w:rPr>
                <w:kern w:val="32"/>
                <w:sz w:val="20"/>
                <w:szCs w:val="20"/>
              </w:rPr>
              <w:t>27/06/19</w:t>
            </w:r>
          </w:p>
        </w:tc>
        <w:tc>
          <w:tcPr>
            <w:tcW w:w="2700" w:type="dxa"/>
          </w:tcPr>
          <w:p w14:paraId="72BF3365" w14:textId="77777777" w:rsidR="00984D36" w:rsidRPr="00CF23BD" w:rsidRDefault="00984D36" w:rsidP="00946887">
            <w:pPr>
              <w:pStyle w:val="Title"/>
              <w:jc w:val="left"/>
              <w:rPr>
                <w:b w:val="0"/>
                <w:bCs w:val="0"/>
                <w:kern w:val="32"/>
                <w:sz w:val="20"/>
                <w:szCs w:val="20"/>
              </w:rPr>
            </w:pPr>
          </w:p>
        </w:tc>
      </w:tr>
      <w:tr w:rsidR="00984D36" w:rsidRPr="00CF23BD" w14:paraId="4FADE247" w14:textId="77777777" w:rsidTr="00946887">
        <w:tc>
          <w:tcPr>
            <w:tcW w:w="1891" w:type="dxa"/>
            <w:vMerge/>
            <w:tcBorders>
              <w:left w:val="single" w:sz="4" w:space="0" w:color="auto"/>
              <w:right w:val="single" w:sz="4" w:space="0" w:color="auto"/>
            </w:tcBorders>
            <w:shd w:val="clear" w:color="auto" w:fill="auto"/>
          </w:tcPr>
          <w:p w14:paraId="6C230B6D" w14:textId="77777777" w:rsidR="00984D36" w:rsidRPr="00CF23BD" w:rsidRDefault="00984D36" w:rsidP="00946887">
            <w:pPr>
              <w:rPr>
                <w:rFonts w:ascii="Arial" w:hAnsi="Arial"/>
                <w:kern w:val="32"/>
                <w:sz w:val="20"/>
                <w:szCs w:val="20"/>
              </w:rPr>
            </w:pPr>
          </w:p>
        </w:tc>
        <w:tc>
          <w:tcPr>
            <w:tcW w:w="2106" w:type="dxa"/>
            <w:vMerge/>
            <w:tcBorders>
              <w:left w:val="single" w:sz="4" w:space="0" w:color="auto"/>
              <w:right w:val="single" w:sz="4" w:space="0" w:color="auto"/>
            </w:tcBorders>
            <w:shd w:val="clear" w:color="auto" w:fill="auto"/>
          </w:tcPr>
          <w:p w14:paraId="177A42BF" w14:textId="77777777" w:rsidR="00984D36" w:rsidRPr="0032503F" w:rsidRDefault="00984D36" w:rsidP="00946887">
            <w:pPr>
              <w:rPr>
                <w:rFonts w:ascii="Arial" w:hAnsi="Arial"/>
                <w:kern w:val="32"/>
                <w:sz w:val="20"/>
                <w:szCs w:val="20"/>
              </w:rPr>
            </w:pPr>
          </w:p>
        </w:tc>
        <w:tc>
          <w:tcPr>
            <w:tcW w:w="1804" w:type="dxa"/>
          </w:tcPr>
          <w:p w14:paraId="485F4D76"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 xml:space="preserve">Financial </w:t>
            </w:r>
            <w:proofErr w:type="spellStart"/>
            <w:r w:rsidRPr="007913BE">
              <w:rPr>
                <w:rFonts w:ascii="Arial" w:hAnsi="Arial"/>
                <w:kern w:val="32"/>
                <w:sz w:val="20"/>
                <w:szCs w:val="20"/>
              </w:rPr>
              <w:t>krtercst</w:t>
            </w:r>
            <w:proofErr w:type="spellEnd"/>
          </w:p>
          <w:p w14:paraId="0B2B8AED"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CPC congress</w:t>
            </w:r>
          </w:p>
        </w:tc>
        <w:tc>
          <w:tcPr>
            <w:tcW w:w="2679" w:type="dxa"/>
          </w:tcPr>
          <w:p w14:paraId="207D5E85"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Paid speaker CPC congress</w:t>
            </w:r>
          </w:p>
          <w:p w14:paraId="049FE58B"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Osteoporosis no influence</w:t>
            </w:r>
          </w:p>
          <w:p w14:paraId="0535B514"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over slides</w:t>
            </w:r>
            <w:r>
              <w:rPr>
                <w:b w:val="0"/>
                <w:bCs w:val="0"/>
                <w:kern w:val="32"/>
                <w:sz w:val="20"/>
                <w:szCs w:val="20"/>
              </w:rPr>
              <w:t>/</w:t>
            </w:r>
            <w:r w:rsidRPr="007913BE">
              <w:rPr>
                <w:b w:val="0"/>
                <w:bCs w:val="0"/>
                <w:kern w:val="32"/>
                <w:sz w:val="20"/>
                <w:szCs w:val="20"/>
              </w:rPr>
              <w:t>content</w:t>
            </w:r>
          </w:p>
        </w:tc>
        <w:tc>
          <w:tcPr>
            <w:tcW w:w="1011" w:type="dxa"/>
            <w:vAlign w:val="center"/>
          </w:tcPr>
          <w:p w14:paraId="787080DA" w14:textId="77777777" w:rsidR="00984D36" w:rsidRPr="00296016" w:rsidRDefault="00984D36" w:rsidP="00946887">
            <w:pPr>
              <w:pStyle w:val="Title"/>
              <w:rPr>
                <w:b w:val="0"/>
                <w:bCs w:val="0"/>
                <w:kern w:val="32"/>
                <w:sz w:val="20"/>
                <w:szCs w:val="20"/>
              </w:rPr>
            </w:pPr>
            <w:r>
              <w:rPr>
                <w:b w:val="0"/>
                <w:bCs w:val="0"/>
                <w:kern w:val="32"/>
                <w:sz w:val="20"/>
                <w:szCs w:val="20"/>
              </w:rPr>
              <w:t>07/06/19</w:t>
            </w:r>
          </w:p>
        </w:tc>
        <w:tc>
          <w:tcPr>
            <w:tcW w:w="1774" w:type="dxa"/>
          </w:tcPr>
          <w:p w14:paraId="0F0C1B11" w14:textId="77777777" w:rsidR="00984D36" w:rsidRPr="00296016" w:rsidRDefault="00984D36" w:rsidP="00946887">
            <w:pPr>
              <w:pStyle w:val="Title"/>
              <w:rPr>
                <w:b w:val="0"/>
                <w:bCs w:val="0"/>
                <w:kern w:val="32"/>
                <w:sz w:val="20"/>
                <w:szCs w:val="20"/>
              </w:rPr>
            </w:pPr>
            <w:r w:rsidRPr="00D95DF5">
              <w:rPr>
                <w:b w:val="0"/>
                <w:bCs w:val="0"/>
                <w:kern w:val="32"/>
                <w:sz w:val="20"/>
                <w:szCs w:val="20"/>
              </w:rPr>
              <w:t>30/07/19</w:t>
            </w:r>
          </w:p>
        </w:tc>
        <w:tc>
          <w:tcPr>
            <w:tcW w:w="1203" w:type="dxa"/>
            <w:vAlign w:val="center"/>
          </w:tcPr>
          <w:p w14:paraId="5E7715FE" w14:textId="77777777" w:rsidR="00984D36" w:rsidRPr="00296016" w:rsidRDefault="00984D36" w:rsidP="00946887">
            <w:pPr>
              <w:pStyle w:val="Title"/>
              <w:rPr>
                <w:b w:val="0"/>
                <w:bCs w:val="0"/>
                <w:kern w:val="32"/>
                <w:sz w:val="20"/>
                <w:szCs w:val="20"/>
              </w:rPr>
            </w:pPr>
            <w:r>
              <w:rPr>
                <w:b w:val="0"/>
                <w:bCs w:val="0"/>
                <w:kern w:val="32"/>
                <w:sz w:val="20"/>
                <w:szCs w:val="20"/>
              </w:rPr>
              <w:t>08/06/19</w:t>
            </w:r>
          </w:p>
        </w:tc>
        <w:tc>
          <w:tcPr>
            <w:tcW w:w="2700" w:type="dxa"/>
          </w:tcPr>
          <w:p w14:paraId="1993A1AB" w14:textId="77777777" w:rsidR="00984D36" w:rsidRPr="00CF23BD" w:rsidRDefault="00984D36" w:rsidP="00946887">
            <w:pPr>
              <w:pStyle w:val="Title"/>
              <w:jc w:val="left"/>
              <w:rPr>
                <w:b w:val="0"/>
                <w:bCs w:val="0"/>
                <w:kern w:val="32"/>
                <w:sz w:val="20"/>
                <w:szCs w:val="20"/>
              </w:rPr>
            </w:pPr>
          </w:p>
        </w:tc>
      </w:tr>
      <w:tr w:rsidR="00984D36" w:rsidRPr="00CF23BD" w14:paraId="24DFAD56" w14:textId="77777777" w:rsidTr="00946887">
        <w:tc>
          <w:tcPr>
            <w:tcW w:w="1891" w:type="dxa"/>
            <w:vMerge/>
            <w:tcBorders>
              <w:left w:val="single" w:sz="4" w:space="0" w:color="auto"/>
              <w:right w:val="single" w:sz="4" w:space="0" w:color="auto"/>
            </w:tcBorders>
            <w:shd w:val="clear" w:color="auto" w:fill="auto"/>
          </w:tcPr>
          <w:p w14:paraId="5CCEB0BB" w14:textId="77777777" w:rsidR="00984D36" w:rsidRPr="00CF23BD" w:rsidRDefault="00984D36" w:rsidP="00946887">
            <w:pPr>
              <w:rPr>
                <w:rFonts w:ascii="Arial" w:hAnsi="Arial"/>
                <w:kern w:val="32"/>
                <w:sz w:val="20"/>
                <w:szCs w:val="20"/>
              </w:rPr>
            </w:pPr>
          </w:p>
        </w:tc>
        <w:tc>
          <w:tcPr>
            <w:tcW w:w="2106" w:type="dxa"/>
            <w:vMerge/>
            <w:tcBorders>
              <w:left w:val="single" w:sz="4" w:space="0" w:color="auto"/>
              <w:right w:val="single" w:sz="4" w:space="0" w:color="auto"/>
            </w:tcBorders>
            <w:shd w:val="clear" w:color="auto" w:fill="auto"/>
          </w:tcPr>
          <w:p w14:paraId="005EE834" w14:textId="77777777" w:rsidR="00984D36" w:rsidRPr="0032503F" w:rsidRDefault="00984D36" w:rsidP="00946887">
            <w:pPr>
              <w:rPr>
                <w:rFonts w:ascii="Arial" w:hAnsi="Arial"/>
                <w:kern w:val="32"/>
                <w:sz w:val="20"/>
                <w:szCs w:val="20"/>
              </w:rPr>
            </w:pPr>
          </w:p>
        </w:tc>
        <w:tc>
          <w:tcPr>
            <w:tcW w:w="1804" w:type="dxa"/>
          </w:tcPr>
          <w:p w14:paraId="53FEC671"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 xml:space="preserve">Financial </w:t>
            </w:r>
            <w:proofErr w:type="spellStart"/>
            <w:r w:rsidRPr="007913BE">
              <w:rPr>
                <w:rFonts w:ascii="Arial" w:hAnsi="Arial"/>
                <w:kern w:val="32"/>
                <w:sz w:val="20"/>
                <w:szCs w:val="20"/>
              </w:rPr>
              <w:t>lnterest</w:t>
            </w:r>
            <w:proofErr w:type="spellEnd"/>
          </w:p>
          <w:p w14:paraId="700FB5B1"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University of Bath</w:t>
            </w:r>
          </w:p>
        </w:tc>
        <w:tc>
          <w:tcPr>
            <w:tcW w:w="2679" w:type="dxa"/>
          </w:tcPr>
          <w:p w14:paraId="25BA2AF5"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 xml:space="preserve">Teaching at </w:t>
            </w:r>
            <w:proofErr w:type="gramStart"/>
            <w:r w:rsidRPr="007913BE">
              <w:rPr>
                <w:rFonts w:ascii="Arial" w:hAnsi="Arial"/>
                <w:kern w:val="32"/>
                <w:sz w:val="20"/>
                <w:szCs w:val="20"/>
              </w:rPr>
              <w:t>post graduate</w:t>
            </w:r>
            <w:proofErr w:type="gramEnd"/>
          </w:p>
          <w:p w14:paraId="720EC2F5"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 xml:space="preserve">clin diploma: </w:t>
            </w:r>
            <w:proofErr w:type="gramStart"/>
            <w:r w:rsidRPr="007913BE">
              <w:rPr>
                <w:rFonts w:ascii="Arial" w:hAnsi="Arial"/>
                <w:kern w:val="32"/>
                <w:sz w:val="20"/>
                <w:szCs w:val="20"/>
              </w:rPr>
              <w:t>Asthma :</w:t>
            </w:r>
            <w:proofErr w:type="gramEnd"/>
            <w:r w:rsidRPr="007913BE">
              <w:rPr>
                <w:rFonts w:ascii="Arial" w:hAnsi="Arial"/>
                <w:kern w:val="32"/>
                <w:sz w:val="20"/>
                <w:szCs w:val="20"/>
              </w:rPr>
              <w:t xml:space="preserve"> no</w:t>
            </w:r>
          </w:p>
          <w:p w14:paraId="3B5A158F"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influence over slides/content</w:t>
            </w:r>
          </w:p>
        </w:tc>
        <w:tc>
          <w:tcPr>
            <w:tcW w:w="1011" w:type="dxa"/>
            <w:vAlign w:val="center"/>
          </w:tcPr>
          <w:p w14:paraId="09F9DFCD" w14:textId="77777777" w:rsidR="00984D36" w:rsidRPr="00296016" w:rsidRDefault="00984D36" w:rsidP="00946887">
            <w:pPr>
              <w:pStyle w:val="Title"/>
              <w:rPr>
                <w:b w:val="0"/>
                <w:bCs w:val="0"/>
                <w:kern w:val="32"/>
                <w:sz w:val="20"/>
                <w:szCs w:val="20"/>
              </w:rPr>
            </w:pPr>
            <w:r>
              <w:rPr>
                <w:b w:val="0"/>
                <w:bCs w:val="0"/>
                <w:kern w:val="32"/>
                <w:sz w:val="20"/>
                <w:szCs w:val="20"/>
              </w:rPr>
              <w:t>25/06/19</w:t>
            </w:r>
          </w:p>
        </w:tc>
        <w:tc>
          <w:tcPr>
            <w:tcW w:w="1774" w:type="dxa"/>
          </w:tcPr>
          <w:p w14:paraId="520B6E93" w14:textId="77777777" w:rsidR="00984D36" w:rsidRPr="00296016" w:rsidRDefault="00984D36" w:rsidP="00946887">
            <w:pPr>
              <w:pStyle w:val="Title"/>
              <w:rPr>
                <w:b w:val="0"/>
                <w:bCs w:val="0"/>
                <w:kern w:val="32"/>
                <w:sz w:val="20"/>
                <w:szCs w:val="20"/>
              </w:rPr>
            </w:pPr>
            <w:r w:rsidRPr="00D95DF5">
              <w:rPr>
                <w:b w:val="0"/>
                <w:bCs w:val="0"/>
                <w:kern w:val="32"/>
                <w:sz w:val="20"/>
                <w:szCs w:val="20"/>
              </w:rPr>
              <w:t>30/07/19</w:t>
            </w:r>
          </w:p>
        </w:tc>
        <w:tc>
          <w:tcPr>
            <w:tcW w:w="1203" w:type="dxa"/>
            <w:vAlign w:val="center"/>
          </w:tcPr>
          <w:p w14:paraId="1B9DD299" w14:textId="77777777" w:rsidR="00984D36" w:rsidRPr="00296016" w:rsidRDefault="00984D36" w:rsidP="00946887">
            <w:pPr>
              <w:pStyle w:val="Title"/>
              <w:rPr>
                <w:b w:val="0"/>
                <w:bCs w:val="0"/>
                <w:kern w:val="32"/>
                <w:sz w:val="20"/>
                <w:szCs w:val="20"/>
              </w:rPr>
            </w:pPr>
            <w:r>
              <w:rPr>
                <w:b w:val="0"/>
                <w:bCs w:val="0"/>
                <w:kern w:val="32"/>
                <w:sz w:val="20"/>
                <w:szCs w:val="20"/>
              </w:rPr>
              <w:t>25/06/19</w:t>
            </w:r>
          </w:p>
        </w:tc>
        <w:tc>
          <w:tcPr>
            <w:tcW w:w="2700" w:type="dxa"/>
          </w:tcPr>
          <w:p w14:paraId="10A4FF37" w14:textId="77777777" w:rsidR="00984D36" w:rsidRPr="00CF23BD" w:rsidRDefault="00984D36" w:rsidP="00946887">
            <w:pPr>
              <w:pStyle w:val="Title"/>
              <w:jc w:val="left"/>
              <w:rPr>
                <w:b w:val="0"/>
                <w:bCs w:val="0"/>
                <w:kern w:val="32"/>
                <w:sz w:val="20"/>
                <w:szCs w:val="20"/>
              </w:rPr>
            </w:pPr>
          </w:p>
        </w:tc>
      </w:tr>
      <w:tr w:rsidR="00984D36" w:rsidRPr="00CF23BD" w14:paraId="38408705" w14:textId="77777777" w:rsidTr="00946887">
        <w:tc>
          <w:tcPr>
            <w:tcW w:w="1891" w:type="dxa"/>
            <w:vMerge/>
            <w:tcBorders>
              <w:left w:val="single" w:sz="4" w:space="0" w:color="auto"/>
              <w:right w:val="single" w:sz="4" w:space="0" w:color="auto"/>
            </w:tcBorders>
            <w:shd w:val="clear" w:color="auto" w:fill="auto"/>
          </w:tcPr>
          <w:p w14:paraId="3409733E" w14:textId="77777777" w:rsidR="00984D36" w:rsidRPr="00CF23BD" w:rsidRDefault="00984D36" w:rsidP="00946887">
            <w:pPr>
              <w:rPr>
                <w:rFonts w:ascii="Arial" w:hAnsi="Arial"/>
                <w:kern w:val="32"/>
                <w:sz w:val="20"/>
                <w:szCs w:val="20"/>
              </w:rPr>
            </w:pPr>
          </w:p>
        </w:tc>
        <w:tc>
          <w:tcPr>
            <w:tcW w:w="2106" w:type="dxa"/>
            <w:vMerge/>
            <w:tcBorders>
              <w:left w:val="single" w:sz="4" w:space="0" w:color="auto"/>
              <w:right w:val="single" w:sz="4" w:space="0" w:color="auto"/>
            </w:tcBorders>
            <w:shd w:val="clear" w:color="auto" w:fill="auto"/>
          </w:tcPr>
          <w:p w14:paraId="6996D16F" w14:textId="77777777" w:rsidR="00984D36" w:rsidRPr="0032503F" w:rsidRDefault="00984D36" w:rsidP="00946887">
            <w:pPr>
              <w:rPr>
                <w:rFonts w:ascii="Arial" w:hAnsi="Arial"/>
                <w:kern w:val="32"/>
                <w:sz w:val="20"/>
                <w:szCs w:val="20"/>
              </w:rPr>
            </w:pPr>
          </w:p>
        </w:tc>
        <w:tc>
          <w:tcPr>
            <w:tcW w:w="1804" w:type="dxa"/>
          </w:tcPr>
          <w:p w14:paraId="59ED8D34"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 xml:space="preserve">Financial </w:t>
            </w:r>
            <w:proofErr w:type="spellStart"/>
            <w:r w:rsidRPr="007913BE">
              <w:rPr>
                <w:rFonts w:ascii="Arial" w:hAnsi="Arial"/>
                <w:kern w:val="32"/>
                <w:sz w:val="20"/>
                <w:szCs w:val="20"/>
              </w:rPr>
              <w:t>lnterest</w:t>
            </w:r>
            <w:proofErr w:type="spellEnd"/>
          </w:p>
          <w:p w14:paraId="094EE3BA"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CPPE</w:t>
            </w:r>
          </w:p>
        </w:tc>
        <w:tc>
          <w:tcPr>
            <w:tcW w:w="2679" w:type="dxa"/>
          </w:tcPr>
          <w:p w14:paraId="32831643"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Teaching on GPPT and</w:t>
            </w:r>
          </w:p>
          <w:p w14:paraId="69F9CAF3"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MOCH education</w:t>
            </w:r>
          </w:p>
          <w:p w14:paraId="2EEBB87A" w14:textId="77777777" w:rsidR="00984D36" w:rsidRPr="007913BE" w:rsidRDefault="00984D36" w:rsidP="00946887">
            <w:pPr>
              <w:autoSpaceDE w:val="0"/>
              <w:autoSpaceDN w:val="0"/>
              <w:adjustRightInd w:val="0"/>
              <w:rPr>
                <w:rFonts w:ascii="Arial" w:hAnsi="Arial"/>
                <w:kern w:val="32"/>
                <w:sz w:val="20"/>
                <w:szCs w:val="20"/>
              </w:rPr>
            </w:pPr>
            <w:r w:rsidRPr="007913BE">
              <w:rPr>
                <w:rFonts w:ascii="Arial" w:hAnsi="Arial"/>
                <w:kern w:val="32"/>
                <w:sz w:val="20"/>
                <w:szCs w:val="20"/>
              </w:rPr>
              <w:t>programmes with slide set</w:t>
            </w:r>
          </w:p>
          <w:p w14:paraId="2410DEE3" w14:textId="77777777" w:rsidR="00984D36" w:rsidRPr="00296016" w:rsidRDefault="00984D36" w:rsidP="00946887">
            <w:pPr>
              <w:pStyle w:val="Title"/>
              <w:jc w:val="left"/>
              <w:rPr>
                <w:b w:val="0"/>
                <w:bCs w:val="0"/>
                <w:kern w:val="32"/>
                <w:sz w:val="20"/>
                <w:szCs w:val="20"/>
              </w:rPr>
            </w:pPr>
            <w:r w:rsidRPr="007913BE">
              <w:rPr>
                <w:b w:val="0"/>
                <w:bCs w:val="0"/>
                <w:kern w:val="32"/>
                <w:sz w:val="20"/>
                <w:szCs w:val="20"/>
              </w:rPr>
              <w:t>from CPPE</w:t>
            </w:r>
          </w:p>
        </w:tc>
        <w:tc>
          <w:tcPr>
            <w:tcW w:w="1011" w:type="dxa"/>
            <w:vAlign w:val="center"/>
          </w:tcPr>
          <w:p w14:paraId="364377A4" w14:textId="77777777" w:rsidR="00984D36" w:rsidRPr="00296016" w:rsidRDefault="00984D36" w:rsidP="00946887">
            <w:pPr>
              <w:pStyle w:val="Title"/>
              <w:rPr>
                <w:b w:val="0"/>
                <w:bCs w:val="0"/>
                <w:kern w:val="32"/>
                <w:sz w:val="20"/>
                <w:szCs w:val="20"/>
              </w:rPr>
            </w:pPr>
            <w:r>
              <w:rPr>
                <w:b w:val="0"/>
                <w:bCs w:val="0"/>
                <w:kern w:val="32"/>
                <w:sz w:val="20"/>
                <w:szCs w:val="20"/>
              </w:rPr>
              <w:t xml:space="preserve">Various </w:t>
            </w:r>
          </w:p>
        </w:tc>
        <w:tc>
          <w:tcPr>
            <w:tcW w:w="1774" w:type="dxa"/>
          </w:tcPr>
          <w:p w14:paraId="5551ABDD" w14:textId="77777777" w:rsidR="00984D36" w:rsidRPr="00296016" w:rsidRDefault="00984D36" w:rsidP="00946887">
            <w:pPr>
              <w:pStyle w:val="Title"/>
              <w:rPr>
                <w:b w:val="0"/>
                <w:bCs w:val="0"/>
                <w:kern w:val="32"/>
                <w:sz w:val="20"/>
                <w:szCs w:val="20"/>
              </w:rPr>
            </w:pPr>
            <w:r w:rsidRPr="00D95DF5">
              <w:rPr>
                <w:b w:val="0"/>
                <w:bCs w:val="0"/>
                <w:kern w:val="32"/>
                <w:sz w:val="20"/>
                <w:szCs w:val="20"/>
              </w:rPr>
              <w:t>30/07/19</w:t>
            </w:r>
          </w:p>
        </w:tc>
        <w:tc>
          <w:tcPr>
            <w:tcW w:w="1203" w:type="dxa"/>
            <w:vAlign w:val="center"/>
          </w:tcPr>
          <w:p w14:paraId="393B1C98" w14:textId="77777777" w:rsidR="00984D36" w:rsidRPr="00296016" w:rsidRDefault="00984D36" w:rsidP="00946887">
            <w:pPr>
              <w:pStyle w:val="Title"/>
              <w:rPr>
                <w:b w:val="0"/>
                <w:bCs w:val="0"/>
                <w:kern w:val="32"/>
                <w:sz w:val="20"/>
                <w:szCs w:val="20"/>
              </w:rPr>
            </w:pPr>
          </w:p>
        </w:tc>
        <w:tc>
          <w:tcPr>
            <w:tcW w:w="2700" w:type="dxa"/>
          </w:tcPr>
          <w:p w14:paraId="2BC4CEDC" w14:textId="77777777" w:rsidR="00984D36" w:rsidRPr="00CF23BD" w:rsidRDefault="00984D36" w:rsidP="00946887">
            <w:pPr>
              <w:pStyle w:val="Title"/>
              <w:jc w:val="left"/>
              <w:rPr>
                <w:b w:val="0"/>
                <w:bCs w:val="0"/>
                <w:kern w:val="32"/>
                <w:sz w:val="20"/>
                <w:szCs w:val="20"/>
              </w:rPr>
            </w:pPr>
          </w:p>
        </w:tc>
      </w:tr>
      <w:tr w:rsidR="00FB171F" w:rsidRPr="00CF23BD" w14:paraId="08C93DD0" w14:textId="77777777" w:rsidTr="008C0D49">
        <w:tc>
          <w:tcPr>
            <w:tcW w:w="1891" w:type="dxa"/>
            <w:tcBorders>
              <w:left w:val="single" w:sz="4" w:space="0" w:color="auto"/>
              <w:right w:val="single" w:sz="4" w:space="0" w:color="auto"/>
            </w:tcBorders>
            <w:shd w:val="clear" w:color="auto" w:fill="auto"/>
          </w:tcPr>
          <w:p w14:paraId="205DB25B" w14:textId="77777777" w:rsidR="00FB171F" w:rsidRPr="00CF23BD" w:rsidRDefault="00FB171F" w:rsidP="00FB171F">
            <w:pPr>
              <w:rPr>
                <w:rFonts w:ascii="Arial" w:hAnsi="Arial"/>
                <w:kern w:val="32"/>
                <w:sz w:val="20"/>
                <w:szCs w:val="20"/>
              </w:rPr>
            </w:pPr>
          </w:p>
        </w:tc>
        <w:tc>
          <w:tcPr>
            <w:tcW w:w="2106" w:type="dxa"/>
            <w:tcBorders>
              <w:left w:val="single" w:sz="4" w:space="0" w:color="auto"/>
              <w:right w:val="single" w:sz="4" w:space="0" w:color="auto"/>
            </w:tcBorders>
            <w:shd w:val="clear" w:color="auto" w:fill="auto"/>
          </w:tcPr>
          <w:p w14:paraId="45901AAF" w14:textId="77777777" w:rsidR="00FB171F" w:rsidRPr="0032503F" w:rsidRDefault="00FB171F" w:rsidP="00FB171F">
            <w:pPr>
              <w:rPr>
                <w:rFonts w:ascii="Arial" w:hAnsi="Arial"/>
                <w:kern w:val="32"/>
                <w:sz w:val="20"/>
                <w:szCs w:val="20"/>
              </w:rPr>
            </w:pPr>
          </w:p>
        </w:tc>
        <w:tc>
          <w:tcPr>
            <w:tcW w:w="1804" w:type="dxa"/>
          </w:tcPr>
          <w:p w14:paraId="6BE2A128" w14:textId="77777777" w:rsidR="00FB171F" w:rsidRPr="00FB171F" w:rsidRDefault="00FB171F" w:rsidP="00FB171F">
            <w:pPr>
              <w:pStyle w:val="Title"/>
              <w:jc w:val="both"/>
              <w:rPr>
                <w:b w:val="0"/>
                <w:bCs w:val="0"/>
                <w:kern w:val="32"/>
                <w:sz w:val="20"/>
                <w:szCs w:val="20"/>
              </w:rPr>
            </w:pPr>
            <w:r w:rsidRPr="00FB171F">
              <w:rPr>
                <w:b w:val="0"/>
                <w:bCs w:val="0"/>
                <w:kern w:val="32"/>
                <w:sz w:val="20"/>
                <w:szCs w:val="20"/>
              </w:rPr>
              <w:t>Financial Interest</w:t>
            </w:r>
          </w:p>
          <w:p w14:paraId="445C8C4F" w14:textId="704D5C09" w:rsidR="00FB171F" w:rsidRPr="007913BE" w:rsidRDefault="00FB171F" w:rsidP="00FB171F">
            <w:pPr>
              <w:autoSpaceDE w:val="0"/>
              <w:autoSpaceDN w:val="0"/>
              <w:adjustRightInd w:val="0"/>
              <w:rPr>
                <w:rFonts w:ascii="Arial" w:hAnsi="Arial"/>
                <w:kern w:val="32"/>
                <w:sz w:val="20"/>
                <w:szCs w:val="20"/>
              </w:rPr>
            </w:pPr>
            <w:r w:rsidRPr="00FB171F">
              <w:rPr>
                <w:rFonts w:ascii="Arial" w:hAnsi="Arial"/>
                <w:kern w:val="32"/>
                <w:sz w:val="20"/>
                <w:szCs w:val="20"/>
              </w:rPr>
              <w:t>Amgen</w:t>
            </w:r>
          </w:p>
        </w:tc>
        <w:tc>
          <w:tcPr>
            <w:tcW w:w="2679" w:type="dxa"/>
          </w:tcPr>
          <w:p w14:paraId="2D7F7948" w14:textId="62D0C3AC" w:rsidR="00FB171F" w:rsidRPr="007913BE" w:rsidRDefault="00FB171F" w:rsidP="00FB171F">
            <w:pPr>
              <w:autoSpaceDE w:val="0"/>
              <w:autoSpaceDN w:val="0"/>
              <w:adjustRightInd w:val="0"/>
              <w:rPr>
                <w:rFonts w:ascii="Arial" w:hAnsi="Arial"/>
                <w:kern w:val="32"/>
                <w:sz w:val="20"/>
                <w:szCs w:val="20"/>
              </w:rPr>
            </w:pPr>
            <w:r w:rsidRPr="00FB171F">
              <w:rPr>
                <w:rFonts w:ascii="Arial" w:hAnsi="Arial"/>
                <w:kern w:val="32"/>
                <w:sz w:val="20"/>
                <w:szCs w:val="20"/>
              </w:rPr>
              <w:t xml:space="preserve">Paid speaker at event to talk about my role in primary care network and </w:t>
            </w:r>
            <w:proofErr w:type="spellStart"/>
            <w:r w:rsidRPr="00FB171F">
              <w:rPr>
                <w:rFonts w:ascii="Arial" w:hAnsi="Arial"/>
                <w:kern w:val="32"/>
                <w:sz w:val="20"/>
                <w:szCs w:val="20"/>
              </w:rPr>
              <w:t>cvd</w:t>
            </w:r>
            <w:proofErr w:type="spellEnd"/>
            <w:r w:rsidRPr="00FB171F">
              <w:rPr>
                <w:rFonts w:ascii="Arial" w:hAnsi="Arial"/>
                <w:kern w:val="32"/>
                <w:sz w:val="20"/>
                <w:szCs w:val="20"/>
              </w:rPr>
              <w:t xml:space="preserve"> and osteoporosis in general, no slides no influence over content of talk.</w:t>
            </w:r>
          </w:p>
        </w:tc>
        <w:tc>
          <w:tcPr>
            <w:tcW w:w="1011" w:type="dxa"/>
          </w:tcPr>
          <w:p w14:paraId="7DEF87CE" w14:textId="77777777" w:rsidR="00FB171F" w:rsidRPr="00FB171F" w:rsidRDefault="00FB171F" w:rsidP="00FB171F">
            <w:pPr>
              <w:pStyle w:val="Title"/>
              <w:rPr>
                <w:b w:val="0"/>
                <w:bCs w:val="0"/>
                <w:kern w:val="32"/>
                <w:sz w:val="20"/>
                <w:szCs w:val="20"/>
              </w:rPr>
            </w:pPr>
            <w:r w:rsidRPr="00FB171F">
              <w:rPr>
                <w:b w:val="0"/>
                <w:bCs w:val="0"/>
                <w:kern w:val="32"/>
                <w:sz w:val="20"/>
                <w:szCs w:val="20"/>
              </w:rPr>
              <w:t>20.11.19</w:t>
            </w:r>
          </w:p>
          <w:p w14:paraId="0E5C9D0B" w14:textId="6939E05F" w:rsidR="00FB171F" w:rsidRDefault="00FB171F" w:rsidP="00FB171F">
            <w:pPr>
              <w:pStyle w:val="Title"/>
              <w:rPr>
                <w:b w:val="0"/>
                <w:bCs w:val="0"/>
                <w:kern w:val="32"/>
                <w:sz w:val="20"/>
                <w:szCs w:val="20"/>
              </w:rPr>
            </w:pPr>
            <w:r w:rsidRPr="00FB171F">
              <w:rPr>
                <w:b w:val="0"/>
                <w:bCs w:val="0"/>
                <w:kern w:val="32"/>
                <w:sz w:val="20"/>
                <w:szCs w:val="20"/>
              </w:rPr>
              <w:t>08.01.20</w:t>
            </w:r>
          </w:p>
        </w:tc>
        <w:tc>
          <w:tcPr>
            <w:tcW w:w="1774" w:type="dxa"/>
          </w:tcPr>
          <w:p w14:paraId="12017954" w14:textId="3287A040" w:rsidR="00FB171F" w:rsidRPr="00D95DF5" w:rsidRDefault="00FB171F" w:rsidP="00FB171F">
            <w:pPr>
              <w:pStyle w:val="Title"/>
              <w:rPr>
                <w:b w:val="0"/>
                <w:bCs w:val="0"/>
                <w:kern w:val="32"/>
                <w:sz w:val="20"/>
                <w:szCs w:val="20"/>
              </w:rPr>
            </w:pPr>
            <w:r>
              <w:rPr>
                <w:b w:val="0"/>
                <w:bCs w:val="0"/>
                <w:kern w:val="32"/>
                <w:sz w:val="20"/>
                <w:szCs w:val="20"/>
              </w:rPr>
              <w:t>10/03/20</w:t>
            </w:r>
          </w:p>
        </w:tc>
        <w:tc>
          <w:tcPr>
            <w:tcW w:w="1203" w:type="dxa"/>
            <w:vAlign w:val="center"/>
          </w:tcPr>
          <w:p w14:paraId="5D98462F" w14:textId="77777777" w:rsidR="00FB171F" w:rsidRPr="00296016" w:rsidRDefault="00FB171F" w:rsidP="00FB171F">
            <w:pPr>
              <w:pStyle w:val="Title"/>
              <w:rPr>
                <w:b w:val="0"/>
                <w:bCs w:val="0"/>
                <w:kern w:val="32"/>
                <w:sz w:val="20"/>
                <w:szCs w:val="20"/>
              </w:rPr>
            </w:pPr>
          </w:p>
        </w:tc>
        <w:tc>
          <w:tcPr>
            <w:tcW w:w="2700" w:type="dxa"/>
          </w:tcPr>
          <w:p w14:paraId="35C95B88" w14:textId="77777777" w:rsidR="00FB171F" w:rsidRPr="00CF23BD" w:rsidRDefault="00FB171F" w:rsidP="00FB171F">
            <w:pPr>
              <w:pStyle w:val="Title"/>
              <w:jc w:val="left"/>
              <w:rPr>
                <w:b w:val="0"/>
                <w:bCs w:val="0"/>
                <w:kern w:val="32"/>
                <w:sz w:val="20"/>
                <w:szCs w:val="20"/>
              </w:rPr>
            </w:pPr>
          </w:p>
        </w:tc>
      </w:tr>
      <w:tr w:rsidR="00984D36" w:rsidRPr="00CF23BD" w14:paraId="5F9C0349" w14:textId="77777777" w:rsidTr="00946887">
        <w:tc>
          <w:tcPr>
            <w:tcW w:w="1891" w:type="dxa"/>
            <w:tcBorders>
              <w:top w:val="single" w:sz="4" w:space="0" w:color="auto"/>
              <w:left w:val="single" w:sz="4" w:space="0" w:color="auto"/>
              <w:bottom w:val="single" w:sz="4" w:space="0" w:color="auto"/>
              <w:right w:val="single" w:sz="4" w:space="0" w:color="auto"/>
            </w:tcBorders>
            <w:shd w:val="clear" w:color="auto" w:fill="auto"/>
          </w:tcPr>
          <w:p w14:paraId="1E888E08" w14:textId="77777777" w:rsidR="00984D36" w:rsidRPr="00CF23BD" w:rsidRDefault="00984D36" w:rsidP="00946887">
            <w:pPr>
              <w:rPr>
                <w:rFonts w:ascii="Arial" w:hAnsi="Arial"/>
                <w:kern w:val="32"/>
                <w:sz w:val="20"/>
                <w:szCs w:val="20"/>
              </w:rPr>
            </w:pPr>
            <w:r w:rsidRPr="00CF23BD">
              <w:rPr>
                <w:rFonts w:ascii="Arial" w:hAnsi="Arial"/>
                <w:kern w:val="32"/>
                <w:sz w:val="20"/>
                <w:szCs w:val="20"/>
              </w:rPr>
              <w:t xml:space="preserve">Sian Williams </w:t>
            </w:r>
          </w:p>
          <w:p w14:paraId="77BD79C2" w14:textId="77777777" w:rsidR="00984D36" w:rsidRPr="00CF23BD" w:rsidRDefault="00984D36" w:rsidP="00946887">
            <w:pPr>
              <w:rPr>
                <w:rFonts w:ascii="Arial" w:hAnsi="Arial"/>
                <w:kern w:val="32"/>
                <w:sz w:val="20"/>
                <w:szCs w:val="20"/>
              </w:rPr>
            </w:pP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AF4F1CD"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61ED15B8" w14:textId="17468370" w:rsidR="00984D36" w:rsidRPr="00296016" w:rsidRDefault="00CD4BCE" w:rsidP="00946887">
            <w:pPr>
              <w:pStyle w:val="Title"/>
              <w:jc w:val="left"/>
              <w:rPr>
                <w:b w:val="0"/>
                <w:bCs w:val="0"/>
                <w:kern w:val="32"/>
                <w:sz w:val="20"/>
                <w:szCs w:val="20"/>
              </w:rPr>
            </w:pPr>
            <w:r>
              <w:rPr>
                <w:b w:val="0"/>
                <w:bCs w:val="0"/>
                <w:kern w:val="32"/>
                <w:sz w:val="20"/>
                <w:szCs w:val="20"/>
              </w:rPr>
              <w:t>Nil</w:t>
            </w:r>
            <w:r w:rsidR="00A0494E">
              <w:rPr>
                <w:b w:val="0"/>
                <w:bCs w:val="0"/>
                <w:kern w:val="32"/>
                <w:sz w:val="20"/>
                <w:szCs w:val="20"/>
              </w:rPr>
              <w:t xml:space="preserve"> </w:t>
            </w:r>
          </w:p>
        </w:tc>
        <w:tc>
          <w:tcPr>
            <w:tcW w:w="2679" w:type="dxa"/>
          </w:tcPr>
          <w:p w14:paraId="5F672249" w14:textId="15BF23B0" w:rsidR="00984D36" w:rsidRPr="00296016" w:rsidRDefault="00984D36" w:rsidP="00946887">
            <w:pPr>
              <w:pStyle w:val="Title"/>
              <w:jc w:val="left"/>
              <w:rPr>
                <w:b w:val="0"/>
                <w:bCs w:val="0"/>
                <w:kern w:val="32"/>
                <w:sz w:val="20"/>
                <w:szCs w:val="20"/>
              </w:rPr>
            </w:pPr>
          </w:p>
        </w:tc>
        <w:tc>
          <w:tcPr>
            <w:tcW w:w="1011" w:type="dxa"/>
            <w:vAlign w:val="center"/>
          </w:tcPr>
          <w:p w14:paraId="129B40AF" w14:textId="77777777" w:rsidR="00984D36" w:rsidRPr="00296016" w:rsidRDefault="00984D36" w:rsidP="00946887">
            <w:pPr>
              <w:pStyle w:val="Title"/>
              <w:rPr>
                <w:b w:val="0"/>
                <w:bCs w:val="0"/>
                <w:kern w:val="32"/>
                <w:sz w:val="20"/>
                <w:szCs w:val="20"/>
              </w:rPr>
            </w:pPr>
          </w:p>
        </w:tc>
        <w:tc>
          <w:tcPr>
            <w:tcW w:w="1774" w:type="dxa"/>
            <w:vAlign w:val="center"/>
          </w:tcPr>
          <w:p w14:paraId="690D3E35" w14:textId="230BC632" w:rsidR="00984D36" w:rsidRPr="00296016" w:rsidRDefault="00984D36" w:rsidP="00946887">
            <w:pPr>
              <w:pStyle w:val="Title"/>
              <w:rPr>
                <w:b w:val="0"/>
                <w:bCs w:val="0"/>
                <w:kern w:val="32"/>
                <w:sz w:val="20"/>
                <w:szCs w:val="20"/>
              </w:rPr>
            </w:pPr>
          </w:p>
        </w:tc>
        <w:tc>
          <w:tcPr>
            <w:tcW w:w="1203" w:type="dxa"/>
            <w:vAlign w:val="center"/>
          </w:tcPr>
          <w:p w14:paraId="3C185FC8" w14:textId="77777777" w:rsidR="00984D36" w:rsidRPr="00296016" w:rsidRDefault="00984D36" w:rsidP="00946887">
            <w:pPr>
              <w:pStyle w:val="Title"/>
              <w:rPr>
                <w:b w:val="0"/>
                <w:bCs w:val="0"/>
                <w:kern w:val="32"/>
                <w:sz w:val="20"/>
                <w:szCs w:val="20"/>
              </w:rPr>
            </w:pPr>
          </w:p>
        </w:tc>
        <w:tc>
          <w:tcPr>
            <w:tcW w:w="2700" w:type="dxa"/>
          </w:tcPr>
          <w:p w14:paraId="0E1F3E0C" w14:textId="77777777" w:rsidR="00984D36" w:rsidRPr="00CF23BD" w:rsidRDefault="00984D36" w:rsidP="00946887">
            <w:pPr>
              <w:pStyle w:val="Title"/>
              <w:jc w:val="left"/>
              <w:rPr>
                <w:b w:val="0"/>
                <w:bCs w:val="0"/>
                <w:kern w:val="32"/>
                <w:sz w:val="20"/>
                <w:szCs w:val="20"/>
              </w:rPr>
            </w:pPr>
          </w:p>
        </w:tc>
      </w:tr>
      <w:tr w:rsidR="00984D36" w:rsidRPr="00CF23BD" w14:paraId="2006DDB6" w14:textId="77777777" w:rsidTr="00946887">
        <w:tc>
          <w:tcPr>
            <w:tcW w:w="1891" w:type="dxa"/>
            <w:tcBorders>
              <w:top w:val="single" w:sz="4" w:space="0" w:color="auto"/>
              <w:left w:val="single" w:sz="4" w:space="0" w:color="auto"/>
              <w:bottom w:val="single" w:sz="4" w:space="0" w:color="auto"/>
              <w:right w:val="single" w:sz="4" w:space="0" w:color="auto"/>
            </w:tcBorders>
            <w:shd w:val="clear" w:color="auto" w:fill="auto"/>
          </w:tcPr>
          <w:p w14:paraId="7F36F8CF" w14:textId="77777777" w:rsidR="00984D36" w:rsidRPr="00CF23BD" w:rsidRDefault="00984D36" w:rsidP="00946887">
            <w:pPr>
              <w:rPr>
                <w:rFonts w:ascii="Arial" w:hAnsi="Arial"/>
                <w:kern w:val="32"/>
                <w:sz w:val="20"/>
                <w:szCs w:val="20"/>
              </w:rPr>
            </w:pPr>
            <w:r w:rsidRPr="00CF23BD">
              <w:rPr>
                <w:rFonts w:ascii="Arial" w:hAnsi="Arial"/>
                <w:kern w:val="32"/>
                <w:sz w:val="20"/>
                <w:szCs w:val="20"/>
              </w:rPr>
              <w:t>Hadar Zaman</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7AF40F9D" w14:textId="77777777" w:rsidR="00984D36" w:rsidRPr="00CF23BD" w:rsidRDefault="00984D36" w:rsidP="00946887">
            <w:pPr>
              <w:rPr>
                <w:rFonts w:ascii="Arial" w:hAnsi="Arial"/>
                <w:kern w:val="32"/>
                <w:sz w:val="20"/>
                <w:szCs w:val="20"/>
              </w:rPr>
            </w:pPr>
            <w:r w:rsidRPr="0032503F">
              <w:rPr>
                <w:rFonts w:ascii="Arial" w:hAnsi="Arial"/>
                <w:kern w:val="32"/>
                <w:sz w:val="20"/>
                <w:szCs w:val="20"/>
              </w:rPr>
              <w:t xml:space="preserve">Specialist committee member </w:t>
            </w:r>
          </w:p>
        </w:tc>
        <w:tc>
          <w:tcPr>
            <w:tcW w:w="1804" w:type="dxa"/>
          </w:tcPr>
          <w:p w14:paraId="0007E1F7" w14:textId="77777777" w:rsidR="00984D36" w:rsidRPr="00296016" w:rsidRDefault="00984D36" w:rsidP="00946887">
            <w:pPr>
              <w:pStyle w:val="Title"/>
              <w:jc w:val="left"/>
              <w:rPr>
                <w:b w:val="0"/>
                <w:bCs w:val="0"/>
                <w:kern w:val="32"/>
                <w:sz w:val="20"/>
                <w:szCs w:val="20"/>
              </w:rPr>
            </w:pPr>
            <w:r w:rsidRPr="00E430B9">
              <w:rPr>
                <w:b w:val="0"/>
                <w:bCs w:val="0"/>
                <w:kern w:val="32"/>
                <w:sz w:val="20"/>
                <w:szCs w:val="20"/>
              </w:rPr>
              <w:t>Financial Interest</w:t>
            </w:r>
          </w:p>
        </w:tc>
        <w:tc>
          <w:tcPr>
            <w:tcW w:w="2679" w:type="dxa"/>
          </w:tcPr>
          <w:p w14:paraId="497471CF" w14:textId="77777777" w:rsidR="00984D36" w:rsidRPr="00296016" w:rsidRDefault="00984D36" w:rsidP="00946887">
            <w:pPr>
              <w:pStyle w:val="Title"/>
              <w:jc w:val="left"/>
              <w:rPr>
                <w:b w:val="0"/>
                <w:bCs w:val="0"/>
                <w:kern w:val="32"/>
                <w:sz w:val="20"/>
                <w:szCs w:val="20"/>
              </w:rPr>
            </w:pPr>
            <w:r w:rsidRPr="00E430B9">
              <w:rPr>
                <w:b w:val="0"/>
                <w:bCs w:val="0"/>
                <w:kern w:val="32"/>
                <w:sz w:val="20"/>
                <w:szCs w:val="20"/>
              </w:rPr>
              <w:t>Superintendent Pharmacist for Biomed Care Services LTD (Independent pharmacy contractor)</w:t>
            </w:r>
          </w:p>
        </w:tc>
        <w:tc>
          <w:tcPr>
            <w:tcW w:w="1011" w:type="dxa"/>
            <w:vAlign w:val="center"/>
          </w:tcPr>
          <w:p w14:paraId="133EEB12" w14:textId="77777777" w:rsidR="00984D36" w:rsidRPr="00296016" w:rsidRDefault="00984D36" w:rsidP="00946887">
            <w:pPr>
              <w:pStyle w:val="Title"/>
              <w:rPr>
                <w:b w:val="0"/>
                <w:bCs w:val="0"/>
                <w:kern w:val="32"/>
                <w:sz w:val="20"/>
                <w:szCs w:val="20"/>
              </w:rPr>
            </w:pPr>
            <w:r>
              <w:rPr>
                <w:b w:val="0"/>
                <w:bCs w:val="0"/>
                <w:kern w:val="32"/>
                <w:sz w:val="20"/>
                <w:szCs w:val="20"/>
              </w:rPr>
              <w:t>Aug 2013</w:t>
            </w:r>
          </w:p>
        </w:tc>
        <w:tc>
          <w:tcPr>
            <w:tcW w:w="1774" w:type="dxa"/>
            <w:vAlign w:val="center"/>
          </w:tcPr>
          <w:p w14:paraId="6FCCBC9F" w14:textId="77777777" w:rsidR="00984D36" w:rsidRPr="00296016" w:rsidRDefault="00984D36" w:rsidP="00946887">
            <w:pPr>
              <w:pStyle w:val="Title"/>
              <w:rPr>
                <w:b w:val="0"/>
                <w:bCs w:val="0"/>
                <w:kern w:val="32"/>
                <w:sz w:val="20"/>
                <w:szCs w:val="20"/>
              </w:rPr>
            </w:pPr>
            <w:r>
              <w:rPr>
                <w:b w:val="0"/>
                <w:bCs w:val="0"/>
                <w:kern w:val="32"/>
                <w:sz w:val="20"/>
                <w:szCs w:val="20"/>
              </w:rPr>
              <w:t>08/07/19</w:t>
            </w:r>
          </w:p>
        </w:tc>
        <w:tc>
          <w:tcPr>
            <w:tcW w:w="1203" w:type="dxa"/>
            <w:vAlign w:val="center"/>
          </w:tcPr>
          <w:p w14:paraId="1C6D0A9D" w14:textId="77777777" w:rsidR="00984D36" w:rsidRPr="00296016" w:rsidRDefault="00984D36" w:rsidP="00946887">
            <w:pPr>
              <w:pStyle w:val="Title"/>
              <w:rPr>
                <w:b w:val="0"/>
                <w:bCs w:val="0"/>
                <w:kern w:val="32"/>
                <w:sz w:val="20"/>
                <w:szCs w:val="20"/>
              </w:rPr>
            </w:pPr>
            <w:r>
              <w:rPr>
                <w:b w:val="0"/>
                <w:bCs w:val="0"/>
                <w:kern w:val="32"/>
                <w:sz w:val="20"/>
                <w:szCs w:val="20"/>
              </w:rPr>
              <w:t xml:space="preserve">To date </w:t>
            </w:r>
          </w:p>
        </w:tc>
        <w:tc>
          <w:tcPr>
            <w:tcW w:w="2700" w:type="dxa"/>
          </w:tcPr>
          <w:p w14:paraId="1E3CDD6A" w14:textId="77777777" w:rsidR="00984D36" w:rsidRPr="00CF23BD" w:rsidRDefault="00984D36" w:rsidP="00946887">
            <w:pPr>
              <w:pStyle w:val="Title"/>
              <w:jc w:val="left"/>
              <w:rPr>
                <w:b w:val="0"/>
                <w:bCs w:val="0"/>
                <w:kern w:val="32"/>
                <w:sz w:val="20"/>
                <w:szCs w:val="20"/>
              </w:rPr>
            </w:pPr>
          </w:p>
        </w:tc>
      </w:tr>
    </w:tbl>
    <w:p w14:paraId="2387BA78" w14:textId="77777777" w:rsidR="00844284" w:rsidRDefault="00844284" w:rsidP="001978C7">
      <w:pPr>
        <w:pStyle w:val="Paragraphnonumbers"/>
        <w:spacing w:before="240"/>
        <w:ind w:hanging="425"/>
        <w:rPr>
          <w:b/>
          <w:sz w:val="20"/>
          <w:szCs w:val="20"/>
        </w:rPr>
      </w:pPr>
    </w:p>
    <w:sectPr w:rsidR="00844284" w:rsidSect="009F66B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100B" w14:textId="77777777" w:rsidR="00B56116" w:rsidRDefault="00B56116" w:rsidP="00446BEE">
      <w:r>
        <w:separator/>
      </w:r>
    </w:p>
  </w:endnote>
  <w:endnote w:type="continuationSeparator" w:id="0">
    <w:p w14:paraId="7924F175" w14:textId="77777777" w:rsidR="00B56116" w:rsidRDefault="00B5611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4658" w14:textId="77777777" w:rsidR="00B56116" w:rsidRDefault="00B56116" w:rsidP="009F66BF">
    <w:pPr>
      <w:pStyle w:val="Footer"/>
      <w:ind w:hanging="567"/>
    </w:pPr>
    <w:r>
      <w:t>Interests Register</w:t>
    </w:r>
  </w:p>
  <w:p w14:paraId="6ACC9746" w14:textId="77777777" w:rsidR="00B56116" w:rsidRDefault="00B56116" w:rsidP="009F66BF">
    <w:pPr>
      <w:pStyle w:val="Footer"/>
      <w:ind w:hanging="567"/>
    </w:pPr>
    <w:r>
      <w:t>[Name of] advisory committee</w:t>
    </w:r>
    <w:r>
      <w:tab/>
    </w:r>
    <w:r>
      <w:tab/>
    </w:r>
    <w:r>
      <w:tab/>
    </w:r>
    <w:r>
      <w:tab/>
    </w:r>
    <w:r>
      <w:tab/>
    </w:r>
    <w:r>
      <w:tab/>
    </w:r>
    <w:r>
      <w:tab/>
    </w:r>
    <w:r>
      <w:fldChar w:fldCharType="begin"/>
    </w:r>
    <w:r>
      <w:instrText xml:space="preserve"> PAGE </w:instrText>
    </w:r>
    <w:r>
      <w:fldChar w:fldCharType="separate"/>
    </w:r>
    <w:r>
      <w:rPr>
        <w:noProof/>
      </w:rPr>
      <w:t>4</w:t>
    </w:r>
    <w:r>
      <w:fldChar w:fldCharType="end"/>
    </w:r>
    <w:r>
      <w:t xml:space="preserve"> of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FD0B" w14:textId="77777777" w:rsidR="00B56116" w:rsidRDefault="00B56116" w:rsidP="00446BEE">
      <w:r>
        <w:separator/>
      </w:r>
    </w:p>
  </w:footnote>
  <w:footnote w:type="continuationSeparator" w:id="0">
    <w:p w14:paraId="2C3144C3" w14:textId="77777777" w:rsidR="00B56116" w:rsidRDefault="00B56116"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2BDA" w14:textId="77777777" w:rsidR="00B56116" w:rsidRDefault="00B56116" w:rsidP="009F66BF">
    <w:pPr>
      <w:pStyle w:val="Header"/>
      <w:ind w:hanging="567"/>
    </w:pPr>
    <w:r w:rsidRPr="009F66BF">
      <w:rPr>
        <w:noProof/>
      </w:rPr>
      <w:drawing>
        <wp:inline distT="0" distB="0" distL="0" distR="0" wp14:anchorId="74DF2990" wp14:editId="304A78EB">
          <wp:extent cx="2505075" cy="444449"/>
          <wp:effectExtent l="0" t="0" r="0" b="0"/>
          <wp:docPr id="1" name="Picture 1" descr="\\NICE\Data\Users\Private\ERepton\Elaine's documents\Logo\NIC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Data\Users\Private\ERepton\Elaine's documents\Logo\NICE%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47" cy="454468"/>
                  </a:xfrm>
                  <a:prstGeom prst="rect">
                    <a:avLst/>
                  </a:prstGeom>
                  <a:noFill/>
                  <a:ln>
                    <a:noFill/>
                  </a:ln>
                </pic:spPr>
              </pic:pic>
            </a:graphicData>
          </a:graphic>
        </wp:inline>
      </w:drawing>
    </w:r>
  </w:p>
  <w:p w14:paraId="22E1064A" w14:textId="77777777" w:rsidR="00B56116" w:rsidRDefault="00B5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BF"/>
    <w:rsid w:val="000053F8"/>
    <w:rsid w:val="00024D0A"/>
    <w:rsid w:val="00027435"/>
    <w:rsid w:val="0004439A"/>
    <w:rsid w:val="000472DC"/>
    <w:rsid w:val="00070065"/>
    <w:rsid w:val="000A4FEE"/>
    <w:rsid w:val="000A75EB"/>
    <w:rsid w:val="000B3FF4"/>
    <w:rsid w:val="000B5939"/>
    <w:rsid w:val="00111CCE"/>
    <w:rsid w:val="001134E7"/>
    <w:rsid w:val="00140E2F"/>
    <w:rsid w:val="00153859"/>
    <w:rsid w:val="0017149E"/>
    <w:rsid w:val="0017169E"/>
    <w:rsid w:val="0017203B"/>
    <w:rsid w:val="001811A9"/>
    <w:rsid w:val="00181A4A"/>
    <w:rsid w:val="001946BB"/>
    <w:rsid w:val="0019492D"/>
    <w:rsid w:val="001978C7"/>
    <w:rsid w:val="001B0EE9"/>
    <w:rsid w:val="001B65B3"/>
    <w:rsid w:val="002029A6"/>
    <w:rsid w:val="0022069A"/>
    <w:rsid w:val="0022538A"/>
    <w:rsid w:val="002408EA"/>
    <w:rsid w:val="00247F87"/>
    <w:rsid w:val="00264DAF"/>
    <w:rsid w:val="002733D4"/>
    <w:rsid w:val="002819D7"/>
    <w:rsid w:val="00285CD5"/>
    <w:rsid w:val="002C1A7E"/>
    <w:rsid w:val="002D3376"/>
    <w:rsid w:val="00311ED0"/>
    <w:rsid w:val="003648C5"/>
    <w:rsid w:val="003722FA"/>
    <w:rsid w:val="003C7AAF"/>
    <w:rsid w:val="004075B6"/>
    <w:rsid w:val="00420952"/>
    <w:rsid w:val="00421292"/>
    <w:rsid w:val="004327C3"/>
    <w:rsid w:val="00433EFF"/>
    <w:rsid w:val="00443081"/>
    <w:rsid w:val="00446BEE"/>
    <w:rsid w:val="00484A7F"/>
    <w:rsid w:val="0048777F"/>
    <w:rsid w:val="004B5064"/>
    <w:rsid w:val="004F61B9"/>
    <w:rsid w:val="005025A1"/>
    <w:rsid w:val="00503395"/>
    <w:rsid w:val="0057608D"/>
    <w:rsid w:val="00597F9C"/>
    <w:rsid w:val="005C2F92"/>
    <w:rsid w:val="005D070D"/>
    <w:rsid w:val="0061203C"/>
    <w:rsid w:val="006921E1"/>
    <w:rsid w:val="006C17B2"/>
    <w:rsid w:val="006C68C0"/>
    <w:rsid w:val="006D6903"/>
    <w:rsid w:val="006F4B25"/>
    <w:rsid w:val="006F6496"/>
    <w:rsid w:val="00736348"/>
    <w:rsid w:val="00737597"/>
    <w:rsid w:val="00760908"/>
    <w:rsid w:val="0076760F"/>
    <w:rsid w:val="007F238D"/>
    <w:rsid w:val="00844284"/>
    <w:rsid w:val="00861B92"/>
    <w:rsid w:val="008814FB"/>
    <w:rsid w:val="008F5E30"/>
    <w:rsid w:val="008F78EB"/>
    <w:rsid w:val="00914D7F"/>
    <w:rsid w:val="00962688"/>
    <w:rsid w:val="00984D36"/>
    <w:rsid w:val="009C1F2B"/>
    <w:rsid w:val="009C6432"/>
    <w:rsid w:val="009D1782"/>
    <w:rsid w:val="009E6215"/>
    <w:rsid w:val="009E680B"/>
    <w:rsid w:val="009F56C3"/>
    <w:rsid w:val="009F66BF"/>
    <w:rsid w:val="009F74FD"/>
    <w:rsid w:val="00A00CBC"/>
    <w:rsid w:val="00A043B7"/>
    <w:rsid w:val="00A0494E"/>
    <w:rsid w:val="00A15A1F"/>
    <w:rsid w:val="00A3325A"/>
    <w:rsid w:val="00A43013"/>
    <w:rsid w:val="00AC1B56"/>
    <w:rsid w:val="00AC30B2"/>
    <w:rsid w:val="00AC450F"/>
    <w:rsid w:val="00AE6608"/>
    <w:rsid w:val="00AF108A"/>
    <w:rsid w:val="00B02E55"/>
    <w:rsid w:val="00B036C1"/>
    <w:rsid w:val="00B5431F"/>
    <w:rsid w:val="00B56116"/>
    <w:rsid w:val="00BA35C6"/>
    <w:rsid w:val="00BB429B"/>
    <w:rsid w:val="00BD230F"/>
    <w:rsid w:val="00BF7FE0"/>
    <w:rsid w:val="00C32BD3"/>
    <w:rsid w:val="00C81104"/>
    <w:rsid w:val="00C96411"/>
    <w:rsid w:val="00CB5671"/>
    <w:rsid w:val="00CB57E2"/>
    <w:rsid w:val="00CD4BCE"/>
    <w:rsid w:val="00CF58B7"/>
    <w:rsid w:val="00D351C1"/>
    <w:rsid w:val="00D35EFB"/>
    <w:rsid w:val="00D504B3"/>
    <w:rsid w:val="00D607D5"/>
    <w:rsid w:val="00D86BF0"/>
    <w:rsid w:val="00D96AF7"/>
    <w:rsid w:val="00DF7DC5"/>
    <w:rsid w:val="00E51920"/>
    <w:rsid w:val="00E64120"/>
    <w:rsid w:val="00E660A1"/>
    <w:rsid w:val="00EA3CCF"/>
    <w:rsid w:val="00EC6F71"/>
    <w:rsid w:val="00EF680F"/>
    <w:rsid w:val="00F03BCC"/>
    <w:rsid w:val="00F055F1"/>
    <w:rsid w:val="00F610AF"/>
    <w:rsid w:val="00F7764C"/>
    <w:rsid w:val="00FA2C5A"/>
    <w:rsid w:val="00FB171F"/>
    <w:rsid w:val="00FC1B1B"/>
    <w:rsid w:val="00FC2D11"/>
    <w:rsid w:val="00FC6230"/>
    <w:rsid w:val="00FD4CF2"/>
    <w:rsid w:val="00FF0AA6"/>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FFA43"/>
  <w15:chartTrackingRefBased/>
  <w15:docId w15:val="{BEC12A8A-E1F0-4AFF-AB81-2365B3C8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9F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74">
      <w:bodyDiv w:val="1"/>
      <w:marLeft w:val="0"/>
      <w:marRight w:val="0"/>
      <w:marTop w:val="0"/>
      <w:marBottom w:val="0"/>
      <w:divBdr>
        <w:top w:val="none" w:sz="0" w:space="0" w:color="auto"/>
        <w:left w:val="none" w:sz="0" w:space="0" w:color="auto"/>
        <w:bottom w:val="none" w:sz="0" w:space="0" w:color="auto"/>
        <w:right w:val="none" w:sz="0" w:space="0" w:color="auto"/>
      </w:divBdr>
    </w:div>
    <w:div w:id="81489604">
      <w:bodyDiv w:val="1"/>
      <w:marLeft w:val="0"/>
      <w:marRight w:val="0"/>
      <w:marTop w:val="0"/>
      <w:marBottom w:val="0"/>
      <w:divBdr>
        <w:top w:val="none" w:sz="0" w:space="0" w:color="auto"/>
        <w:left w:val="none" w:sz="0" w:space="0" w:color="auto"/>
        <w:bottom w:val="none" w:sz="0" w:space="0" w:color="auto"/>
        <w:right w:val="none" w:sz="0" w:space="0" w:color="auto"/>
      </w:divBdr>
    </w:div>
    <w:div w:id="107822203">
      <w:bodyDiv w:val="1"/>
      <w:marLeft w:val="0"/>
      <w:marRight w:val="0"/>
      <w:marTop w:val="0"/>
      <w:marBottom w:val="0"/>
      <w:divBdr>
        <w:top w:val="none" w:sz="0" w:space="0" w:color="auto"/>
        <w:left w:val="none" w:sz="0" w:space="0" w:color="auto"/>
        <w:bottom w:val="none" w:sz="0" w:space="0" w:color="auto"/>
        <w:right w:val="none" w:sz="0" w:space="0" w:color="auto"/>
      </w:divBdr>
    </w:div>
    <w:div w:id="113140399">
      <w:bodyDiv w:val="1"/>
      <w:marLeft w:val="0"/>
      <w:marRight w:val="0"/>
      <w:marTop w:val="0"/>
      <w:marBottom w:val="0"/>
      <w:divBdr>
        <w:top w:val="none" w:sz="0" w:space="0" w:color="auto"/>
        <w:left w:val="none" w:sz="0" w:space="0" w:color="auto"/>
        <w:bottom w:val="none" w:sz="0" w:space="0" w:color="auto"/>
        <w:right w:val="none" w:sz="0" w:space="0" w:color="auto"/>
      </w:divBdr>
    </w:div>
    <w:div w:id="221597823">
      <w:bodyDiv w:val="1"/>
      <w:marLeft w:val="0"/>
      <w:marRight w:val="0"/>
      <w:marTop w:val="0"/>
      <w:marBottom w:val="0"/>
      <w:divBdr>
        <w:top w:val="none" w:sz="0" w:space="0" w:color="auto"/>
        <w:left w:val="none" w:sz="0" w:space="0" w:color="auto"/>
        <w:bottom w:val="none" w:sz="0" w:space="0" w:color="auto"/>
        <w:right w:val="none" w:sz="0" w:space="0" w:color="auto"/>
      </w:divBdr>
    </w:div>
    <w:div w:id="294722650">
      <w:bodyDiv w:val="1"/>
      <w:marLeft w:val="0"/>
      <w:marRight w:val="0"/>
      <w:marTop w:val="0"/>
      <w:marBottom w:val="0"/>
      <w:divBdr>
        <w:top w:val="none" w:sz="0" w:space="0" w:color="auto"/>
        <w:left w:val="none" w:sz="0" w:space="0" w:color="auto"/>
        <w:bottom w:val="none" w:sz="0" w:space="0" w:color="auto"/>
        <w:right w:val="none" w:sz="0" w:space="0" w:color="auto"/>
      </w:divBdr>
    </w:div>
    <w:div w:id="337272875">
      <w:bodyDiv w:val="1"/>
      <w:marLeft w:val="0"/>
      <w:marRight w:val="0"/>
      <w:marTop w:val="0"/>
      <w:marBottom w:val="0"/>
      <w:divBdr>
        <w:top w:val="none" w:sz="0" w:space="0" w:color="auto"/>
        <w:left w:val="none" w:sz="0" w:space="0" w:color="auto"/>
        <w:bottom w:val="none" w:sz="0" w:space="0" w:color="auto"/>
        <w:right w:val="none" w:sz="0" w:space="0" w:color="auto"/>
      </w:divBdr>
    </w:div>
    <w:div w:id="473179738">
      <w:bodyDiv w:val="1"/>
      <w:marLeft w:val="0"/>
      <w:marRight w:val="0"/>
      <w:marTop w:val="0"/>
      <w:marBottom w:val="0"/>
      <w:divBdr>
        <w:top w:val="none" w:sz="0" w:space="0" w:color="auto"/>
        <w:left w:val="none" w:sz="0" w:space="0" w:color="auto"/>
        <w:bottom w:val="none" w:sz="0" w:space="0" w:color="auto"/>
        <w:right w:val="none" w:sz="0" w:space="0" w:color="auto"/>
      </w:divBdr>
    </w:div>
    <w:div w:id="526141656">
      <w:bodyDiv w:val="1"/>
      <w:marLeft w:val="0"/>
      <w:marRight w:val="0"/>
      <w:marTop w:val="0"/>
      <w:marBottom w:val="0"/>
      <w:divBdr>
        <w:top w:val="none" w:sz="0" w:space="0" w:color="auto"/>
        <w:left w:val="none" w:sz="0" w:space="0" w:color="auto"/>
        <w:bottom w:val="none" w:sz="0" w:space="0" w:color="auto"/>
        <w:right w:val="none" w:sz="0" w:space="0" w:color="auto"/>
      </w:divBdr>
    </w:div>
    <w:div w:id="598416248">
      <w:bodyDiv w:val="1"/>
      <w:marLeft w:val="0"/>
      <w:marRight w:val="0"/>
      <w:marTop w:val="0"/>
      <w:marBottom w:val="0"/>
      <w:divBdr>
        <w:top w:val="none" w:sz="0" w:space="0" w:color="auto"/>
        <w:left w:val="none" w:sz="0" w:space="0" w:color="auto"/>
        <w:bottom w:val="none" w:sz="0" w:space="0" w:color="auto"/>
        <w:right w:val="none" w:sz="0" w:space="0" w:color="auto"/>
      </w:divBdr>
    </w:div>
    <w:div w:id="661396544">
      <w:bodyDiv w:val="1"/>
      <w:marLeft w:val="0"/>
      <w:marRight w:val="0"/>
      <w:marTop w:val="0"/>
      <w:marBottom w:val="0"/>
      <w:divBdr>
        <w:top w:val="none" w:sz="0" w:space="0" w:color="auto"/>
        <w:left w:val="none" w:sz="0" w:space="0" w:color="auto"/>
        <w:bottom w:val="none" w:sz="0" w:space="0" w:color="auto"/>
        <w:right w:val="none" w:sz="0" w:space="0" w:color="auto"/>
      </w:divBdr>
    </w:div>
    <w:div w:id="715349770">
      <w:bodyDiv w:val="1"/>
      <w:marLeft w:val="0"/>
      <w:marRight w:val="0"/>
      <w:marTop w:val="0"/>
      <w:marBottom w:val="0"/>
      <w:divBdr>
        <w:top w:val="none" w:sz="0" w:space="0" w:color="auto"/>
        <w:left w:val="none" w:sz="0" w:space="0" w:color="auto"/>
        <w:bottom w:val="none" w:sz="0" w:space="0" w:color="auto"/>
        <w:right w:val="none" w:sz="0" w:space="0" w:color="auto"/>
      </w:divBdr>
    </w:div>
    <w:div w:id="727338948">
      <w:bodyDiv w:val="1"/>
      <w:marLeft w:val="0"/>
      <w:marRight w:val="0"/>
      <w:marTop w:val="0"/>
      <w:marBottom w:val="0"/>
      <w:divBdr>
        <w:top w:val="none" w:sz="0" w:space="0" w:color="auto"/>
        <w:left w:val="none" w:sz="0" w:space="0" w:color="auto"/>
        <w:bottom w:val="none" w:sz="0" w:space="0" w:color="auto"/>
        <w:right w:val="none" w:sz="0" w:space="0" w:color="auto"/>
      </w:divBdr>
    </w:div>
    <w:div w:id="845825669">
      <w:bodyDiv w:val="1"/>
      <w:marLeft w:val="0"/>
      <w:marRight w:val="0"/>
      <w:marTop w:val="0"/>
      <w:marBottom w:val="0"/>
      <w:divBdr>
        <w:top w:val="none" w:sz="0" w:space="0" w:color="auto"/>
        <w:left w:val="none" w:sz="0" w:space="0" w:color="auto"/>
        <w:bottom w:val="none" w:sz="0" w:space="0" w:color="auto"/>
        <w:right w:val="none" w:sz="0" w:space="0" w:color="auto"/>
      </w:divBdr>
    </w:div>
    <w:div w:id="918560253">
      <w:bodyDiv w:val="1"/>
      <w:marLeft w:val="0"/>
      <w:marRight w:val="0"/>
      <w:marTop w:val="0"/>
      <w:marBottom w:val="0"/>
      <w:divBdr>
        <w:top w:val="none" w:sz="0" w:space="0" w:color="auto"/>
        <w:left w:val="none" w:sz="0" w:space="0" w:color="auto"/>
        <w:bottom w:val="none" w:sz="0" w:space="0" w:color="auto"/>
        <w:right w:val="none" w:sz="0" w:space="0" w:color="auto"/>
      </w:divBdr>
    </w:div>
    <w:div w:id="1002782093">
      <w:bodyDiv w:val="1"/>
      <w:marLeft w:val="0"/>
      <w:marRight w:val="0"/>
      <w:marTop w:val="0"/>
      <w:marBottom w:val="0"/>
      <w:divBdr>
        <w:top w:val="none" w:sz="0" w:space="0" w:color="auto"/>
        <w:left w:val="none" w:sz="0" w:space="0" w:color="auto"/>
        <w:bottom w:val="none" w:sz="0" w:space="0" w:color="auto"/>
        <w:right w:val="none" w:sz="0" w:space="0" w:color="auto"/>
      </w:divBdr>
    </w:div>
    <w:div w:id="1015032475">
      <w:bodyDiv w:val="1"/>
      <w:marLeft w:val="0"/>
      <w:marRight w:val="0"/>
      <w:marTop w:val="0"/>
      <w:marBottom w:val="0"/>
      <w:divBdr>
        <w:top w:val="none" w:sz="0" w:space="0" w:color="auto"/>
        <w:left w:val="none" w:sz="0" w:space="0" w:color="auto"/>
        <w:bottom w:val="none" w:sz="0" w:space="0" w:color="auto"/>
        <w:right w:val="none" w:sz="0" w:space="0" w:color="auto"/>
      </w:divBdr>
    </w:div>
    <w:div w:id="1030490612">
      <w:bodyDiv w:val="1"/>
      <w:marLeft w:val="0"/>
      <w:marRight w:val="0"/>
      <w:marTop w:val="0"/>
      <w:marBottom w:val="0"/>
      <w:divBdr>
        <w:top w:val="none" w:sz="0" w:space="0" w:color="auto"/>
        <w:left w:val="none" w:sz="0" w:space="0" w:color="auto"/>
        <w:bottom w:val="none" w:sz="0" w:space="0" w:color="auto"/>
        <w:right w:val="none" w:sz="0" w:space="0" w:color="auto"/>
      </w:divBdr>
    </w:div>
    <w:div w:id="1036462598">
      <w:bodyDiv w:val="1"/>
      <w:marLeft w:val="0"/>
      <w:marRight w:val="0"/>
      <w:marTop w:val="0"/>
      <w:marBottom w:val="0"/>
      <w:divBdr>
        <w:top w:val="none" w:sz="0" w:space="0" w:color="auto"/>
        <w:left w:val="none" w:sz="0" w:space="0" w:color="auto"/>
        <w:bottom w:val="none" w:sz="0" w:space="0" w:color="auto"/>
        <w:right w:val="none" w:sz="0" w:space="0" w:color="auto"/>
      </w:divBdr>
    </w:div>
    <w:div w:id="1148285862">
      <w:bodyDiv w:val="1"/>
      <w:marLeft w:val="0"/>
      <w:marRight w:val="0"/>
      <w:marTop w:val="0"/>
      <w:marBottom w:val="0"/>
      <w:divBdr>
        <w:top w:val="none" w:sz="0" w:space="0" w:color="auto"/>
        <w:left w:val="none" w:sz="0" w:space="0" w:color="auto"/>
        <w:bottom w:val="none" w:sz="0" w:space="0" w:color="auto"/>
        <w:right w:val="none" w:sz="0" w:space="0" w:color="auto"/>
      </w:divBdr>
    </w:div>
    <w:div w:id="1288313489">
      <w:bodyDiv w:val="1"/>
      <w:marLeft w:val="0"/>
      <w:marRight w:val="0"/>
      <w:marTop w:val="0"/>
      <w:marBottom w:val="0"/>
      <w:divBdr>
        <w:top w:val="none" w:sz="0" w:space="0" w:color="auto"/>
        <w:left w:val="none" w:sz="0" w:space="0" w:color="auto"/>
        <w:bottom w:val="none" w:sz="0" w:space="0" w:color="auto"/>
        <w:right w:val="none" w:sz="0" w:space="0" w:color="auto"/>
      </w:divBdr>
    </w:div>
    <w:div w:id="1300502708">
      <w:bodyDiv w:val="1"/>
      <w:marLeft w:val="0"/>
      <w:marRight w:val="0"/>
      <w:marTop w:val="0"/>
      <w:marBottom w:val="0"/>
      <w:divBdr>
        <w:top w:val="none" w:sz="0" w:space="0" w:color="auto"/>
        <w:left w:val="none" w:sz="0" w:space="0" w:color="auto"/>
        <w:bottom w:val="none" w:sz="0" w:space="0" w:color="auto"/>
        <w:right w:val="none" w:sz="0" w:space="0" w:color="auto"/>
      </w:divBdr>
    </w:div>
    <w:div w:id="1382092284">
      <w:bodyDiv w:val="1"/>
      <w:marLeft w:val="0"/>
      <w:marRight w:val="0"/>
      <w:marTop w:val="0"/>
      <w:marBottom w:val="0"/>
      <w:divBdr>
        <w:top w:val="none" w:sz="0" w:space="0" w:color="auto"/>
        <w:left w:val="none" w:sz="0" w:space="0" w:color="auto"/>
        <w:bottom w:val="none" w:sz="0" w:space="0" w:color="auto"/>
        <w:right w:val="none" w:sz="0" w:space="0" w:color="auto"/>
      </w:divBdr>
    </w:div>
    <w:div w:id="1429156818">
      <w:bodyDiv w:val="1"/>
      <w:marLeft w:val="0"/>
      <w:marRight w:val="0"/>
      <w:marTop w:val="0"/>
      <w:marBottom w:val="0"/>
      <w:divBdr>
        <w:top w:val="none" w:sz="0" w:space="0" w:color="auto"/>
        <w:left w:val="none" w:sz="0" w:space="0" w:color="auto"/>
        <w:bottom w:val="none" w:sz="0" w:space="0" w:color="auto"/>
        <w:right w:val="none" w:sz="0" w:space="0" w:color="auto"/>
      </w:divBdr>
    </w:div>
    <w:div w:id="1546720785">
      <w:bodyDiv w:val="1"/>
      <w:marLeft w:val="0"/>
      <w:marRight w:val="0"/>
      <w:marTop w:val="0"/>
      <w:marBottom w:val="0"/>
      <w:divBdr>
        <w:top w:val="none" w:sz="0" w:space="0" w:color="auto"/>
        <w:left w:val="none" w:sz="0" w:space="0" w:color="auto"/>
        <w:bottom w:val="none" w:sz="0" w:space="0" w:color="auto"/>
        <w:right w:val="none" w:sz="0" w:space="0" w:color="auto"/>
      </w:divBdr>
    </w:div>
    <w:div w:id="1651443129">
      <w:bodyDiv w:val="1"/>
      <w:marLeft w:val="0"/>
      <w:marRight w:val="0"/>
      <w:marTop w:val="0"/>
      <w:marBottom w:val="0"/>
      <w:divBdr>
        <w:top w:val="none" w:sz="0" w:space="0" w:color="auto"/>
        <w:left w:val="none" w:sz="0" w:space="0" w:color="auto"/>
        <w:bottom w:val="none" w:sz="0" w:space="0" w:color="auto"/>
        <w:right w:val="none" w:sz="0" w:space="0" w:color="auto"/>
      </w:divBdr>
    </w:div>
    <w:div w:id="1736931202">
      <w:bodyDiv w:val="1"/>
      <w:marLeft w:val="0"/>
      <w:marRight w:val="0"/>
      <w:marTop w:val="0"/>
      <w:marBottom w:val="0"/>
      <w:divBdr>
        <w:top w:val="none" w:sz="0" w:space="0" w:color="auto"/>
        <w:left w:val="none" w:sz="0" w:space="0" w:color="auto"/>
        <w:bottom w:val="none" w:sz="0" w:space="0" w:color="auto"/>
        <w:right w:val="none" w:sz="0" w:space="0" w:color="auto"/>
      </w:divBdr>
    </w:div>
    <w:div w:id="1776319930">
      <w:bodyDiv w:val="1"/>
      <w:marLeft w:val="0"/>
      <w:marRight w:val="0"/>
      <w:marTop w:val="0"/>
      <w:marBottom w:val="0"/>
      <w:divBdr>
        <w:top w:val="none" w:sz="0" w:space="0" w:color="auto"/>
        <w:left w:val="none" w:sz="0" w:space="0" w:color="auto"/>
        <w:bottom w:val="none" w:sz="0" w:space="0" w:color="auto"/>
        <w:right w:val="none" w:sz="0" w:space="0" w:color="auto"/>
      </w:divBdr>
    </w:div>
    <w:div w:id="1796943805">
      <w:bodyDiv w:val="1"/>
      <w:marLeft w:val="0"/>
      <w:marRight w:val="0"/>
      <w:marTop w:val="0"/>
      <w:marBottom w:val="0"/>
      <w:divBdr>
        <w:top w:val="none" w:sz="0" w:space="0" w:color="auto"/>
        <w:left w:val="none" w:sz="0" w:space="0" w:color="auto"/>
        <w:bottom w:val="none" w:sz="0" w:space="0" w:color="auto"/>
        <w:right w:val="none" w:sz="0" w:space="0" w:color="auto"/>
      </w:divBdr>
    </w:div>
    <w:div w:id="1864126869">
      <w:bodyDiv w:val="1"/>
      <w:marLeft w:val="0"/>
      <w:marRight w:val="0"/>
      <w:marTop w:val="0"/>
      <w:marBottom w:val="0"/>
      <w:divBdr>
        <w:top w:val="none" w:sz="0" w:space="0" w:color="auto"/>
        <w:left w:val="none" w:sz="0" w:space="0" w:color="auto"/>
        <w:bottom w:val="none" w:sz="0" w:space="0" w:color="auto"/>
        <w:right w:val="none" w:sz="0" w:space="0" w:color="auto"/>
      </w:divBdr>
    </w:div>
    <w:div w:id="1950040943">
      <w:bodyDiv w:val="1"/>
      <w:marLeft w:val="0"/>
      <w:marRight w:val="0"/>
      <w:marTop w:val="0"/>
      <w:marBottom w:val="0"/>
      <w:divBdr>
        <w:top w:val="none" w:sz="0" w:space="0" w:color="auto"/>
        <w:left w:val="none" w:sz="0" w:space="0" w:color="auto"/>
        <w:bottom w:val="none" w:sz="0" w:space="0" w:color="auto"/>
        <w:right w:val="none" w:sz="0" w:space="0" w:color="auto"/>
      </w:divBdr>
    </w:div>
    <w:div w:id="1956448714">
      <w:bodyDiv w:val="1"/>
      <w:marLeft w:val="0"/>
      <w:marRight w:val="0"/>
      <w:marTop w:val="0"/>
      <w:marBottom w:val="0"/>
      <w:divBdr>
        <w:top w:val="none" w:sz="0" w:space="0" w:color="auto"/>
        <w:left w:val="none" w:sz="0" w:space="0" w:color="auto"/>
        <w:bottom w:val="none" w:sz="0" w:space="0" w:color="auto"/>
        <w:right w:val="none" w:sz="0" w:space="0" w:color="auto"/>
      </w:divBdr>
    </w:div>
    <w:div w:id="20204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D130-D47F-4878-A681-D5217639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1853</Words>
  <Characters>12017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Repton</dc:creator>
  <cp:keywords/>
  <dc:description/>
  <cp:lastModifiedBy>Rick Keen</cp:lastModifiedBy>
  <cp:revision>9</cp:revision>
  <dcterms:created xsi:type="dcterms:W3CDTF">2020-03-11T16:36:00Z</dcterms:created>
  <dcterms:modified xsi:type="dcterms:W3CDTF">2021-05-18T15:46:00Z</dcterms:modified>
</cp:coreProperties>
</file>