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7646" w14:textId="77777777" w:rsidR="00140161" w:rsidRDefault="00140161" w:rsidP="0014016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INSTITUTE FOR HEALTH AND CARE EXCELLENCE</w:t>
      </w:r>
    </w:p>
    <w:p w14:paraId="16A93306" w14:textId="77777777" w:rsidR="00140161" w:rsidRDefault="00140161" w:rsidP="00140161">
      <w:pPr>
        <w:pStyle w:val="Default"/>
        <w:jc w:val="center"/>
        <w:rPr>
          <w:sz w:val="32"/>
          <w:szCs w:val="32"/>
        </w:rPr>
      </w:pPr>
    </w:p>
    <w:p w14:paraId="74172D9D" w14:textId="5F65DF8F" w:rsidR="00443081" w:rsidRDefault="008B1686" w:rsidP="00140161">
      <w:pPr>
        <w:pStyle w:val="Title"/>
      </w:pPr>
      <w:r>
        <w:t>Colorectal cancer update</w:t>
      </w:r>
    </w:p>
    <w:p w14:paraId="383DE855" w14:textId="77777777" w:rsidR="00140161" w:rsidRDefault="00140161" w:rsidP="00140161">
      <w:pPr>
        <w:pStyle w:val="Heading1"/>
        <w:jc w:val="center"/>
      </w:pPr>
      <w:r>
        <w:t>Specialist committee members</w:t>
      </w:r>
    </w:p>
    <w:p w14:paraId="3A06C7F1" w14:textId="77777777" w:rsidR="00140161" w:rsidRDefault="00140161" w:rsidP="00140161">
      <w:pPr>
        <w:pStyle w:val="Paragraphnonumbers"/>
      </w:pPr>
    </w:p>
    <w:p w14:paraId="313131D5" w14:textId="77777777" w:rsidR="00140161" w:rsidRDefault="00140161" w:rsidP="00140161">
      <w:pPr>
        <w:pStyle w:val="Paragraphnonumbers"/>
      </w:pPr>
    </w:p>
    <w:tbl>
      <w:tblPr>
        <w:tblW w:w="9158" w:type="dxa"/>
        <w:tblLook w:val="04A0" w:firstRow="1" w:lastRow="0" w:firstColumn="1" w:lastColumn="0" w:noHBand="0" w:noVBand="1"/>
      </w:tblPr>
      <w:tblGrid>
        <w:gridCol w:w="4390"/>
        <w:gridCol w:w="4768"/>
      </w:tblGrid>
      <w:tr w:rsidR="00140161" w:rsidRPr="00140161" w14:paraId="18681943" w14:textId="77777777" w:rsidTr="00A90FFB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18495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Name</w:t>
            </w:r>
          </w:p>
          <w:p w14:paraId="1D58178E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C6ABE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Role</w:t>
            </w:r>
          </w:p>
          <w:p w14:paraId="40E7D1CA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8B1686" w:rsidRPr="00140161" w14:paraId="169B8413" w14:textId="77777777" w:rsidTr="005761A5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DE1E0" w14:textId="77BE567D" w:rsidR="008B1686" w:rsidRPr="008B1686" w:rsidRDefault="008B1686" w:rsidP="008B1686">
            <w:pPr>
              <w:rPr>
                <w:rFonts w:ascii="Arial" w:hAnsi="Arial" w:cs="Arial"/>
                <w:color w:val="000000"/>
              </w:rPr>
            </w:pPr>
            <w:r w:rsidRPr="008B1686">
              <w:rPr>
                <w:rFonts w:ascii="Arial" w:hAnsi="Arial" w:cs="Arial"/>
                <w:color w:val="000000"/>
              </w:rPr>
              <w:t>Justin Davies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3399" w14:textId="14092A94" w:rsidR="008B1686" w:rsidRPr="008B1686" w:rsidRDefault="008B1686" w:rsidP="008B1686">
            <w:pPr>
              <w:rPr>
                <w:rFonts w:ascii="Arial" w:hAnsi="Arial" w:cs="Arial"/>
                <w:color w:val="000000"/>
              </w:rPr>
            </w:pPr>
            <w:r w:rsidRPr="008B1686">
              <w:rPr>
                <w:rFonts w:ascii="Arial" w:hAnsi="Arial" w:cs="Arial"/>
                <w:color w:val="000000"/>
              </w:rPr>
              <w:t>Consultant Colorectal Surgeon</w:t>
            </w:r>
          </w:p>
        </w:tc>
      </w:tr>
      <w:tr w:rsidR="008B1686" w:rsidRPr="00140161" w14:paraId="7734DEC7" w14:textId="77777777" w:rsidTr="005761A5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7A62" w14:textId="602324C8" w:rsidR="008B1686" w:rsidRPr="008B1686" w:rsidRDefault="008B1686" w:rsidP="008B1686">
            <w:pPr>
              <w:rPr>
                <w:rFonts w:ascii="Arial" w:hAnsi="Arial" w:cs="Arial"/>
                <w:color w:val="000000"/>
              </w:rPr>
            </w:pPr>
            <w:r w:rsidRPr="008B1686">
              <w:rPr>
                <w:rFonts w:ascii="Arial" w:hAnsi="Arial" w:cs="Arial"/>
                <w:color w:val="000000"/>
              </w:rPr>
              <w:t>Baljit Singh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E542" w14:textId="7902B734" w:rsidR="008B1686" w:rsidRPr="008B1686" w:rsidRDefault="008B1686" w:rsidP="008B1686">
            <w:pPr>
              <w:rPr>
                <w:rFonts w:ascii="Arial" w:hAnsi="Arial" w:cs="Arial"/>
                <w:color w:val="000000"/>
              </w:rPr>
            </w:pPr>
            <w:r w:rsidRPr="008B1686">
              <w:rPr>
                <w:rFonts w:ascii="Arial" w:hAnsi="Arial" w:cs="Arial"/>
                <w:color w:val="000000"/>
              </w:rPr>
              <w:t xml:space="preserve">Consultant Surgeon and Honorary Associate Professor </w:t>
            </w:r>
          </w:p>
        </w:tc>
      </w:tr>
      <w:tr w:rsidR="00B05748" w:rsidRPr="00140161" w14:paraId="662F1748" w14:textId="77777777" w:rsidTr="005761A5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99AE" w14:textId="29B52FAE" w:rsidR="00B05748" w:rsidRPr="008B1686" w:rsidRDefault="00B05748" w:rsidP="008B16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Vivek </w:t>
            </w:r>
            <w:proofErr w:type="spellStart"/>
            <w:r>
              <w:rPr>
                <w:rFonts w:ascii="Arial" w:hAnsi="Arial" w:cs="Arial"/>
                <w:color w:val="000000"/>
              </w:rPr>
              <w:t>Misra</w:t>
            </w:r>
            <w:proofErr w:type="spellEnd"/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862C" w14:textId="041399B8" w:rsidR="00B05748" w:rsidRPr="008B1686" w:rsidRDefault="00B05748" w:rsidP="008B16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Consultant Clinical Oncologist</w:t>
            </w:r>
          </w:p>
        </w:tc>
      </w:tr>
      <w:tr w:rsidR="00B05748" w:rsidRPr="00140161" w14:paraId="0032946C" w14:textId="77777777" w:rsidTr="005761A5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8A4B" w14:textId="3B459DD6" w:rsidR="00B05748" w:rsidRDefault="00B05748" w:rsidP="008B16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Debby Lennard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2588" w14:textId="18D0122D" w:rsidR="00B05748" w:rsidRDefault="00B05748" w:rsidP="008B16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Lay member</w:t>
            </w:r>
          </w:p>
        </w:tc>
      </w:tr>
      <w:tr w:rsidR="008B1686" w:rsidRPr="00140161" w14:paraId="6541224A" w14:textId="77777777" w:rsidTr="005761A5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7546" w14:textId="215561A9" w:rsidR="008B1686" w:rsidRPr="008B1686" w:rsidRDefault="008B1686" w:rsidP="008B1686">
            <w:pPr>
              <w:rPr>
                <w:rFonts w:ascii="Arial" w:hAnsi="Arial" w:cs="Arial"/>
                <w:color w:val="000000"/>
              </w:rPr>
            </w:pPr>
            <w:r w:rsidRPr="008B1686">
              <w:rPr>
                <w:rFonts w:ascii="Arial" w:hAnsi="Arial" w:cs="Arial"/>
                <w:color w:val="000000"/>
              </w:rPr>
              <w:t>Michael Braun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D75F" w14:textId="1111A5AE" w:rsidR="008B1686" w:rsidRPr="008B1686" w:rsidRDefault="008B1686" w:rsidP="008B1686">
            <w:pPr>
              <w:rPr>
                <w:rFonts w:ascii="Arial" w:hAnsi="Arial" w:cs="Arial"/>
                <w:color w:val="000000"/>
              </w:rPr>
            </w:pPr>
            <w:r w:rsidRPr="008B1686">
              <w:rPr>
                <w:rFonts w:ascii="Arial" w:hAnsi="Arial" w:cs="Arial"/>
                <w:color w:val="000000"/>
              </w:rPr>
              <w:t>Consultant in Medical Oncology</w:t>
            </w:r>
          </w:p>
        </w:tc>
      </w:tr>
      <w:tr w:rsidR="008B1686" w:rsidRPr="00140161" w14:paraId="22373D75" w14:textId="77777777" w:rsidTr="005761A5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31AE" w14:textId="32405FE6" w:rsidR="008B1686" w:rsidRPr="008B1686" w:rsidRDefault="008B1686" w:rsidP="008B1686">
            <w:pPr>
              <w:rPr>
                <w:rFonts w:ascii="Arial" w:hAnsi="Arial" w:cs="Arial"/>
                <w:color w:val="000000"/>
              </w:rPr>
            </w:pPr>
            <w:r w:rsidRPr="008B1686">
              <w:rPr>
                <w:rFonts w:ascii="Arial" w:hAnsi="Arial" w:cs="Arial"/>
                <w:color w:val="000000"/>
              </w:rPr>
              <w:t>Kevin Monahan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A36C" w14:textId="4166B6F5" w:rsidR="008B1686" w:rsidRPr="008B1686" w:rsidRDefault="008B1686" w:rsidP="008B1686">
            <w:pPr>
              <w:rPr>
                <w:rFonts w:ascii="Arial" w:hAnsi="Arial" w:cs="Arial"/>
                <w:color w:val="000000"/>
              </w:rPr>
            </w:pPr>
            <w:r w:rsidRPr="008B1686">
              <w:rPr>
                <w:rFonts w:ascii="Arial" w:hAnsi="Arial" w:cs="Arial"/>
                <w:color w:val="000000"/>
              </w:rPr>
              <w:t>Consultant Gastroenterology</w:t>
            </w:r>
          </w:p>
        </w:tc>
      </w:tr>
      <w:tr w:rsidR="008B1686" w:rsidRPr="00140161" w14:paraId="0D44899B" w14:textId="77777777" w:rsidTr="005761A5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555D" w14:textId="5A6DB5FA" w:rsidR="008B1686" w:rsidRPr="008B1686" w:rsidRDefault="008B1686" w:rsidP="008B1686">
            <w:pPr>
              <w:rPr>
                <w:rFonts w:ascii="Arial" w:hAnsi="Arial" w:cs="Arial"/>
                <w:color w:val="000000"/>
              </w:rPr>
            </w:pPr>
            <w:r w:rsidRPr="008B1686">
              <w:rPr>
                <w:rFonts w:ascii="Arial" w:hAnsi="Arial" w:cs="Arial"/>
                <w:color w:val="000000"/>
              </w:rPr>
              <w:t>Jay Bradbury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9A83" w14:textId="4D30018F" w:rsidR="008B1686" w:rsidRPr="008B1686" w:rsidRDefault="008B1686" w:rsidP="008B1686">
            <w:pPr>
              <w:rPr>
                <w:rFonts w:ascii="Arial" w:hAnsi="Arial" w:cs="Arial"/>
                <w:color w:val="000000"/>
              </w:rPr>
            </w:pPr>
            <w:r w:rsidRPr="008B1686">
              <w:rPr>
                <w:rFonts w:ascii="Arial" w:hAnsi="Arial" w:cs="Arial"/>
                <w:color w:val="000000"/>
              </w:rPr>
              <w:t>Colorectal Nurse Specialist</w:t>
            </w:r>
          </w:p>
        </w:tc>
      </w:tr>
      <w:tr w:rsidR="008B1686" w:rsidRPr="00140161" w14:paraId="6204FA02" w14:textId="77777777" w:rsidTr="005761A5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93CA" w14:textId="01728B25" w:rsidR="008B1686" w:rsidRPr="008B1686" w:rsidRDefault="008B1686" w:rsidP="008B1686">
            <w:pPr>
              <w:rPr>
                <w:rFonts w:ascii="Arial" w:hAnsi="Arial" w:cs="Arial"/>
                <w:color w:val="000000"/>
              </w:rPr>
            </w:pPr>
            <w:r w:rsidRPr="008B1686">
              <w:rPr>
                <w:rFonts w:ascii="Arial" w:hAnsi="Arial" w:cs="Arial"/>
                <w:color w:val="000000"/>
              </w:rPr>
              <w:t>Cindy Chew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8A80" w14:textId="5637FAD5" w:rsidR="008B1686" w:rsidRPr="008B1686" w:rsidRDefault="008B1686" w:rsidP="008B1686">
            <w:pPr>
              <w:rPr>
                <w:rFonts w:ascii="Arial" w:hAnsi="Arial" w:cs="Arial"/>
                <w:color w:val="000000"/>
              </w:rPr>
            </w:pPr>
            <w:r w:rsidRPr="008B1686">
              <w:rPr>
                <w:rFonts w:ascii="Arial" w:hAnsi="Arial" w:cs="Arial"/>
                <w:color w:val="000000"/>
              </w:rPr>
              <w:t xml:space="preserve">Consultant Radiologist </w:t>
            </w:r>
          </w:p>
        </w:tc>
      </w:tr>
    </w:tbl>
    <w:p w14:paraId="1ACAF51C" w14:textId="77777777" w:rsidR="00140161" w:rsidRPr="00140161" w:rsidRDefault="00140161" w:rsidP="00140161">
      <w:pPr>
        <w:pStyle w:val="Paragraphnonumbers"/>
      </w:pPr>
    </w:p>
    <w:sectPr w:rsidR="00140161" w:rsidRPr="00140161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F9BA" w14:textId="77777777" w:rsidR="00572704" w:rsidRDefault="00572704" w:rsidP="00446BEE">
      <w:r>
        <w:separator/>
      </w:r>
    </w:p>
  </w:endnote>
  <w:endnote w:type="continuationSeparator" w:id="0">
    <w:p w14:paraId="2A88ACBF" w14:textId="77777777" w:rsidR="00572704" w:rsidRDefault="00572704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C604" w14:textId="77777777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D58BD">
      <w:rPr>
        <w:noProof/>
      </w:rPr>
      <w:t>1</w:t>
    </w:r>
    <w:r>
      <w:fldChar w:fldCharType="end"/>
    </w:r>
    <w:r>
      <w:t xml:space="preserve"> of </w:t>
    </w:r>
    <w:fldSimple w:instr=" NUMPAGES  ">
      <w:r w:rsidR="001D58B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9F974" w14:textId="77777777" w:rsidR="00572704" w:rsidRDefault="00572704" w:rsidP="00446BEE">
      <w:r>
        <w:separator/>
      </w:r>
    </w:p>
  </w:footnote>
  <w:footnote w:type="continuationSeparator" w:id="0">
    <w:p w14:paraId="47E705D7" w14:textId="77777777" w:rsidR="00572704" w:rsidRDefault="00572704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04"/>
    <w:rsid w:val="000053F8"/>
    <w:rsid w:val="00024D0A"/>
    <w:rsid w:val="000472DC"/>
    <w:rsid w:val="00070065"/>
    <w:rsid w:val="000A4FEE"/>
    <w:rsid w:val="000B5939"/>
    <w:rsid w:val="00106824"/>
    <w:rsid w:val="00111CCE"/>
    <w:rsid w:val="001134E7"/>
    <w:rsid w:val="00140161"/>
    <w:rsid w:val="0017149E"/>
    <w:rsid w:val="0017169E"/>
    <w:rsid w:val="00181A4A"/>
    <w:rsid w:val="001B0EE9"/>
    <w:rsid w:val="001B65B3"/>
    <w:rsid w:val="001D58BD"/>
    <w:rsid w:val="002029A6"/>
    <w:rsid w:val="002408EA"/>
    <w:rsid w:val="002819D7"/>
    <w:rsid w:val="002C1A7E"/>
    <w:rsid w:val="002D3376"/>
    <w:rsid w:val="002E4921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572704"/>
    <w:rsid w:val="006921E1"/>
    <w:rsid w:val="006F4B25"/>
    <w:rsid w:val="006F6496"/>
    <w:rsid w:val="00736348"/>
    <w:rsid w:val="00760908"/>
    <w:rsid w:val="007F238D"/>
    <w:rsid w:val="00861B92"/>
    <w:rsid w:val="008814FB"/>
    <w:rsid w:val="008B1686"/>
    <w:rsid w:val="008F5E30"/>
    <w:rsid w:val="00914D7F"/>
    <w:rsid w:val="009E680B"/>
    <w:rsid w:val="00A15A1F"/>
    <w:rsid w:val="00A3325A"/>
    <w:rsid w:val="00A43013"/>
    <w:rsid w:val="00A90FFB"/>
    <w:rsid w:val="00AF108A"/>
    <w:rsid w:val="00B02E55"/>
    <w:rsid w:val="00B036C1"/>
    <w:rsid w:val="00B05748"/>
    <w:rsid w:val="00B5431F"/>
    <w:rsid w:val="00BF7FE0"/>
    <w:rsid w:val="00C05D6D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64120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1517F"/>
  <w15:chartTrackingRefBased/>
  <w15:docId w15:val="{9DD1A19A-B0C4-400A-9D08-5FA5F246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Default">
    <w:name w:val="Default"/>
    <w:rsid w:val="00140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Rick Keen</cp:lastModifiedBy>
  <cp:revision>5</cp:revision>
  <dcterms:created xsi:type="dcterms:W3CDTF">2020-07-09T11:58:00Z</dcterms:created>
  <dcterms:modified xsi:type="dcterms:W3CDTF">2021-09-03T12:36:00Z</dcterms:modified>
</cp:coreProperties>
</file>