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3F7646" w14:textId="77777777" w:rsidR="00140161" w:rsidRDefault="00140161" w:rsidP="00140161">
      <w:pPr>
        <w:pStyle w:val="Defaul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NATIONAL INSTITUTE FOR HEALTH AND CARE EXCELLENCE</w:t>
      </w:r>
    </w:p>
    <w:p w14:paraId="16A93306" w14:textId="77777777" w:rsidR="00140161" w:rsidRDefault="00140161" w:rsidP="00140161">
      <w:pPr>
        <w:pStyle w:val="Default"/>
        <w:jc w:val="center"/>
        <w:rPr>
          <w:sz w:val="32"/>
          <w:szCs w:val="32"/>
        </w:rPr>
      </w:pPr>
    </w:p>
    <w:p w14:paraId="25291425" w14:textId="77777777" w:rsidR="00162917" w:rsidRDefault="00162917" w:rsidP="00140161">
      <w:pPr>
        <w:pStyle w:val="Heading1"/>
        <w:jc w:val="center"/>
        <w:rPr>
          <w:kern w:val="28"/>
          <w:sz w:val="32"/>
        </w:rPr>
      </w:pPr>
      <w:r w:rsidRPr="00162917">
        <w:rPr>
          <w:kern w:val="28"/>
          <w:sz w:val="32"/>
        </w:rPr>
        <w:t>Brain tumours (primary) and brain metastases in adults</w:t>
      </w:r>
    </w:p>
    <w:p w14:paraId="383DE855" w14:textId="411A3326" w:rsidR="00140161" w:rsidRDefault="00140161" w:rsidP="00140161">
      <w:pPr>
        <w:pStyle w:val="Heading1"/>
        <w:jc w:val="center"/>
      </w:pPr>
      <w:r>
        <w:t>Specialist committee members</w:t>
      </w:r>
    </w:p>
    <w:p w14:paraId="3A06C7F1" w14:textId="77777777" w:rsidR="00140161" w:rsidRDefault="00140161" w:rsidP="00140161">
      <w:pPr>
        <w:pStyle w:val="Paragraphnonumbers"/>
      </w:pPr>
    </w:p>
    <w:p w14:paraId="313131D5" w14:textId="77777777" w:rsidR="00140161" w:rsidRDefault="00140161" w:rsidP="00140161">
      <w:pPr>
        <w:pStyle w:val="Paragraphnonumbers"/>
      </w:pPr>
    </w:p>
    <w:tbl>
      <w:tblPr>
        <w:tblW w:w="9158" w:type="dxa"/>
        <w:tblLook w:val="04A0" w:firstRow="1" w:lastRow="0" w:firstColumn="1" w:lastColumn="0" w:noHBand="0" w:noVBand="1"/>
      </w:tblPr>
      <w:tblGrid>
        <w:gridCol w:w="4390"/>
        <w:gridCol w:w="4768"/>
      </w:tblGrid>
      <w:tr w:rsidR="00140161" w:rsidRPr="00140161" w14:paraId="18681943" w14:textId="77777777" w:rsidTr="00A90FFB">
        <w:trPr>
          <w:trHeight w:val="323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518495" w14:textId="77777777" w:rsidR="00140161" w:rsidRDefault="00140161">
            <w:pPr>
              <w:rPr>
                <w:rFonts w:ascii="Arial" w:hAnsi="Arial" w:cs="Arial"/>
                <w:b/>
                <w:color w:val="000000"/>
              </w:rPr>
            </w:pPr>
            <w:r w:rsidRPr="00140161">
              <w:rPr>
                <w:rFonts w:ascii="Arial" w:hAnsi="Arial" w:cs="Arial"/>
                <w:b/>
                <w:color w:val="000000"/>
              </w:rPr>
              <w:t>Name</w:t>
            </w:r>
          </w:p>
          <w:p w14:paraId="1D58178E" w14:textId="77777777" w:rsidR="00140161" w:rsidRPr="00140161" w:rsidRDefault="00140161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4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78C6ABE" w14:textId="77777777" w:rsidR="00140161" w:rsidRDefault="00140161">
            <w:pPr>
              <w:rPr>
                <w:rFonts w:ascii="Arial" w:hAnsi="Arial" w:cs="Arial"/>
                <w:b/>
                <w:color w:val="000000"/>
              </w:rPr>
            </w:pPr>
            <w:r w:rsidRPr="00140161">
              <w:rPr>
                <w:rFonts w:ascii="Arial" w:hAnsi="Arial" w:cs="Arial"/>
                <w:b/>
                <w:color w:val="000000"/>
              </w:rPr>
              <w:t>Role</w:t>
            </w:r>
          </w:p>
          <w:p w14:paraId="40E7D1CA" w14:textId="77777777" w:rsidR="00140161" w:rsidRPr="00140161" w:rsidRDefault="00140161">
            <w:pPr>
              <w:rPr>
                <w:rFonts w:ascii="Arial" w:hAnsi="Arial" w:cs="Arial"/>
                <w:b/>
                <w:color w:val="000000"/>
              </w:rPr>
            </w:pPr>
          </w:p>
        </w:tc>
      </w:tr>
      <w:tr w:rsidR="00162917" w:rsidRPr="00140161" w14:paraId="169B8413" w14:textId="77777777" w:rsidTr="00376565">
        <w:trPr>
          <w:trHeight w:val="323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DE1E0" w14:textId="0D32687C" w:rsidR="00162917" w:rsidRPr="00162917" w:rsidRDefault="00162917" w:rsidP="00162917">
            <w:pPr>
              <w:rPr>
                <w:rFonts w:ascii="Arial" w:hAnsi="Arial" w:cs="Arial"/>
                <w:color w:val="000000"/>
              </w:rPr>
            </w:pPr>
            <w:r w:rsidRPr="00162917">
              <w:rPr>
                <w:rFonts w:ascii="Arial" w:hAnsi="Arial" w:cs="Arial"/>
              </w:rPr>
              <w:t>Stuart Smith</w:t>
            </w:r>
          </w:p>
        </w:tc>
        <w:tc>
          <w:tcPr>
            <w:tcW w:w="4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EF3399" w14:textId="61DF0C8D" w:rsidR="00162917" w:rsidRPr="00162917" w:rsidRDefault="00162917" w:rsidP="00162917">
            <w:pPr>
              <w:rPr>
                <w:rFonts w:ascii="Arial" w:hAnsi="Arial" w:cs="Arial"/>
                <w:color w:val="000000"/>
              </w:rPr>
            </w:pPr>
            <w:r w:rsidRPr="00162917">
              <w:rPr>
                <w:rFonts w:ascii="Arial" w:hAnsi="Arial" w:cs="Arial"/>
              </w:rPr>
              <w:t>Neuro-oncology surgeon/neurosurgeon</w:t>
            </w:r>
          </w:p>
        </w:tc>
      </w:tr>
      <w:tr w:rsidR="00162917" w:rsidRPr="00140161" w14:paraId="0D44899B" w14:textId="77777777" w:rsidTr="00376565">
        <w:trPr>
          <w:trHeight w:val="323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CD555D" w14:textId="0CEBAEE4" w:rsidR="00162917" w:rsidRPr="00162917" w:rsidRDefault="00162917" w:rsidP="00162917">
            <w:pPr>
              <w:rPr>
                <w:rFonts w:ascii="Arial" w:hAnsi="Arial" w:cs="Arial"/>
                <w:color w:val="000000"/>
              </w:rPr>
            </w:pPr>
            <w:r w:rsidRPr="00162917">
              <w:rPr>
                <w:rFonts w:ascii="Arial" w:hAnsi="Arial" w:cs="Arial"/>
              </w:rPr>
              <w:t>Ingela Oberg</w:t>
            </w:r>
          </w:p>
        </w:tc>
        <w:tc>
          <w:tcPr>
            <w:tcW w:w="4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509A83" w14:textId="48A12709" w:rsidR="00162917" w:rsidRPr="00162917" w:rsidRDefault="00162917" w:rsidP="00162917">
            <w:pPr>
              <w:rPr>
                <w:rFonts w:ascii="Arial" w:hAnsi="Arial" w:cs="Arial"/>
                <w:color w:val="000000"/>
              </w:rPr>
            </w:pPr>
            <w:r w:rsidRPr="00162917">
              <w:rPr>
                <w:rFonts w:ascii="Arial" w:hAnsi="Arial" w:cs="Arial"/>
              </w:rPr>
              <w:t>Clinical nurse specialist</w:t>
            </w:r>
          </w:p>
        </w:tc>
      </w:tr>
      <w:tr w:rsidR="00162917" w:rsidRPr="00140161" w14:paraId="2E0784E1" w14:textId="77777777" w:rsidTr="00376565">
        <w:trPr>
          <w:trHeight w:val="323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5FB615" w14:textId="696365AD" w:rsidR="00162917" w:rsidRPr="00162917" w:rsidRDefault="00162917" w:rsidP="00162917">
            <w:pPr>
              <w:rPr>
                <w:rFonts w:ascii="Arial" w:hAnsi="Arial" w:cs="Arial"/>
                <w:color w:val="000000"/>
              </w:rPr>
            </w:pPr>
            <w:r w:rsidRPr="00162917">
              <w:rPr>
                <w:rFonts w:ascii="Arial" w:hAnsi="Arial" w:cs="Arial"/>
              </w:rPr>
              <w:t>Isabella Robbins</w:t>
            </w:r>
          </w:p>
        </w:tc>
        <w:tc>
          <w:tcPr>
            <w:tcW w:w="4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D91501" w14:textId="25407CC9" w:rsidR="00162917" w:rsidRPr="00162917" w:rsidRDefault="00162917" w:rsidP="00162917">
            <w:pPr>
              <w:rPr>
                <w:rFonts w:ascii="Arial" w:hAnsi="Arial" w:cs="Arial"/>
                <w:color w:val="000000"/>
              </w:rPr>
            </w:pPr>
            <w:r w:rsidRPr="00162917">
              <w:rPr>
                <w:rFonts w:ascii="Arial" w:hAnsi="Arial" w:cs="Arial"/>
              </w:rPr>
              <w:t>Patient lay member</w:t>
            </w:r>
          </w:p>
        </w:tc>
      </w:tr>
      <w:tr w:rsidR="00162917" w:rsidRPr="00140161" w14:paraId="2171950C" w14:textId="77777777" w:rsidTr="001B24F5">
        <w:trPr>
          <w:trHeight w:val="323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818A72" w14:textId="35FFE3D1" w:rsidR="00162917" w:rsidRPr="00162917" w:rsidRDefault="00162917" w:rsidP="00162917">
            <w:pPr>
              <w:rPr>
                <w:rFonts w:ascii="Arial" w:hAnsi="Arial" w:cs="Arial"/>
                <w:color w:val="000000"/>
              </w:rPr>
            </w:pPr>
            <w:r w:rsidRPr="00162917">
              <w:rPr>
                <w:rFonts w:ascii="Arial" w:hAnsi="Arial" w:cs="Arial"/>
              </w:rPr>
              <w:t>Helen Bulbeck</w:t>
            </w:r>
          </w:p>
        </w:tc>
        <w:tc>
          <w:tcPr>
            <w:tcW w:w="4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A92809" w14:textId="34D396A1" w:rsidR="00162917" w:rsidRPr="00162917" w:rsidRDefault="00162917" w:rsidP="00162917">
            <w:pPr>
              <w:rPr>
                <w:rFonts w:ascii="Arial" w:hAnsi="Arial" w:cs="Arial"/>
                <w:color w:val="000000"/>
              </w:rPr>
            </w:pPr>
            <w:r w:rsidRPr="00162917">
              <w:rPr>
                <w:rFonts w:ascii="Arial" w:hAnsi="Arial" w:cs="Arial"/>
              </w:rPr>
              <w:t>Carer lay member</w:t>
            </w:r>
          </w:p>
        </w:tc>
      </w:tr>
      <w:tr w:rsidR="001B24F5" w:rsidRPr="00140161" w14:paraId="54389C24" w14:textId="77777777" w:rsidTr="00035CDB">
        <w:trPr>
          <w:trHeight w:val="323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6FB48B" w14:textId="42037A5E" w:rsidR="001B24F5" w:rsidRPr="005D491E" w:rsidRDefault="001B24F5" w:rsidP="001B24F5">
            <w:pPr>
              <w:rPr>
                <w:rFonts w:ascii="Arial" w:hAnsi="Arial" w:cs="Arial"/>
              </w:rPr>
            </w:pPr>
            <w:r w:rsidRPr="005D491E">
              <w:rPr>
                <w:rFonts w:ascii="Arial" w:hAnsi="Arial" w:cs="Arial"/>
              </w:rPr>
              <w:t xml:space="preserve">Alison Cameron </w:t>
            </w:r>
          </w:p>
        </w:tc>
        <w:tc>
          <w:tcPr>
            <w:tcW w:w="4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6E0166" w14:textId="5C90779E" w:rsidR="001B24F5" w:rsidRPr="005D491E" w:rsidRDefault="001B24F5" w:rsidP="001B24F5">
            <w:pPr>
              <w:rPr>
                <w:rFonts w:ascii="Arial" w:hAnsi="Arial" w:cs="Arial"/>
              </w:rPr>
            </w:pPr>
            <w:r w:rsidRPr="005D491E">
              <w:rPr>
                <w:rFonts w:ascii="Arial" w:hAnsi="Arial" w:cs="Arial"/>
              </w:rPr>
              <w:t xml:space="preserve">Clinical Oncologist </w:t>
            </w:r>
          </w:p>
        </w:tc>
      </w:tr>
      <w:tr w:rsidR="001B24F5" w:rsidRPr="00140161" w14:paraId="0D0151AB" w14:textId="77777777" w:rsidTr="001B24F5">
        <w:trPr>
          <w:trHeight w:val="323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38216" w14:textId="77777777" w:rsidR="001B24F5" w:rsidRPr="005D491E" w:rsidRDefault="001B24F5" w:rsidP="001B24F5">
            <w:pPr>
              <w:rPr>
                <w:rFonts w:ascii="Arial" w:hAnsi="Arial" w:cs="Arial"/>
              </w:rPr>
            </w:pPr>
            <w:r w:rsidRPr="005D491E">
              <w:rPr>
                <w:rFonts w:ascii="Arial" w:hAnsi="Arial" w:cs="Arial"/>
              </w:rPr>
              <w:t xml:space="preserve">Sara Robson </w:t>
            </w:r>
          </w:p>
          <w:p w14:paraId="39967506" w14:textId="77777777" w:rsidR="001B24F5" w:rsidRPr="005D491E" w:rsidRDefault="001B24F5">
            <w:pPr>
              <w:rPr>
                <w:rFonts w:ascii="Arial" w:hAnsi="Arial" w:cs="Arial"/>
              </w:rPr>
            </w:pPr>
          </w:p>
        </w:tc>
        <w:tc>
          <w:tcPr>
            <w:tcW w:w="4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42CA3" w14:textId="11C20DDB" w:rsidR="001B24F5" w:rsidRPr="005D491E" w:rsidRDefault="005D491E">
            <w:pPr>
              <w:rPr>
                <w:rFonts w:ascii="Arial" w:hAnsi="Arial" w:cs="Arial"/>
              </w:rPr>
            </w:pPr>
            <w:r w:rsidRPr="005D491E">
              <w:rPr>
                <w:rFonts w:ascii="Arial" w:hAnsi="Arial" w:cs="Arial"/>
              </w:rPr>
              <w:t>Specialist AHP in Brain and CNS Tumour Rehabilitation</w:t>
            </w:r>
          </w:p>
        </w:tc>
      </w:tr>
      <w:tr w:rsidR="001B24F5" w:rsidRPr="00140161" w14:paraId="41A69F6D" w14:textId="77777777" w:rsidTr="001B24F5">
        <w:trPr>
          <w:trHeight w:val="323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A4BDD" w14:textId="77777777" w:rsidR="005D491E" w:rsidRPr="005D491E" w:rsidRDefault="005D491E" w:rsidP="005D491E">
            <w:pPr>
              <w:rPr>
                <w:rFonts w:ascii="Arial" w:hAnsi="Arial" w:cs="Arial"/>
              </w:rPr>
            </w:pPr>
            <w:r w:rsidRPr="005D491E">
              <w:rPr>
                <w:rFonts w:ascii="Arial" w:hAnsi="Arial" w:cs="Arial"/>
              </w:rPr>
              <w:t>Shanika Samarasekera</w:t>
            </w:r>
          </w:p>
          <w:p w14:paraId="7C367AE4" w14:textId="77777777" w:rsidR="001B24F5" w:rsidRPr="005D491E" w:rsidRDefault="001B24F5">
            <w:pPr>
              <w:rPr>
                <w:rFonts w:ascii="Arial" w:hAnsi="Arial" w:cs="Arial"/>
              </w:rPr>
            </w:pPr>
          </w:p>
        </w:tc>
        <w:tc>
          <w:tcPr>
            <w:tcW w:w="4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1419C" w14:textId="77777777" w:rsidR="005D491E" w:rsidRPr="005D491E" w:rsidRDefault="005D491E" w:rsidP="005D491E">
            <w:pPr>
              <w:rPr>
                <w:rFonts w:ascii="Arial" w:hAnsi="Arial" w:cs="Arial"/>
              </w:rPr>
            </w:pPr>
            <w:r w:rsidRPr="005D491E">
              <w:rPr>
                <w:rFonts w:ascii="Arial" w:hAnsi="Arial" w:cs="Arial"/>
              </w:rPr>
              <w:t xml:space="preserve">Neurologist </w:t>
            </w:r>
          </w:p>
          <w:p w14:paraId="51158546" w14:textId="77777777" w:rsidR="001B24F5" w:rsidRPr="005D491E" w:rsidRDefault="001B24F5">
            <w:pPr>
              <w:rPr>
                <w:rFonts w:ascii="Arial" w:hAnsi="Arial" w:cs="Arial"/>
              </w:rPr>
            </w:pPr>
          </w:p>
        </w:tc>
      </w:tr>
    </w:tbl>
    <w:p w14:paraId="1ACAF51C" w14:textId="77777777" w:rsidR="00140161" w:rsidRPr="00140161" w:rsidRDefault="00140161" w:rsidP="00140161">
      <w:pPr>
        <w:pStyle w:val="Paragraphnonumbers"/>
      </w:pPr>
    </w:p>
    <w:sectPr w:rsidR="00140161" w:rsidRPr="00140161" w:rsidSect="0017149E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0FF9BA" w14:textId="77777777" w:rsidR="00572704" w:rsidRDefault="00572704" w:rsidP="00446BEE">
      <w:r>
        <w:separator/>
      </w:r>
    </w:p>
  </w:endnote>
  <w:endnote w:type="continuationSeparator" w:id="0">
    <w:p w14:paraId="2A88ACBF" w14:textId="77777777" w:rsidR="00572704" w:rsidRDefault="00572704" w:rsidP="00446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6DC604" w14:textId="77777777" w:rsidR="00446BEE" w:rsidRDefault="00446BEE">
    <w:pPr>
      <w:pStyle w:val="Footer"/>
    </w:pPr>
    <w:r>
      <w:tab/>
    </w:r>
    <w:r>
      <w:tab/>
    </w:r>
    <w:r>
      <w:fldChar w:fldCharType="begin"/>
    </w:r>
    <w:r>
      <w:instrText xml:space="preserve"> PAGE </w:instrText>
    </w:r>
    <w:r>
      <w:fldChar w:fldCharType="separate"/>
    </w:r>
    <w:r w:rsidR="001D58BD">
      <w:rPr>
        <w:noProof/>
      </w:rPr>
      <w:t>1</w:t>
    </w:r>
    <w:r>
      <w:fldChar w:fldCharType="end"/>
    </w:r>
    <w:r>
      <w:t xml:space="preserve"> of </w:t>
    </w:r>
    <w:r w:rsidR="00DE6F3C">
      <w:fldChar w:fldCharType="begin"/>
    </w:r>
    <w:r w:rsidR="00DE6F3C">
      <w:instrText xml:space="preserve"> NUMPAGES  </w:instrText>
    </w:r>
    <w:r w:rsidR="00DE6F3C">
      <w:fldChar w:fldCharType="separate"/>
    </w:r>
    <w:r w:rsidR="001D58BD">
      <w:rPr>
        <w:noProof/>
      </w:rPr>
      <w:t>1</w:t>
    </w:r>
    <w:r w:rsidR="00DE6F3C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29F974" w14:textId="77777777" w:rsidR="00572704" w:rsidRDefault="00572704" w:rsidP="00446BEE">
      <w:r>
        <w:separator/>
      </w:r>
    </w:p>
  </w:footnote>
  <w:footnote w:type="continuationSeparator" w:id="0">
    <w:p w14:paraId="47E705D7" w14:textId="77777777" w:rsidR="00572704" w:rsidRDefault="00572704" w:rsidP="00446B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5B009D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F50E61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786549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C6E25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8D69B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FD644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A0C94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A2250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CDCE1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612AB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B15797"/>
    <w:multiLevelType w:val="hybridMultilevel"/>
    <w:tmpl w:val="C28C0936"/>
    <w:lvl w:ilvl="0" w:tplc="B574A9B6">
      <w:start w:val="1"/>
      <w:numFmt w:val="decimal"/>
      <w:pStyle w:val="Paragraph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E853F9"/>
    <w:multiLevelType w:val="hybridMultilevel"/>
    <w:tmpl w:val="266EAAC2"/>
    <w:lvl w:ilvl="0" w:tplc="56E621DC">
      <w:start w:val="1"/>
      <w:numFmt w:val="bullet"/>
      <w:pStyle w:val="Subbullets"/>
      <w:lvlText w:val="­"/>
      <w:lvlJc w:val="left"/>
      <w:pPr>
        <w:ind w:left="1588" w:hanging="454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C93D14"/>
    <w:multiLevelType w:val="hybridMultilevel"/>
    <w:tmpl w:val="3934CBBC"/>
    <w:lvl w:ilvl="0" w:tplc="8E54A33E">
      <w:start w:val="1"/>
      <w:numFmt w:val="decimal"/>
      <w:lvlText w:val="%1."/>
      <w:lvlJc w:val="left"/>
      <w:pPr>
        <w:ind w:left="851" w:hanging="851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6F2189"/>
    <w:multiLevelType w:val="hybridMultilevel"/>
    <w:tmpl w:val="24F8CBCE"/>
    <w:lvl w:ilvl="0" w:tplc="35960CCE">
      <w:start w:val="1"/>
      <w:numFmt w:val="bullet"/>
      <w:pStyle w:val="Bullets"/>
      <w:lvlText w:val=""/>
      <w:lvlJc w:val="left"/>
      <w:pPr>
        <w:ind w:left="1134" w:hanging="45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3"/>
  </w:num>
  <w:num w:numId="3">
    <w:abstractNumId w:val="13"/>
    <w:lvlOverride w:ilvl="0">
      <w:startOverride w:val="1"/>
    </w:lvlOverride>
  </w:num>
  <w:num w:numId="4">
    <w:abstractNumId w:val="13"/>
    <w:lvlOverride w:ilvl="0">
      <w:startOverride w:val="1"/>
    </w:lvlOverride>
  </w:num>
  <w:num w:numId="5">
    <w:abstractNumId w:val="13"/>
    <w:lvlOverride w:ilvl="0">
      <w:startOverride w:val="1"/>
    </w:lvlOverride>
  </w:num>
  <w:num w:numId="6">
    <w:abstractNumId w:val="13"/>
    <w:lvlOverride w:ilvl="0">
      <w:startOverride w:val="1"/>
    </w:lvlOverride>
  </w:num>
  <w:num w:numId="7">
    <w:abstractNumId w:val="13"/>
    <w:lvlOverride w:ilvl="0">
      <w:startOverride w:val="1"/>
    </w:lvlOverride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1"/>
  </w:num>
  <w:num w:numId="19">
    <w:abstractNumId w:val="11"/>
    <w:lvlOverride w:ilvl="0">
      <w:startOverride w:val="1"/>
    </w:lvlOverride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2704"/>
    <w:rsid w:val="000053F8"/>
    <w:rsid w:val="00024D0A"/>
    <w:rsid w:val="000472DC"/>
    <w:rsid w:val="00070065"/>
    <w:rsid w:val="000A4FEE"/>
    <w:rsid w:val="000B5939"/>
    <w:rsid w:val="00111CCE"/>
    <w:rsid w:val="001134E7"/>
    <w:rsid w:val="00140161"/>
    <w:rsid w:val="00162917"/>
    <w:rsid w:val="0017149E"/>
    <w:rsid w:val="0017169E"/>
    <w:rsid w:val="00181A4A"/>
    <w:rsid w:val="001B0EE9"/>
    <w:rsid w:val="001B24F5"/>
    <w:rsid w:val="001B65B3"/>
    <w:rsid w:val="001C7ED8"/>
    <w:rsid w:val="001D58BD"/>
    <w:rsid w:val="002029A6"/>
    <w:rsid w:val="002408EA"/>
    <w:rsid w:val="002819D7"/>
    <w:rsid w:val="002C1A7E"/>
    <w:rsid w:val="002D3376"/>
    <w:rsid w:val="00311ED0"/>
    <w:rsid w:val="003648C5"/>
    <w:rsid w:val="003722FA"/>
    <w:rsid w:val="003C7AAF"/>
    <w:rsid w:val="004075B6"/>
    <w:rsid w:val="00420952"/>
    <w:rsid w:val="00433EFF"/>
    <w:rsid w:val="00443081"/>
    <w:rsid w:val="00446BEE"/>
    <w:rsid w:val="005025A1"/>
    <w:rsid w:val="00572704"/>
    <w:rsid w:val="005D491E"/>
    <w:rsid w:val="006921E1"/>
    <w:rsid w:val="006F4B25"/>
    <w:rsid w:val="006F6496"/>
    <w:rsid w:val="00736348"/>
    <w:rsid w:val="00760908"/>
    <w:rsid w:val="007F238D"/>
    <w:rsid w:val="00861B92"/>
    <w:rsid w:val="008814FB"/>
    <w:rsid w:val="008F5E30"/>
    <w:rsid w:val="00914D7F"/>
    <w:rsid w:val="009E680B"/>
    <w:rsid w:val="00A15A1F"/>
    <w:rsid w:val="00A3325A"/>
    <w:rsid w:val="00A43013"/>
    <w:rsid w:val="00A90FFB"/>
    <w:rsid w:val="00AB59D8"/>
    <w:rsid w:val="00AF108A"/>
    <w:rsid w:val="00B02E55"/>
    <w:rsid w:val="00B036C1"/>
    <w:rsid w:val="00B5431F"/>
    <w:rsid w:val="00BF7FE0"/>
    <w:rsid w:val="00C05D6D"/>
    <w:rsid w:val="00C81104"/>
    <w:rsid w:val="00C96411"/>
    <w:rsid w:val="00CB5671"/>
    <w:rsid w:val="00CF58B7"/>
    <w:rsid w:val="00D351C1"/>
    <w:rsid w:val="00D35EFB"/>
    <w:rsid w:val="00D504B3"/>
    <w:rsid w:val="00D86BF0"/>
    <w:rsid w:val="00DE6F3C"/>
    <w:rsid w:val="00E51920"/>
    <w:rsid w:val="00E64120"/>
    <w:rsid w:val="00E660A1"/>
    <w:rsid w:val="00EA3CCF"/>
    <w:rsid w:val="00F055F1"/>
    <w:rsid w:val="00F610AF"/>
    <w:rsid w:val="00FA2C5A"/>
    <w:rsid w:val="00FC2D11"/>
    <w:rsid w:val="00FC6230"/>
    <w:rsid w:val="00FF6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471517F"/>
  <w15:chartTrackingRefBased/>
  <w15:docId w15:val="{9DD1A19A-B0C4-400A-9D08-5FA5F246C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semiHidden="1" w:uiPriority="1" w:qFormat="1"/>
    <w:lsdException w:name="heading 2" w:semiHidden="1" w:qFormat="1"/>
    <w:lsdException w:name="heading 3" w:semiHidden="1" w:qFormat="1"/>
    <w:lsdException w:name="heading 4" w:semiHidden="1" w:qFormat="1"/>
    <w:lsdException w:name="heading 5" w:semiHidden="1" w:qFormat="1"/>
    <w:lsdException w:name="heading 6" w:semiHidden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semiHidden/>
    <w:qFormat/>
    <w:rsid w:val="00F610AF"/>
    <w:rPr>
      <w:sz w:val="24"/>
      <w:szCs w:val="24"/>
    </w:rPr>
  </w:style>
  <w:style w:type="paragraph" w:styleId="Heading1">
    <w:name w:val="heading 1"/>
    <w:basedOn w:val="Normal"/>
    <w:next w:val="Paragraphnonumbers"/>
    <w:link w:val="Heading1Char"/>
    <w:uiPriority w:val="1"/>
    <w:qFormat/>
    <w:rsid w:val="00CB5671"/>
    <w:pPr>
      <w:keepNext/>
      <w:spacing w:after="120"/>
      <w:outlineLvl w:val="0"/>
    </w:pPr>
    <w:rPr>
      <w:rFonts w:ascii="Arial" w:hAnsi="Arial"/>
      <w:b/>
      <w:bCs/>
      <w:kern w:val="32"/>
      <w:sz w:val="28"/>
      <w:szCs w:val="32"/>
    </w:rPr>
  </w:style>
  <w:style w:type="paragraph" w:styleId="Heading2">
    <w:name w:val="heading 2"/>
    <w:basedOn w:val="Normal"/>
    <w:next w:val="Paragraph"/>
    <w:link w:val="Heading2Char"/>
    <w:uiPriority w:val="2"/>
    <w:qFormat/>
    <w:rsid w:val="00CB5671"/>
    <w:pPr>
      <w:keepNext/>
      <w:spacing w:after="120"/>
      <w:outlineLvl w:val="1"/>
    </w:pPr>
    <w:rPr>
      <w:rFonts w:ascii="Arial" w:hAnsi="Arial"/>
      <w:b/>
      <w:bCs/>
      <w:i/>
      <w:iCs/>
      <w:sz w:val="26"/>
      <w:szCs w:val="26"/>
    </w:rPr>
  </w:style>
  <w:style w:type="paragraph" w:styleId="Heading3">
    <w:name w:val="heading 3"/>
    <w:basedOn w:val="Normal"/>
    <w:next w:val="Paragraph"/>
    <w:link w:val="Heading3Char"/>
    <w:uiPriority w:val="3"/>
    <w:qFormat/>
    <w:rsid w:val="00CB5671"/>
    <w:pPr>
      <w:keepNext/>
      <w:spacing w:after="60"/>
      <w:outlineLvl w:val="2"/>
    </w:pPr>
    <w:rPr>
      <w:rFonts w:ascii="Arial" w:hAnsi="Arial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Paragraphnonumbers"/>
    <w:uiPriority w:val="4"/>
    <w:qFormat/>
    <w:rsid w:val="00443081"/>
    <w:pPr>
      <w:numPr>
        <w:numId w:val="20"/>
      </w:numPr>
      <w:tabs>
        <w:tab w:val="left" w:pos="567"/>
      </w:tabs>
      <w:ind w:left="567" w:hanging="501"/>
    </w:pPr>
  </w:style>
  <w:style w:type="paragraph" w:styleId="Title">
    <w:name w:val="Title"/>
    <w:basedOn w:val="Normal"/>
    <w:next w:val="Heading1"/>
    <w:link w:val="TitleChar"/>
    <w:qFormat/>
    <w:rsid w:val="00CB5671"/>
    <w:pPr>
      <w:spacing w:before="120" w:after="120"/>
      <w:jc w:val="center"/>
      <w:outlineLvl w:val="0"/>
    </w:pPr>
    <w:rPr>
      <w:rFonts w:ascii="Arial" w:hAnsi="Arial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CB5671"/>
    <w:rPr>
      <w:rFonts w:ascii="Arial" w:hAnsi="Arial"/>
      <w:b/>
      <w:bCs/>
      <w:kern w:val="28"/>
      <w:sz w:val="32"/>
      <w:szCs w:val="32"/>
    </w:rPr>
  </w:style>
  <w:style w:type="character" w:customStyle="1" w:styleId="Heading1Char">
    <w:name w:val="Heading 1 Char"/>
    <w:link w:val="Heading1"/>
    <w:uiPriority w:val="1"/>
    <w:rsid w:val="00CB5671"/>
    <w:rPr>
      <w:rFonts w:ascii="Arial" w:hAnsi="Arial"/>
      <w:b/>
      <w:bCs/>
      <w:kern w:val="32"/>
      <w:sz w:val="28"/>
      <w:szCs w:val="32"/>
    </w:rPr>
  </w:style>
  <w:style w:type="paragraph" w:customStyle="1" w:styleId="Bullets">
    <w:name w:val="Bullets"/>
    <w:basedOn w:val="Normal"/>
    <w:uiPriority w:val="5"/>
    <w:qFormat/>
    <w:rsid w:val="00CB5671"/>
    <w:pPr>
      <w:numPr>
        <w:numId w:val="2"/>
      </w:numPr>
      <w:spacing w:after="120" w:line="276" w:lineRule="auto"/>
    </w:pPr>
    <w:rPr>
      <w:rFonts w:ascii="Arial" w:hAnsi="Arial"/>
    </w:rPr>
  </w:style>
  <w:style w:type="paragraph" w:styleId="Header">
    <w:name w:val="header"/>
    <w:basedOn w:val="Normal"/>
    <w:link w:val="HeaderChar"/>
    <w:uiPriority w:val="99"/>
    <w:semiHidden/>
    <w:rsid w:val="0017169E"/>
    <w:pPr>
      <w:tabs>
        <w:tab w:val="center" w:pos="4513"/>
        <w:tab w:val="right" w:pos="9026"/>
      </w:tabs>
    </w:pPr>
    <w:rPr>
      <w:rFonts w:ascii="Arial" w:hAnsi="Arial"/>
    </w:rPr>
  </w:style>
  <w:style w:type="character" w:customStyle="1" w:styleId="HeaderChar">
    <w:name w:val="Header Char"/>
    <w:link w:val="Header"/>
    <w:uiPriority w:val="99"/>
    <w:semiHidden/>
    <w:rsid w:val="009E680B"/>
    <w:rPr>
      <w:rFonts w:ascii="Arial" w:hAnsi="Arial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446BEE"/>
    <w:pPr>
      <w:tabs>
        <w:tab w:val="center" w:pos="4513"/>
        <w:tab w:val="right" w:pos="9026"/>
      </w:tabs>
    </w:pPr>
    <w:rPr>
      <w:rFonts w:ascii="Arial" w:hAnsi="Arial"/>
      <w:sz w:val="20"/>
    </w:rPr>
  </w:style>
  <w:style w:type="character" w:customStyle="1" w:styleId="FooterChar">
    <w:name w:val="Footer Char"/>
    <w:link w:val="Footer"/>
    <w:uiPriority w:val="99"/>
    <w:semiHidden/>
    <w:rsid w:val="0017169E"/>
    <w:rPr>
      <w:rFonts w:ascii="Arial" w:hAnsi="Arial"/>
      <w:szCs w:val="24"/>
    </w:rPr>
  </w:style>
  <w:style w:type="paragraph" w:styleId="BalloonText">
    <w:name w:val="Balloon Text"/>
    <w:basedOn w:val="Normal"/>
    <w:link w:val="BalloonTextChar"/>
    <w:semiHidden/>
    <w:rsid w:val="00446B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446BEE"/>
    <w:rPr>
      <w:rFonts w:ascii="Tahoma" w:hAnsi="Tahoma" w:cs="Tahoma"/>
      <w:sz w:val="16"/>
      <w:szCs w:val="16"/>
    </w:rPr>
  </w:style>
  <w:style w:type="character" w:customStyle="1" w:styleId="Heading2Char">
    <w:name w:val="Heading 2 Char"/>
    <w:link w:val="Heading2"/>
    <w:uiPriority w:val="2"/>
    <w:rsid w:val="00CB5671"/>
    <w:rPr>
      <w:rFonts w:ascii="Arial" w:hAnsi="Arial"/>
      <w:b/>
      <w:bCs/>
      <w:i/>
      <w:iCs/>
      <w:sz w:val="26"/>
      <w:szCs w:val="26"/>
    </w:rPr>
  </w:style>
  <w:style w:type="character" w:customStyle="1" w:styleId="Heading3Char">
    <w:name w:val="Heading 3 Char"/>
    <w:link w:val="Heading3"/>
    <w:uiPriority w:val="3"/>
    <w:rsid w:val="00CB5671"/>
    <w:rPr>
      <w:rFonts w:ascii="Arial" w:hAnsi="Arial"/>
      <w:b/>
      <w:bCs/>
      <w:sz w:val="24"/>
      <w:szCs w:val="26"/>
    </w:rPr>
  </w:style>
  <w:style w:type="paragraph" w:customStyle="1" w:styleId="Subbullets">
    <w:name w:val="Sub bullets"/>
    <w:basedOn w:val="Normal"/>
    <w:uiPriority w:val="6"/>
    <w:qFormat/>
    <w:rsid w:val="00CB5671"/>
    <w:pPr>
      <w:numPr>
        <w:numId w:val="18"/>
      </w:numPr>
      <w:spacing w:after="120" w:line="276" w:lineRule="auto"/>
      <w:ind w:left="1418" w:hanging="284"/>
    </w:pPr>
    <w:rPr>
      <w:rFonts w:ascii="Arial" w:hAnsi="Arial"/>
    </w:rPr>
  </w:style>
  <w:style w:type="paragraph" w:customStyle="1" w:styleId="Paragraphnonumbers">
    <w:name w:val="Paragraph no numbers"/>
    <w:basedOn w:val="Normal"/>
    <w:uiPriority w:val="99"/>
    <w:qFormat/>
    <w:rsid w:val="00CB5671"/>
    <w:pPr>
      <w:spacing w:after="240" w:line="276" w:lineRule="auto"/>
    </w:pPr>
    <w:rPr>
      <w:rFonts w:ascii="Arial" w:hAnsi="Arial"/>
    </w:rPr>
  </w:style>
  <w:style w:type="paragraph" w:styleId="TOC1">
    <w:name w:val="toc 1"/>
    <w:basedOn w:val="Normal"/>
    <w:next w:val="Normal"/>
    <w:autoRedefine/>
    <w:semiHidden/>
    <w:rsid w:val="00F610AF"/>
    <w:rPr>
      <w:rFonts w:ascii="Arial" w:hAnsi="Arial"/>
    </w:rPr>
  </w:style>
  <w:style w:type="paragraph" w:styleId="TOC2">
    <w:name w:val="toc 2"/>
    <w:basedOn w:val="Normal"/>
    <w:next w:val="Normal"/>
    <w:autoRedefine/>
    <w:semiHidden/>
    <w:rsid w:val="00F610AF"/>
    <w:pPr>
      <w:ind w:left="240"/>
    </w:pPr>
    <w:rPr>
      <w:rFonts w:ascii="Arial" w:hAnsi="Arial"/>
    </w:rPr>
  </w:style>
  <w:style w:type="paragraph" w:styleId="TOC3">
    <w:name w:val="toc 3"/>
    <w:basedOn w:val="Normal"/>
    <w:next w:val="Normal"/>
    <w:autoRedefine/>
    <w:semiHidden/>
    <w:rsid w:val="00F610AF"/>
    <w:pPr>
      <w:ind w:left="480"/>
    </w:pPr>
    <w:rPr>
      <w:rFonts w:ascii="Arial" w:hAnsi="Arial"/>
    </w:rPr>
  </w:style>
  <w:style w:type="paragraph" w:styleId="TOC4">
    <w:name w:val="toc 4"/>
    <w:basedOn w:val="Normal"/>
    <w:next w:val="Normal"/>
    <w:autoRedefine/>
    <w:semiHidden/>
    <w:rsid w:val="00F610AF"/>
    <w:pPr>
      <w:ind w:left="720"/>
    </w:pPr>
    <w:rPr>
      <w:rFonts w:ascii="Arial" w:hAnsi="Arial"/>
    </w:rPr>
  </w:style>
  <w:style w:type="paragraph" w:styleId="TOAHeading">
    <w:name w:val="toa heading"/>
    <w:basedOn w:val="Normal"/>
    <w:next w:val="Normal"/>
    <w:semiHidden/>
    <w:rsid w:val="00F610AF"/>
    <w:pPr>
      <w:spacing w:before="120"/>
    </w:pPr>
    <w:rPr>
      <w:rFonts w:ascii="Arial" w:hAnsi="Arial"/>
      <w:b/>
      <w:bCs/>
    </w:rPr>
  </w:style>
  <w:style w:type="paragraph" w:customStyle="1" w:styleId="Default">
    <w:name w:val="Default"/>
    <w:rsid w:val="0014016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330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6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Jamie Jason</dc:creator>
  <cp:keywords/>
  <dc:description/>
  <cp:lastModifiedBy>Jamie Jason</cp:lastModifiedBy>
  <cp:revision>2</cp:revision>
  <dcterms:created xsi:type="dcterms:W3CDTF">2021-12-01T11:27:00Z</dcterms:created>
  <dcterms:modified xsi:type="dcterms:W3CDTF">2021-12-01T11:27:00Z</dcterms:modified>
</cp:coreProperties>
</file>