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7646" w14:textId="77777777" w:rsidR="00140161" w:rsidRDefault="00140161" w:rsidP="0014016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INSTITUTE FOR HEALTH AND CARE EXCELLENCE</w:t>
      </w:r>
    </w:p>
    <w:p w14:paraId="16A93306" w14:textId="77777777" w:rsidR="00140161" w:rsidRDefault="00140161" w:rsidP="00140161">
      <w:pPr>
        <w:pStyle w:val="Default"/>
        <w:jc w:val="center"/>
        <w:rPr>
          <w:sz w:val="32"/>
          <w:szCs w:val="32"/>
        </w:rPr>
      </w:pPr>
    </w:p>
    <w:p w14:paraId="74172D9D" w14:textId="4C00F351" w:rsidR="00443081" w:rsidRDefault="00C5688D" w:rsidP="00140161">
      <w:pPr>
        <w:pStyle w:val="Title"/>
      </w:pPr>
      <w:r>
        <w:t xml:space="preserve">Joint replacement (primary): hip, </w:t>
      </w:r>
      <w:proofErr w:type="gramStart"/>
      <w:r>
        <w:t>knee</w:t>
      </w:r>
      <w:proofErr w:type="gramEnd"/>
      <w:r>
        <w:t xml:space="preserve"> and shoulder</w:t>
      </w:r>
    </w:p>
    <w:p w14:paraId="383DE855" w14:textId="77777777" w:rsidR="00140161" w:rsidRDefault="00140161" w:rsidP="00140161">
      <w:pPr>
        <w:pStyle w:val="Heading1"/>
        <w:jc w:val="center"/>
      </w:pPr>
      <w:r>
        <w:t>Specialist committee members</w:t>
      </w:r>
    </w:p>
    <w:p w14:paraId="3A06C7F1" w14:textId="77777777" w:rsidR="00140161" w:rsidRDefault="00140161" w:rsidP="00140161">
      <w:pPr>
        <w:pStyle w:val="Paragraphnonumbers"/>
      </w:pPr>
    </w:p>
    <w:p w14:paraId="313131D5" w14:textId="77777777" w:rsidR="00140161" w:rsidRDefault="00140161" w:rsidP="00140161">
      <w:pPr>
        <w:pStyle w:val="Paragraphnonumbers"/>
      </w:pPr>
    </w:p>
    <w:tbl>
      <w:tblPr>
        <w:tblW w:w="9158" w:type="dxa"/>
        <w:tblLook w:val="04A0" w:firstRow="1" w:lastRow="0" w:firstColumn="1" w:lastColumn="0" w:noHBand="0" w:noVBand="1"/>
      </w:tblPr>
      <w:tblGrid>
        <w:gridCol w:w="4390"/>
        <w:gridCol w:w="4768"/>
      </w:tblGrid>
      <w:tr w:rsidR="00140161" w:rsidRPr="00140161" w14:paraId="18681943" w14:textId="77777777" w:rsidTr="00A90FFB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18495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Name</w:t>
            </w:r>
          </w:p>
          <w:p w14:paraId="1D58178E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C6ABE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Role</w:t>
            </w:r>
          </w:p>
          <w:p w14:paraId="40E7D1CA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106824" w:rsidRPr="00140161" w14:paraId="169B8413" w14:textId="77777777" w:rsidTr="00F071CC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E1E0" w14:textId="71618A31" w:rsidR="00106824" w:rsidRPr="00140161" w:rsidRDefault="00C5688D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Jean </w:t>
            </w:r>
            <w:proofErr w:type="spellStart"/>
            <w:r>
              <w:rPr>
                <w:rFonts w:ascii="Arial" w:hAnsi="Arial" w:cs="Arial"/>
                <w:color w:val="000000"/>
              </w:rPr>
              <w:t>Elgie</w:t>
            </w:r>
            <w:proofErr w:type="spellEnd"/>
            <w:r w:rsidR="00106824" w:rsidRPr="0010682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3399" w14:textId="6BC8A440" w:rsidR="00106824" w:rsidRPr="00140161" w:rsidRDefault="00C5688D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Lay member</w:t>
            </w:r>
          </w:p>
        </w:tc>
      </w:tr>
      <w:tr w:rsidR="00106824" w:rsidRPr="00140161" w14:paraId="7734DEC7" w14:textId="77777777" w:rsidTr="00F071CC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7A62" w14:textId="5EADE7E1" w:rsidR="00106824" w:rsidRPr="00140161" w:rsidRDefault="00C5688D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Paul Baker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E542" w14:textId="54C54A45" w:rsidR="00106824" w:rsidRPr="00140161" w:rsidRDefault="00C5688D" w:rsidP="00106824">
            <w:pPr>
              <w:rPr>
                <w:rFonts w:ascii="Arial" w:hAnsi="Arial" w:cs="Arial"/>
                <w:color w:val="000000"/>
              </w:rPr>
            </w:pPr>
            <w:r w:rsidRPr="00C5688D">
              <w:rPr>
                <w:rFonts w:ascii="Arial" w:hAnsi="Arial" w:cs="Arial"/>
                <w:color w:val="000000"/>
              </w:rPr>
              <w:t>Orthopaedic surgeon (hip/knee)</w:t>
            </w:r>
          </w:p>
        </w:tc>
      </w:tr>
      <w:tr w:rsidR="00106824" w:rsidRPr="00140161" w14:paraId="6541224A" w14:textId="77777777" w:rsidTr="00F071CC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7546" w14:textId="73FEC461" w:rsidR="00106824" w:rsidRPr="00140161" w:rsidRDefault="00C5688D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Jonathan Rees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D75F" w14:textId="169B41F9" w:rsidR="00106824" w:rsidRPr="00140161" w:rsidRDefault="00C5688D" w:rsidP="00106824">
            <w:pPr>
              <w:rPr>
                <w:rFonts w:ascii="Arial" w:hAnsi="Arial" w:cs="Arial"/>
                <w:color w:val="000000"/>
              </w:rPr>
            </w:pPr>
            <w:r w:rsidRPr="00C5688D">
              <w:rPr>
                <w:rFonts w:ascii="Arial" w:hAnsi="Arial" w:cs="Arial"/>
                <w:color w:val="000000"/>
              </w:rPr>
              <w:t>Orthopaedic surgeon (shoulder)</w:t>
            </w:r>
          </w:p>
        </w:tc>
      </w:tr>
      <w:tr w:rsidR="00106824" w:rsidRPr="00140161" w14:paraId="22373D75" w14:textId="77777777" w:rsidTr="00F071CC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31AE" w14:textId="42B80EAA" w:rsidR="00106824" w:rsidRPr="00140161" w:rsidRDefault="00C5688D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Anju Jaggi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A36C" w14:textId="1002272B" w:rsidR="00106824" w:rsidRPr="00140161" w:rsidRDefault="00C5688D" w:rsidP="00106824">
            <w:pPr>
              <w:rPr>
                <w:rFonts w:ascii="Arial" w:hAnsi="Arial" w:cs="Arial"/>
                <w:color w:val="000000"/>
              </w:rPr>
            </w:pPr>
            <w:r w:rsidRPr="00C5688D">
              <w:rPr>
                <w:rFonts w:ascii="Arial" w:hAnsi="Arial" w:cs="Arial"/>
                <w:color w:val="000000"/>
              </w:rPr>
              <w:t>Physiotherapist (specialising in Upper limb)</w:t>
            </w:r>
          </w:p>
        </w:tc>
      </w:tr>
      <w:tr w:rsidR="00106824" w:rsidRPr="00140161" w14:paraId="0D44899B" w14:textId="77777777" w:rsidTr="00F071CC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555D" w14:textId="7DBC44B1" w:rsidR="00106824" w:rsidRPr="00140161" w:rsidRDefault="00C5688D" w:rsidP="001068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Toby Smith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9A83" w14:textId="01FA8AAD" w:rsidR="00106824" w:rsidRPr="00140161" w:rsidRDefault="00C5688D" w:rsidP="00106824">
            <w:pPr>
              <w:rPr>
                <w:rFonts w:ascii="Arial" w:hAnsi="Arial" w:cs="Arial"/>
                <w:color w:val="000000"/>
              </w:rPr>
            </w:pPr>
            <w:r w:rsidRPr="00C5688D">
              <w:rPr>
                <w:rFonts w:ascii="Arial" w:hAnsi="Arial" w:cs="Arial"/>
                <w:color w:val="000000"/>
              </w:rPr>
              <w:t>Physiotherapist (specialising in lower limb)</w:t>
            </w:r>
          </w:p>
        </w:tc>
      </w:tr>
      <w:tr w:rsidR="002E4921" w:rsidRPr="00140161" w14:paraId="6204FA02" w14:textId="77777777" w:rsidTr="00357A24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93CA" w14:textId="10D53524" w:rsidR="002E4921" w:rsidRPr="00106824" w:rsidRDefault="00C5688D" w:rsidP="002E49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Kate Marks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8A80" w14:textId="60DD42C2" w:rsidR="002E4921" w:rsidRDefault="00C5688D" w:rsidP="002E4921">
            <w:pPr>
              <w:rPr>
                <w:rFonts w:ascii="Arial" w:hAnsi="Arial" w:cs="Arial"/>
                <w:color w:val="000000"/>
              </w:rPr>
            </w:pPr>
            <w:r w:rsidRPr="00C5688D">
              <w:rPr>
                <w:rFonts w:ascii="Arial" w:hAnsi="Arial" w:cs="Arial"/>
                <w:color w:val="000000"/>
              </w:rPr>
              <w:t>Assessment nurse (for pre-op)</w:t>
            </w:r>
          </w:p>
        </w:tc>
      </w:tr>
      <w:tr w:rsidR="002E4921" w:rsidRPr="00140161" w14:paraId="73C9F483" w14:textId="77777777" w:rsidTr="00357A24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10B1" w14:textId="2566ABFA" w:rsidR="002E4921" w:rsidRPr="00106824" w:rsidRDefault="00650AD7" w:rsidP="002E49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Catherine Gray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53AB5" w14:textId="4C44DE60" w:rsidR="002E4921" w:rsidRDefault="00650AD7" w:rsidP="002E49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Occupational therapist</w:t>
            </w:r>
          </w:p>
        </w:tc>
      </w:tr>
      <w:tr w:rsidR="00106824" w:rsidRPr="00140161" w14:paraId="2171950C" w14:textId="77777777" w:rsidTr="001D58BD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8A72" w14:textId="08E6B217" w:rsidR="00106824" w:rsidRPr="00140161" w:rsidRDefault="00106824" w:rsidP="001068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2809" w14:textId="1CE8AB4E" w:rsidR="00106824" w:rsidRPr="00140161" w:rsidRDefault="00106824" w:rsidP="00106824">
            <w:pPr>
              <w:rPr>
                <w:rFonts w:ascii="Arial" w:hAnsi="Arial" w:cs="Arial"/>
                <w:color w:val="000000"/>
              </w:rPr>
            </w:pPr>
          </w:p>
        </w:tc>
      </w:tr>
      <w:tr w:rsidR="00106824" w:rsidRPr="00140161" w14:paraId="54389C24" w14:textId="77777777" w:rsidTr="00C5688D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B48B" w14:textId="154AD72D" w:rsidR="00106824" w:rsidRPr="00140161" w:rsidRDefault="00106824" w:rsidP="001068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0166" w14:textId="25008E34" w:rsidR="00106824" w:rsidRPr="00140161" w:rsidRDefault="00106824" w:rsidP="00106824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1ACAF51C" w14:textId="77777777" w:rsidR="00140161" w:rsidRPr="00140161" w:rsidRDefault="00140161" w:rsidP="00140161">
      <w:pPr>
        <w:pStyle w:val="Paragraphnonumbers"/>
      </w:pPr>
    </w:p>
    <w:sectPr w:rsidR="00140161" w:rsidRPr="00140161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F9BA" w14:textId="77777777" w:rsidR="00572704" w:rsidRDefault="00572704" w:rsidP="00446BEE">
      <w:r>
        <w:separator/>
      </w:r>
    </w:p>
  </w:endnote>
  <w:endnote w:type="continuationSeparator" w:id="0">
    <w:p w14:paraId="2A88ACBF" w14:textId="77777777" w:rsidR="00572704" w:rsidRDefault="00572704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C604" w14:textId="77777777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D58BD">
      <w:rPr>
        <w:noProof/>
      </w:rPr>
      <w:t>1</w:t>
    </w:r>
    <w:r>
      <w:fldChar w:fldCharType="end"/>
    </w:r>
    <w:r>
      <w:t xml:space="preserve"> of </w:t>
    </w:r>
    <w:fldSimple w:instr=" NUMPAGES  ">
      <w:r w:rsidR="001D58B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F974" w14:textId="77777777" w:rsidR="00572704" w:rsidRDefault="00572704" w:rsidP="00446BEE">
      <w:r>
        <w:separator/>
      </w:r>
    </w:p>
  </w:footnote>
  <w:footnote w:type="continuationSeparator" w:id="0">
    <w:p w14:paraId="47E705D7" w14:textId="77777777" w:rsidR="00572704" w:rsidRDefault="00572704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04"/>
    <w:rsid w:val="000053F8"/>
    <w:rsid w:val="00024D0A"/>
    <w:rsid w:val="000472DC"/>
    <w:rsid w:val="00070065"/>
    <w:rsid w:val="000A4FEE"/>
    <w:rsid w:val="000B5939"/>
    <w:rsid w:val="00106824"/>
    <w:rsid w:val="00111CCE"/>
    <w:rsid w:val="001134E7"/>
    <w:rsid w:val="00140161"/>
    <w:rsid w:val="0017149E"/>
    <w:rsid w:val="0017169E"/>
    <w:rsid w:val="00181A4A"/>
    <w:rsid w:val="001B0EE9"/>
    <w:rsid w:val="001B65B3"/>
    <w:rsid w:val="001D58BD"/>
    <w:rsid w:val="002029A6"/>
    <w:rsid w:val="002408EA"/>
    <w:rsid w:val="002819D7"/>
    <w:rsid w:val="002C1A7E"/>
    <w:rsid w:val="002D3376"/>
    <w:rsid w:val="002E4921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572704"/>
    <w:rsid w:val="00650AD7"/>
    <w:rsid w:val="006921E1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90FFB"/>
    <w:rsid w:val="00AF108A"/>
    <w:rsid w:val="00B02E55"/>
    <w:rsid w:val="00B036C1"/>
    <w:rsid w:val="00B5431F"/>
    <w:rsid w:val="00BF7FE0"/>
    <w:rsid w:val="00C05D6D"/>
    <w:rsid w:val="00C5688D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64120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1517F"/>
  <w15:chartTrackingRefBased/>
  <w15:docId w15:val="{9DD1A19A-B0C4-400A-9D08-5FA5F246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Default">
    <w:name w:val="Default"/>
    <w:rsid w:val="00140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Rick Keen</cp:lastModifiedBy>
  <cp:revision>5</cp:revision>
  <dcterms:created xsi:type="dcterms:W3CDTF">2020-07-09T11:58:00Z</dcterms:created>
  <dcterms:modified xsi:type="dcterms:W3CDTF">2021-11-12T14:14:00Z</dcterms:modified>
</cp:coreProperties>
</file>