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B0057" w:rsidRPr="002B0057" w14:paraId="1E9B12F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5D75" w14:textId="77777777" w:rsidR="002B0057" w:rsidRPr="002B0057" w:rsidRDefault="002B0057" w:rsidP="002B0057">
            <w:pPr>
              <w:pStyle w:val="Caption"/>
              <w:rPr>
                <w:rFonts w:cs="Arial"/>
                <w:sz w:val="28"/>
                <w:szCs w:val="28"/>
              </w:rPr>
            </w:pPr>
            <w:r w:rsidRPr="002B0057">
              <w:rPr>
                <w:rFonts w:cs="Arial"/>
                <w:sz w:val="28"/>
                <w:szCs w:val="28"/>
              </w:rPr>
              <w:t>Tobacco: treating dependence (update) (QS 2022)</w:t>
            </w:r>
          </w:p>
          <w:p w14:paraId="025F570C" w14:textId="4655109E" w:rsidR="002B0057" w:rsidRPr="002B0057" w:rsidRDefault="002B0057" w:rsidP="002B0057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B0057" w:rsidRPr="002B0057" w14:paraId="3C990E8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B6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ABL Health</w:t>
            </w:r>
          </w:p>
        </w:tc>
      </w:tr>
      <w:tr w:rsidR="002B0057" w:rsidRPr="002B0057" w14:paraId="63933E7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238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Acklam Medical Centre</w:t>
            </w:r>
          </w:p>
        </w:tc>
      </w:tr>
      <w:tr w:rsidR="002B0057" w:rsidRPr="002B0057" w14:paraId="0EC8EE2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890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Action Heart</w:t>
            </w:r>
          </w:p>
        </w:tc>
      </w:tr>
      <w:tr w:rsidR="002B0057" w:rsidRPr="002B0057" w14:paraId="2F1B036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CD0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Action on Smoking &amp; Health </w:t>
            </w:r>
          </w:p>
        </w:tc>
      </w:tr>
      <w:tr w:rsidR="002B0057" w:rsidRPr="002B0057" w14:paraId="4E2A3D7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492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Action on Smoking and Health </w:t>
            </w:r>
          </w:p>
        </w:tc>
      </w:tr>
      <w:tr w:rsidR="002B0057" w:rsidRPr="002B0057" w14:paraId="2BCE2E7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745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Adferiad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Recovery</w:t>
            </w:r>
          </w:p>
        </w:tc>
      </w:tr>
      <w:tr w:rsidR="002B0057" w:rsidRPr="002B0057" w14:paraId="493F0AE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854E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Advertising Standards Authority</w:t>
            </w:r>
          </w:p>
        </w:tc>
      </w:tr>
      <w:tr w:rsidR="002B0057" w:rsidRPr="002B0057" w14:paraId="2786648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DF1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Affinity Care</w:t>
            </w:r>
          </w:p>
        </w:tc>
      </w:tr>
      <w:tr w:rsidR="002B0057" w:rsidRPr="002B0057" w14:paraId="193E827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843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African Health Forum</w:t>
            </w:r>
          </w:p>
        </w:tc>
      </w:tr>
      <w:tr w:rsidR="002B0057" w:rsidRPr="002B0057" w14:paraId="0990AD2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560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Allen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Carrs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Easyway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0057" w:rsidRPr="002B0057" w14:paraId="38285FC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430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Antrim and Newtownabbey Borough Council</w:t>
            </w:r>
          </w:p>
        </w:tc>
      </w:tr>
      <w:tr w:rsidR="002B0057" w:rsidRPr="002B0057" w14:paraId="111BF4A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0EE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AQuA</w:t>
            </w:r>
            <w:proofErr w:type="spellEnd"/>
          </w:p>
        </w:tc>
      </w:tr>
      <w:tr w:rsidR="002B0057" w:rsidRPr="002B0057" w14:paraId="1983001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CB9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ASH Wales</w:t>
            </w:r>
          </w:p>
        </w:tc>
      </w:tr>
      <w:tr w:rsidR="002B0057" w:rsidRPr="002B0057" w14:paraId="03C4ED7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B6F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Contextual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Behavioral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Science United Kingdom and Republic of Ireland Chapter</w:t>
            </w:r>
          </w:p>
        </w:tc>
      </w:tr>
      <w:tr w:rsidR="002B0057" w:rsidRPr="002B0057" w14:paraId="1D5EB4A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53E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the advancement of meridian energy techniques </w:t>
            </w:r>
          </w:p>
        </w:tc>
      </w:tr>
      <w:tr w:rsidR="002B0057" w:rsidRPr="002B0057" w14:paraId="717599A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CA7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Anaesthetists of Great Britain and Ireland </w:t>
            </w:r>
          </w:p>
        </w:tc>
      </w:tr>
      <w:tr w:rsidR="002B0057" w:rsidRPr="002B0057" w14:paraId="36334CC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E57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Association of Chartered Physiotherapists in Respiratory Care</w:t>
            </w:r>
          </w:p>
        </w:tc>
      </w:tr>
      <w:tr w:rsidR="002B0057" w:rsidRPr="002B0057" w14:paraId="57A98FF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A27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Association of Directors of Children's Services</w:t>
            </w:r>
          </w:p>
        </w:tc>
      </w:tr>
      <w:tr w:rsidR="002B0057" w:rsidRPr="002B0057" w14:paraId="13DF83F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4BD5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Association of Directors of Public Health</w:t>
            </w:r>
          </w:p>
        </w:tc>
      </w:tr>
      <w:tr w:rsidR="002B0057" w:rsidRPr="002B0057" w14:paraId="24F0DA5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CB9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Association of Naturopathic Practitioners</w:t>
            </w:r>
          </w:p>
        </w:tc>
      </w:tr>
      <w:tr w:rsidR="002B0057" w:rsidRPr="002B0057" w14:paraId="448F24B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1E1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Association of Respiratory Nurse Specialists</w:t>
            </w:r>
          </w:p>
        </w:tc>
      </w:tr>
      <w:tr w:rsidR="002B0057" w:rsidRPr="002B0057" w14:paraId="512FAC4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5AF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Asthma + Lung UK</w:t>
            </w:r>
          </w:p>
        </w:tc>
      </w:tr>
      <w:tr w:rsidR="002B0057" w:rsidRPr="002B0057" w14:paraId="5083E10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BA4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BALANCE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East</w:t>
            </w:r>
            <w:proofErr w:type="gramEnd"/>
          </w:p>
        </w:tc>
      </w:tr>
      <w:tr w:rsidR="002B0057" w:rsidRPr="002B0057" w14:paraId="71D8251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9BF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BAME HEALTH COLLABORATIVE</w:t>
            </w:r>
          </w:p>
        </w:tc>
      </w:tr>
      <w:tr w:rsidR="002B0057" w:rsidRPr="002B0057" w14:paraId="58E6D86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3BB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Bangladeshi Stop Tobacco Project</w:t>
            </w:r>
          </w:p>
        </w:tc>
      </w:tr>
      <w:tr w:rsidR="002B0057" w:rsidRPr="002B0057" w14:paraId="71BE091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1FF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Barnsley Hospital NHS Foundation Trust</w:t>
            </w:r>
          </w:p>
        </w:tc>
      </w:tr>
      <w:tr w:rsidR="002B0057" w:rsidRPr="002B0057" w14:paraId="28EC0D5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751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Barnsley Youth Offending Team </w:t>
            </w:r>
          </w:p>
        </w:tc>
      </w:tr>
      <w:tr w:rsidR="002B0057" w:rsidRPr="002B0057" w14:paraId="5B36A58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5A2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Basildon and Thurrock University Hospitals NHS Foundation Trust</w:t>
            </w:r>
          </w:p>
        </w:tc>
      </w:tr>
      <w:tr w:rsidR="002B0057" w:rsidRPr="002B0057" w14:paraId="01762D6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7B2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Bayer HealthCare</w:t>
            </w:r>
          </w:p>
        </w:tc>
      </w:tr>
      <w:tr w:rsidR="002B0057" w:rsidRPr="002B0057" w14:paraId="006032C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D48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Bedfont Scientific Ltd</w:t>
            </w:r>
          </w:p>
        </w:tc>
      </w:tr>
      <w:tr w:rsidR="002B0057" w:rsidRPr="002B0057" w14:paraId="6F16E63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E07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Berkshire West Tobacco Control Alliance</w:t>
            </w:r>
          </w:p>
        </w:tc>
      </w:tr>
      <w:tr w:rsidR="002B0057" w:rsidRPr="002B0057" w14:paraId="76CE6B6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B5E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Big life centres</w:t>
            </w:r>
          </w:p>
        </w:tc>
      </w:tr>
      <w:tr w:rsidR="002B0057" w:rsidRPr="002B0057" w14:paraId="3253F56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64B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Biohit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Healthcare Ltd</w:t>
            </w:r>
          </w:p>
        </w:tc>
      </w:tr>
      <w:tr w:rsidR="002B0057" w:rsidRPr="002B0057" w14:paraId="1E0C3C4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703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Birmingham Counselling &amp; Psychotherapy Centre</w:t>
            </w:r>
          </w:p>
        </w:tc>
      </w:tr>
      <w:tr w:rsidR="002B0057" w:rsidRPr="002B0057" w14:paraId="78EB4A5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45C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Birth Trauma Association </w:t>
            </w:r>
          </w:p>
        </w:tc>
      </w:tr>
      <w:tr w:rsidR="002B0057" w:rsidRPr="002B0057" w14:paraId="2A8A763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D92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Blackhawk Network</w:t>
            </w:r>
          </w:p>
        </w:tc>
      </w:tr>
      <w:tr w:rsidR="002B0057" w:rsidRPr="002B0057" w14:paraId="49293FC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467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Blackpool Council</w:t>
            </w:r>
          </w:p>
        </w:tc>
      </w:tr>
      <w:tr w:rsidR="002B0057" w:rsidRPr="002B0057" w14:paraId="5F8E32E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AB1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Bluebird Care</w:t>
            </w:r>
          </w:p>
        </w:tc>
      </w:tr>
      <w:tr w:rsidR="002B0057" w:rsidRPr="002B0057" w14:paraId="3353F7C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B62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BMJ Group</w:t>
            </w:r>
          </w:p>
        </w:tc>
      </w:tr>
      <w:tr w:rsidR="002B0057" w:rsidRPr="002B0057" w14:paraId="3891B6A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501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BNF Publications</w:t>
            </w:r>
          </w:p>
        </w:tc>
      </w:tr>
      <w:tr w:rsidR="002B0057" w:rsidRPr="002B0057" w14:paraId="42521C2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3FB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Bolton Council</w:t>
            </w:r>
          </w:p>
        </w:tc>
      </w:tr>
      <w:tr w:rsidR="002B0057" w:rsidRPr="002B0057" w14:paraId="5AB01FE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3D5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Bourne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Hall Health Centre</w:t>
            </w:r>
          </w:p>
        </w:tc>
      </w:tr>
      <w:tr w:rsidR="002B0057" w:rsidRPr="002B0057" w14:paraId="59BDA38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7B5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Breaking Free Group</w:t>
            </w:r>
          </w:p>
        </w:tc>
      </w:tr>
      <w:tr w:rsidR="002B0057" w:rsidRPr="002B0057" w14:paraId="20A165D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79B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&amp; Irish Hypertension Society</w:t>
            </w:r>
          </w:p>
        </w:tc>
      </w:tr>
      <w:tr w:rsidR="002B0057" w:rsidRPr="002B0057" w14:paraId="598E37C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1AE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Acupuncture Council</w:t>
            </w:r>
          </w:p>
        </w:tc>
      </w:tr>
      <w:tr w:rsidR="002B0057" w:rsidRPr="002B0057" w14:paraId="09E7E8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E28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Association for Counselling and Psychotherapy</w:t>
            </w:r>
          </w:p>
        </w:tc>
      </w:tr>
      <w:tr w:rsidR="002B0057" w:rsidRPr="002B0057" w14:paraId="1388FB3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7F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for Nursing in Cardiovascular Care </w:t>
            </w:r>
          </w:p>
        </w:tc>
      </w:tr>
      <w:tr w:rsidR="002B0057" w:rsidRPr="002B0057" w14:paraId="41C7DCF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E73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Cardiovascular Society </w:t>
            </w:r>
          </w:p>
        </w:tc>
      </w:tr>
      <w:tr w:rsidR="002B0057" w:rsidRPr="002B0057" w14:paraId="51BAEAF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654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Dental Industry Association</w:t>
            </w:r>
          </w:p>
        </w:tc>
      </w:tr>
      <w:tr w:rsidR="002B0057" w:rsidRPr="002B0057" w14:paraId="2DB840C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234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Heart Foundation</w:t>
            </w:r>
          </w:p>
        </w:tc>
      </w:tr>
      <w:tr w:rsidR="002B0057" w:rsidRPr="002B0057" w14:paraId="1DD0E0C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CDA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Medical Association</w:t>
            </w:r>
          </w:p>
        </w:tc>
      </w:tr>
      <w:tr w:rsidR="002B0057" w:rsidRPr="002B0057" w14:paraId="68F66A9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187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National Formulary </w:t>
            </w:r>
          </w:p>
        </w:tc>
      </w:tr>
      <w:tr w:rsidR="002B0057" w:rsidRPr="002B0057" w14:paraId="28C4F49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094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Psychological Society </w:t>
            </w:r>
          </w:p>
        </w:tc>
      </w:tr>
      <w:tr w:rsidR="002B0057" w:rsidRPr="002B0057" w14:paraId="4E56DD2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DC4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Retail Consortium </w:t>
            </w:r>
          </w:p>
        </w:tc>
      </w:tr>
      <w:tr w:rsidR="002B0057" w:rsidRPr="002B0057" w14:paraId="2D97861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90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for Oral Medicine </w:t>
            </w:r>
          </w:p>
        </w:tc>
      </w:tr>
      <w:tr w:rsidR="002B0057" w:rsidRPr="002B0057" w14:paraId="6A6E10D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F6FB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Dental Hygiene &amp; Therapy </w:t>
            </w:r>
          </w:p>
        </w:tc>
      </w:tr>
      <w:tr w:rsidR="002B0057" w:rsidRPr="002B0057" w14:paraId="5EF737D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823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Society of Periodontology</w:t>
            </w:r>
          </w:p>
        </w:tc>
      </w:tr>
      <w:tr w:rsidR="002B0057" w:rsidRPr="002B0057" w14:paraId="6BDC523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FD9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Thoracic Oncology Group </w:t>
            </w:r>
          </w:p>
        </w:tc>
      </w:tr>
      <w:tr w:rsidR="002B0057" w:rsidRPr="002B0057" w14:paraId="76FCD7A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9F9B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Thoracic Society</w:t>
            </w:r>
          </w:p>
        </w:tc>
      </w:tr>
      <w:tr w:rsidR="002B0057" w:rsidRPr="002B0057" w14:paraId="4AEC6A5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536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British Thyroid Association</w:t>
            </w:r>
          </w:p>
        </w:tc>
      </w:tr>
      <w:tr w:rsidR="002B0057" w:rsidRPr="002B0057" w14:paraId="67EF21B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75F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Business in the Community </w:t>
            </w:r>
          </w:p>
        </w:tc>
      </w:tr>
      <w:tr w:rsidR="002B0057" w:rsidRPr="002B0057" w14:paraId="4B2DB84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C1B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C3 Collaborating for Health</w:t>
            </w:r>
          </w:p>
        </w:tc>
      </w:tr>
      <w:tr w:rsidR="002B0057" w:rsidRPr="002B0057" w14:paraId="0EE222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BFC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Calderdale and Huddersfield NHS Trust </w:t>
            </w:r>
          </w:p>
        </w:tc>
      </w:tr>
      <w:tr w:rsidR="002B0057" w:rsidRPr="002B0057" w14:paraId="6312671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822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Calderdale Metropolitan Borough Council</w:t>
            </w:r>
          </w:p>
        </w:tc>
      </w:tr>
      <w:tr w:rsidR="002B0057" w:rsidRPr="002B0057" w14:paraId="0B798A6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7FD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Cambridge University MRC Epidemiology Unit</w:t>
            </w:r>
          </w:p>
        </w:tc>
      </w:tr>
      <w:tr w:rsidR="002B0057" w:rsidRPr="002B0057" w14:paraId="626759B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9FE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Cambridgeshire &amp; Peterborough NHS Foundation Trust</w:t>
            </w:r>
          </w:p>
        </w:tc>
      </w:tr>
      <w:tr w:rsidR="002B0057" w:rsidRPr="002B0057" w14:paraId="03AC227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46D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Cancer Research UK</w:t>
            </w:r>
          </w:p>
        </w:tc>
      </w:tr>
      <w:tr w:rsidR="002B0057" w:rsidRPr="002B0057" w14:paraId="2B04745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D9F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Capsulation PPS</w:t>
            </w:r>
          </w:p>
        </w:tc>
      </w:tr>
      <w:tr w:rsidR="002B0057" w:rsidRPr="002B0057" w14:paraId="5ECC14A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CE5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Cardiff School of Social Sciences </w:t>
            </w:r>
          </w:p>
        </w:tc>
      </w:tr>
      <w:tr w:rsidR="002B0057" w:rsidRPr="002B0057" w14:paraId="7E7DB65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5EB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Cardiovascular Care Partnership </w:t>
            </w:r>
          </w:p>
        </w:tc>
      </w:tr>
      <w:tr w:rsidR="002B0057" w:rsidRPr="002B0057" w14:paraId="16236AE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319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CARE - NI</w:t>
            </w:r>
          </w:p>
        </w:tc>
      </w:tr>
      <w:tr w:rsidR="002B0057" w:rsidRPr="002B0057" w14:paraId="308AAA3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4C8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Care Plus Group</w:t>
            </w:r>
          </w:p>
        </w:tc>
      </w:tr>
      <w:tr w:rsidR="002B0057" w:rsidRPr="002B0057" w14:paraId="0F85DC7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F16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Care Quality Commission</w:t>
            </w:r>
          </w:p>
        </w:tc>
      </w:tr>
      <w:tr w:rsidR="002B0057" w:rsidRPr="002B0057" w14:paraId="0F18713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E2D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Catalyst Support Limited</w:t>
            </w:r>
          </w:p>
        </w:tc>
      </w:tr>
      <w:tr w:rsidR="002B0057" w:rsidRPr="002B0057" w14:paraId="5428F05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76D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Celesio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UK</w:t>
            </w:r>
          </w:p>
        </w:tc>
      </w:tr>
      <w:tr w:rsidR="002B0057" w:rsidRPr="002B0057" w14:paraId="361F11B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96E0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Central &amp;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London NHS Foundation Trust</w:t>
            </w:r>
          </w:p>
        </w:tc>
      </w:tr>
      <w:tr w:rsidR="002B0057" w:rsidRPr="002B0057" w14:paraId="27B871F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113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Central London Healthcare NHS Trust</w:t>
            </w:r>
          </w:p>
        </w:tc>
      </w:tr>
      <w:tr w:rsidR="002B0057" w:rsidRPr="002B0057" w14:paraId="16C8A76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29E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Central Register of Stop Smoking Therapists</w:t>
            </w:r>
          </w:p>
        </w:tc>
      </w:tr>
      <w:tr w:rsidR="002B0057" w:rsidRPr="002B0057" w14:paraId="70869BC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091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Centre for Pharmacy Postgraduate Education </w:t>
            </w:r>
          </w:p>
        </w:tc>
      </w:tr>
      <w:tr w:rsidR="002B0057" w:rsidRPr="002B0057" w14:paraId="3FD72E1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70B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Centre for Reviews and Dissemination and Centre for Health Economics – York</w:t>
            </w:r>
          </w:p>
        </w:tc>
      </w:tr>
      <w:tr w:rsidR="002B0057" w:rsidRPr="002B0057" w14:paraId="497F21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D31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Change for Good therapies</w:t>
            </w:r>
          </w:p>
        </w:tc>
      </w:tr>
      <w:tr w:rsidR="002B0057" w:rsidRPr="002B0057" w14:paraId="1B83CBE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674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Change, Grow, Live</w:t>
            </w:r>
          </w:p>
        </w:tc>
      </w:tr>
      <w:tr w:rsidR="002B0057" w:rsidRPr="002B0057" w14:paraId="50775C7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B84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Chartered Society of Physiotherapy</w:t>
            </w:r>
          </w:p>
        </w:tc>
      </w:tr>
      <w:tr w:rsidR="002B0057" w:rsidRPr="002B0057" w14:paraId="5EA5071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8DC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Cheshire and Merseyside Public Health Networks </w:t>
            </w:r>
          </w:p>
        </w:tc>
      </w:tr>
      <w:tr w:rsidR="002B0057" w:rsidRPr="002B0057" w14:paraId="65A1F48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FA3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Cheshire West and Chester Council</w:t>
            </w:r>
          </w:p>
        </w:tc>
      </w:tr>
      <w:tr w:rsidR="002B0057" w:rsidRPr="002B0057" w14:paraId="529E12D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FC9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Child Accident Prevention Practice and Information Exchange Wales</w:t>
            </w:r>
          </w:p>
        </w:tc>
      </w:tr>
      <w:tr w:rsidR="002B0057" w:rsidRPr="002B0057" w14:paraId="4C489F5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7D7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Child Accident Prevention Trust </w:t>
            </w:r>
          </w:p>
        </w:tc>
      </w:tr>
      <w:tr w:rsidR="002B0057" w:rsidRPr="002B0057" w14:paraId="4A1B59A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B2C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Child Public Health and Interest Group</w:t>
            </w:r>
          </w:p>
        </w:tc>
      </w:tr>
      <w:tr w:rsidR="002B0057" w:rsidRPr="002B0057" w14:paraId="602DB86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41F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City Health Care Partnership CIC</w:t>
            </w:r>
          </w:p>
        </w:tc>
      </w:tr>
      <w:tr w:rsidR="002B0057" w:rsidRPr="002B0057" w14:paraId="5D14D8C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933C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City Healthcare Partnership</w:t>
            </w:r>
          </w:p>
        </w:tc>
      </w:tr>
      <w:tr w:rsidR="002B0057" w:rsidRPr="002B0057" w14:paraId="0EF358D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F31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City of Lincoln Council</w:t>
            </w:r>
          </w:p>
        </w:tc>
      </w:tr>
      <w:tr w:rsidR="002B0057" w:rsidRPr="002B0057" w14:paraId="22C8D04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7B9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Clinical Accountability, Service Planning and Evaluation (CASPE Research) </w:t>
            </w:r>
          </w:p>
        </w:tc>
      </w:tr>
      <w:tr w:rsidR="002B0057" w:rsidRPr="002B0057" w14:paraId="59393C1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1DA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Clinical Council for Eye Health Commissioning</w:t>
            </w:r>
          </w:p>
        </w:tc>
      </w:tr>
      <w:tr w:rsidR="002B0057" w:rsidRPr="002B0057" w14:paraId="520A4FC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5A2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Cochrane Oral Health Group</w:t>
            </w:r>
          </w:p>
        </w:tc>
      </w:tr>
      <w:tr w:rsidR="002B0057" w:rsidRPr="002B0057" w14:paraId="711F425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7B6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Cochrane Pregnancy &amp; Childbirth Group </w:t>
            </w:r>
          </w:p>
        </w:tc>
      </w:tr>
      <w:tr w:rsidR="002B0057" w:rsidRPr="002B0057" w14:paraId="0DB348A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ADB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Cochrane Tobacco Addiction Group</w:t>
            </w:r>
          </w:p>
        </w:tc>
      </w:tr>
      <w:tr w:rsidR="002B0057" w:rsidRPr="002B0057" w14:paraId="5365FC6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65D4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Cochrane UK</w:t>
            </w:r>
          </w:p>
        </w:tc>
      </w:tr>
      <w:tr w:rsidR="002B0057" w:rsidRPr="002B0057" w14:paraId="79A416D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0CC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College of General Dentistry </w:t>
            </w:r>
          </w:p>
        </w:tc>
      </w:tr>
      <w:tr w:rsidR="002B0057" w:rsidRPr="002B0057" w14:paraId="1AE71C4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38A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College of Mental Health Pharmacy</w:t>
            </w:r>
          </w:p>
        </w:tc>
      </w:tr>
      <w:tr w:rsidR="002B0057" w:rsidRPr="002B0057" w14:paraId="2376589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1BC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College of Optometrists</w:t>
            </w:r>
          </w:p>
        </w:tc>
      </w:tr>
      <w:tr w:rsidR="002B0057" w:rsidRPr="002B0057" w14:paraId="6E42409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4E8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College of Paramedics</w:t>
            </w:r>
          </w:p>
        </w:tc>
      </w:tr>
      <w:tr w:rsidR="002B0057" w:rsidRPr="002B0057" w14:paraId="642C02A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40E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Community Integrated Care</w:t>
            </w:r>
          </w:p>
        </w:tc>
      </w:tr>
      <w:tr w:rsidR="002B0057" w:rsidRPr="002B0057" w14:paraId="276C8B3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242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Community Pharmacy South Central</w:t>
            </w:r>
          </w:p>
        </w:tc>
      </w:tr>
      <w:tr w:rsidR="002B0057" w:rsidRPr="002B0057" w14:paraId="7A32CFC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4BB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Company Chemists Association Ltd</w:t>
            </w:r>
          </w:p>
        </w:tc>
      </w:tr>
      <w:tr w:rsidR="002B0057" w:rsidRPr="002B0057" w14:paraId="276F874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85D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Cornwall County Council</w:t>
            </w:r>
          </w:p>
        </w:tc>
      </w:tr>
      <w:tr w:rsidR="002B0057" w:rsidRPr="002B0057" w14:paraId="54381F7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AAC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Council of the Isles of Scilly</w:t>
            </w:r>
          </w:p>
        </w:tc>
      </w:tr>
      <w:tr w:rsidR="002B0057" w:rsidRPr="002B0057" w14:paraId="2804AE3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A7E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Coventry, Warwickshire, Solihull Child Death Overview Team</w:t>
            </w:r>
          </w:p>
        </w:tc>
      </w:tr>
      <w:tr w:rsidR="002B0057" w:rsidRPr="002B0057" w14:paraId="6F8EDD3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674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Cregagh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Nursing Home</w:t>
            </w:r>
          </w:p>
        </w:tc>
      </w:tr>
      <w:tr w:rsidR="002B0057" w:rsidRPr="002B0057" w14:paraId="03C58A5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4E1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Croydon Council</w:t>
            </w:r>
          </w:p>
        </w:tc>
      </w:tr>
      <w:tr w:rsidR="002B0057" w:rsidRPr="002B0057" w14:paraId="369646E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12F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Cumbria Partnership NHS Foundation Trust</w:t>
            </w:r>
          </w:p>
        </w:tc>
      </w:tr>
      <w:tr w:rsidR="002B0057" w:rsidRPr="002B0057" w14:paraId="0C64502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AD61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Cuts Ice Limited</w:t>
            </w:r>
          </w:p>
        </w:tc>
      </w:tr>
      <w:tr w:rsidR="002B0057" w:rsidRPr="002B0057" w14:paraId="561BCE0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B90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Darnall Well Being</w:t>
            </w:r>
          </w:p>
        </w:tc>
      </w:tr>
      <w:tr w:rsidR="002B0057" w:rsidRPr="002B0057" w14:paraId="3C2F620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1C0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Deafax</w:t>
            </w:r>
            <w:proofErr w:type="spellEnd"/>
          </w:p>
        </w:tc>
      </w:tr>
      <w:tr w:rsidR="002B0057" w:rsidRPr="002B0057" w14:paraId="5EDC079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A1C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Department for Education</w:t>
            </w:r>
          </w:p>
        </w:tc>
      </w:tr>
      <w:tr w:rsidR="002B0057" w:rsidRPr="002B0057" w14:paraId="6646136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2F0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Depaul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UK</w:t>
            </w:r>
          </w:p>
        </w:tc>
      </w:tr>
      <w:tr w:rsidR="002B0057" w:rsidRPr="002B0057" w14:paraId="6B84A1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8F7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Devon Partnership NHS Trust</w:t>
            </w:r>
          </w:p>
        </w:tc>
      </w:tr>
      <w:tr w:rsidR="002B0057" w:rsidRPr="002B0057" w14:paraId="6118EE9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E5B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DH Advisory Committee on Antimicrobial Resistance and Healthcare Associated Infection</w:t>
            </w:r>
          </w:p>
        </w:tc>
      </w:tr>
      <w:tr w:rsidR="002B0057" w:rsidRPr="002B0057" w14:paraId="0832483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889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DH Public Health Research Consortium</w:t>
            </w:r>
          </w:p>
        </w:tc>
      </w:tr>
      <w:tr w:rsidR="002B0057" w:rsidRPr="002B0057" w14:paraId="38CB0A1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63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Diabetes UK</w:t>
            </w:r>
          </w:p>
        </w:tc>
      </w:tr>
      <w:tr w:rsidR="002B0057" w:rsidRPr="002B0057" w14:paraId="46CE452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B6F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Dietitians in Obesity Management UK</w:t>
            </w:r>
          </w:p>
        </w:tc>
      </w:tr>
      <w:tr w:rsidR="002B0057" w:rsidRPr="002B0057" w14:paraId="0E520D2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A2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Doncaster Metropolitan Borough Council</w:t>
            </w:r>
          </w:p>
        </w:tc>
      </w:tr>
      <w:tr w:rsidR="002B0057" w:rsidRPr="002B0057" w14:paraId="26F3731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DCA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Dorset County Hospital NHS Foundation Trust </w:t>
            </w:r>
          </w:p>
        </w:tc>
      </w:tr>
      <w:tr w:rsidR="002B0057" w:rsidRPr="002B0057" w14:paraId="221C612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235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DrugScience</w:t>
            </w:r>
            <w:proofErr w:type="spellEnd"/>
          </w:p>
        </w:tc>
      </w:tr>
      <w:tr w:rsidR="002B0057" w:rsidRPr="002B0057" w14:paraId="28F38C0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DC0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Durham County Council</w:t>
            </w:r>
          </w:p>
        </w:tc>
      </w:tr>
      <w:tr w:rsidR="002B0057" w:rsidRPr="002B0057" w14:paraId="646EAE7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A4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Ealing / Hounslow Stop Smoking Service</w:t>
            </w:r>
          </w:p>
        </w:tc>
      </w:tr>
      <w:tr w:rsidR="002B0057" w:rsidRPr="002B0057" w14:paraId="0652873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B91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East Coast Community Healthcare CIC</w:t>
            </w:r>
          </w:p>
        </w:tc>
      </w:tr>
      <w:tr w:rsidR="002B0057" w:rsidRPr="002B0057" w14:paraId="365F62C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489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East Midlands Ambulance Service NHS</w:t>
            </w:r>
          </w:p>
        </w:tc>
      </w:tr>
      <w:tr w:rsidR="002B0057" w:rsidRPr="002B0057" w14:paraId="0E37DFE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D66A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East of England Priorities Advisory Committee</w:t>
            </w:r>
          </w:p>
        </w:tc>
      </w:tr>
      <w:tr w:rsidR="002B0057" w:rsidRPr="002B0057" w14:paraId="4830224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3C1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East of England Public Health Group</w:t>
            </w:r>
          </w:p>
        </w:tc>
      </w:tr>
      <w:tr w:rsidR="002B0057" w:rsidRPr="002B0057" w14:paraId="71B047E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C9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Education for Health </w:t>
            </w:r>
          </w:p>
        </w:tc>
      </w:tr>
      <w:tr w:rsidR="002B0057" w:rsidRPr="002B0057" w14:paraId="41CE94E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449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Electronic Cigarettes LTD</w:t>
            </w:r>
          </w:p>
        </w:tc>
      </w:tr>
      <w:tr w:rsidR="002B0057" w:rsidRPr="002B0057" w14:paraId="192AD38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03F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Essex LPC</w:t>
            </w:r>
          </w:p>
        </w:tc>
      </w:tr>
      <w:tr w:rsidR="002B0057" w:rsidRPr="002B0057" w14:paraId="7EAD8F5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89A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Exchange Supplies</w:t>
            </w:r>
          </w:p>
        </w:tc>
      </w:tr>
      <w:tr w:rsidR="002B0057" w:rsidRPr="002B0057" w14:paraId="03F00A7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642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Faculty of Homeopathy</w:t>
            </w:r>
          </w:p>
        </w:tc>
      </w:tr>
      <w:tr w:rsidR="002B0057" w:rsidRPr="002B0057" w14:paraId="3D838A6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0AD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Faculty of Public Health</w:t>
            </w:r>
          </w:p>
        </w:tc>
      </w:tr>
      <w:tr w:rsidR="002B0057" w:rsidRPr="002B0057" w14:paraId="730F52F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EA7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Family Action</w:t>
            </w:r>
          </w:p>
        </w:tc>
      </w:tr>
      <w:tr w:rsidR="002B0057" w:rsidRPr="002B0057" w14:paraId="2FDA374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73B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Fatherhood Institute</w:t>
            </w:r>
          </w:p>
        </w:tc>
      </w:tr>
      <w:tr w:rsidR="002B0057" w:rsidRPr="002B0057" w14:paraId="28142F0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8C0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Federation of Ophthalmic and Dispensing Opticians</w:t>
            </w:r>
          </w:p>
        </w:tc>
      </w:tr>
      <w:tr w:rsidR="002B0057" w:rsidRPr="002B0057" w14:paraId="6FCC4B4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CFFC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Ferndale Care Home</w:t>
            </w:r>
          </w:p>
        </w:tc>
      </w:tr>
      <w:tr w:rsidR="002B0057" w:rsidRPr="002B0057" w14:paraId="03EF4BE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DD8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Food Standards Agency </w:t>
            </w:r>
          </w:p>
        </w:tc>
      </w:tr>
      <w:tr w:rsidR="002B0057" w:rsidRPr="002B0057" w14:paraId="38AFD79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97D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Foot in Diabetes UK </w:t>
            </w:r>
          </w:p>
        </w:tc>
      </w:tr>
      <w:tr w:rsidR="002B0057" w:rsidRPr="002B0057" w14:paraId="4BFBF9A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705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Fr33 Style</w:t>
            </w:r>
          </w:p>
        </w:tc>
      </w:tr>
      <w:tr w:rsidR="002B0057" w:rsidRPr="002B0057" w14:paraId="0570AE4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1DB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Fresh</w:t>
            </w:r>
          </w:p>
        </w:tc>
      </w:tr>
      <w:tr w:rsidR="002B0057" w:rsidRPr="002B0057" w14:paraId="0946101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816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Freshwinds</w:t>
            </w:r>
            <w:proofErr w:type="spellEnd"/>
          </w:p>
        </w:tc>
      </w:tr>
      <w:tr w:rsidR="002B0057" w:rsidRPr="002B0057" w14:paraId="3BFAE10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A9E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Friends of Maidstone Youth Projects</w:t>
            </w:r>
          </w:p>
        </w:tc>
      </w:tr>
      <w:tr w:rsidR="002B0057" w:rsidRPr="002B0057" w14:paraId="5B45135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CED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Frimley Health NHS Foundation Trust </w:t>
            </w:r>
          </w:p>
        </w:tc>
      </w:tr>
      <w:tr w:rsidR="002B0057" w:rsidRPr="002B0057" w14:paraId="3B0E36F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7BC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Gedeon Richter UK</w:t>
            </w:r>
          </w:p>
        </w:tc>
      </w:tr>
      <w:tr w:rsidR="002B0057" w:rsidRPr="002B0057" w14:paraId="12F8CFC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BD9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General Hypnotherapy Register </w:t>
            </w:r>
          </w:p>
        </w:tc>
      </w:tr>
      <w:tr w:rsidR="002B0057" w:rsidRPr="002B0057" w14:paraId="528AB81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C62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General Medical Council </w:t>
            </w:r>
          </w:p>
        </w:tc>
      </w:tr>
      <w:tr w:rsidR="002B0057" w:rsidRPr="002B0057" w14:paraId="5AABB39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1B0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Gloucestershire County Council</w:t>
            </w:r>
          </w:p>
        </w:tc>
      </w:tr>
      <w:tr w:rsidR="002B0057" w:rsidRPr="002B0057" w14:paraId="5F25C7D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6B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Greater Manchester Health and Social Care Partnership</w:t>
            </w:r>
          </w:p>
        </w:tc>
      </w:tr>
      <w:tr w:rsidR="002B0057" w:rsidRPr="002B0057" w14:paraId="3BB34CB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568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Greater Manchester Mental Health NHS Foundation Trust</w:t>
            </w:r>
          </w:p>
        </w:tc>
      </w:tr>
      <w:tr w:rsidR="002B0057" w:rsidRPr="002B0057" w14:paraId="5BCF2AE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9E4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Groby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Road Medical Centre</w:t>
            </w:r>
          </w:p>
        </w:tc>
      </w:tr>
      <w:tr w:rsidR="002B0057" w:rsidRPr="002B0057" w14:paraId="50C53F1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348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GSK Consumer Healthcare</w:t>
            </w:r>
          </w:p>
        </w:tc>
      </w:tr>
      <w:tr w:rsidR="002B0057" w:rsidRPr="002B0057" w14:paraId="669263D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2E9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Halton Borough Council</w:t>
            </w:r>
          </w:p>
        </w:tc>
      </w:tr>
      <w:tr w:rsidR="002B0057" w:rsidRPr="002B0057" w14:paraId="513AB5F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36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Haringey Council</w:t>
            </w:r>
          </w:p>
        </w:tc>
      </w:tr>
      <w:tr w:rsidR="002B0057" w:rsidRPr="002B0057" w14:paraId="7DA4470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399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Harrogate District Hospital</w:t>
            </w:r>
          </w:p>
        </w:tc>
      </w:tr>
      <w:tr w:rsidR="002B0057" w:rsidRPr="002B0057" w14:paraId="7C81133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42E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Harrow Council</w:t>
            </w:r>
          </w:p>
        </w:tc>
      </w:tr>
      <w:tr w:rsidR="002B0057" w:rsidRPr="002B0057" w14:paraId="3313162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A545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Hart District Council</w:t>
            </w:r>
          </w:p>
        </w:tc>
      </w:tr>
      <w:tr w:rsidR="002B0057" w:rsidRPr="002B0057" w14:paraId="7724684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A49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 and Social Care Institute-Teesside University</w:t>
            </w:r>
          </w:p>
        </w:tc>
      </w:tr>
      <w:tr w:rsidR="002B0057" w:rsidRPr="002B0057" w14:paraId="75B5914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53B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 Approaches</w:t>
            </w:r>
          </w:p>
        </w:tc>
      </w:tr>
      <w:tr w:rsidR="002B0057" w:rsidRPr="002B0057" w14:paraId="213177E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766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 EDCO</w:t>
            </w:r>
          </w:p>
        </w:tc>
      </w:tr>
      <w:tr w:rsidR="002B0057" w:rsidRPr="002B0057" w14:paraId="05CF318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8F4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Healthcare Improvement Scotland</w:t>
            </w:r>
          </w:p>
        </w:tc>
      </w:tr>
      <w:tr w:rsidR="002B0057" w:rsidRPr="002B0057" w14:paraId="0B21652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756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Healthwatch Blackpool</w:t>
            </w:r>
          </w:p>
        </w:tc>
      </w:tr>
      <w:tr w:rsidR="002B0057" w:rsidRPr="002B0057" w14:paraId="4DE8EF3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50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Healthwatch Brighton and Hove</w:t>
            </w:r>
          </w:p>
        </w:tc>
      </w:tr>
      <w:tr w:rsidR="002B0057" w:rsidRPr="002B0057" w14:paraId="39ECD3B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340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Healthwatch Darlington</w:t>
            </w:r>
          </w:p>
        </w:tc>
      </w:tr>
      <w:tr w:rsidR="002B0057" w:rsidRPr="002B0057" w14:paraId="21757CA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795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Healthwatch Greenwich</w:t>
            </w:r>
          </w:p>
        </w:tc>
      </w:tr>
      <w:tr w:rsidR="002B0057" w:rsidRPr="002B0057" w14:paraId="2444F45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1D8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Healthwatch Luton</w:t>
            </w:r>
          </w:p>
        </w:tc>
      </w:tr>
      <w:tr w:rsidR="002B0057" w:rsidRPr="002B0057" w14:paraId="1B394EC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DBD7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Healthwatch Salford</w:t>
            </w:r>
          </w:p>
        </w:tc>
      </w:tr>
      <w:tr w:rsidR="002B0057" w:rsidRPr="002B0057" w14:paraId="05204E2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E62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Healthy Stadia</w:t>
            </w:r>
          </w:p>
        </w:tc>
      </w:tr>
      <w:tr w:rsidR="002B0057" w:rsidRPr="002B0057" w14:paraId="60E281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A5F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Heart of Mersey</w:t>
            </w:r>
          </w:p>
        </w:tc>
      </w:tr>
      <w:tr w:rsidR="002B0057" w:rsidRPr="002B0057" w14:paraId="77BD5CA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502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HEART UK</w:t>
            </w:r>
          </w:p>
        </w:tc>
      </w:tr>
      <w:tr w:rsidR="002B0057" w:rsidRPr="002B0057" w14:paraId="696B743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678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Herefordshire and Worcestershire CCG</w:t>
            </w:r>
          </w:p>
        </w:tc>
      </w:tr>
      <w:tr w:rsidR="002B0057" w:rsidRPr="002B0057" w14:paraId="195B48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66F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Hertfordshire County Council</w:t>
            </w:r>
          </w:p>
        </w:tc>
      </w:tr>
      <w:tr w:rsidR="002B0057" w:rsidRPr="002B0057" w14:paraId="04C866A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6B6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Hertfordshire Local Pharmaceutical Committee</w:t>
            </w:r>
          </w:p>
        </w:tc>
      </w:tr>
      <w:tr w:rsidR="002B0057" w:rsidRPr="002B0057" w14:paraId="56FF0D3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8BD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Hierarchy business solutions</w:t>
            </w:r>
          </w:p>
        </w:tc>
      </w:tr>
      <w:tr w:rsidR="002B0057" w:rsidRPr="002B0057" w14:paraId="6982D91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08F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Hindu Council UK</w:t>
            </w:r>
          </w:p>
        </w:tc>
      </w:tr>
      <w:tr w:rsidR="002B0057" w:rsidRPr="002B0057" w14:paraId="3D04079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F5BD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HIPSS Ltd T/A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Cormetis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Consulting</w:t>
            </w:r>
          </w:p>
        </w:tc>
      </w:tr>
      <w:tr w:rsidR="002B0057" w:rsidRPr="002B0057" w14:paraId="3DC7405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678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Hull City Council</w:t>
            </w:r>
          </w:p>
        </w:tc>
      </w:tr>
      <w:tr w:rsidR="002B0057" w:rsidRPr="002B0057" w14:paraId="2B410C0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407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Humankind</w:t>
            </w:r>
          </w:p>
        </w:tc>
      </w:tr>
      <w:tr w:rsidR="002B0057" w:rsidRPr="002B0057" w14:paraId="7D1E3B4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9F1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Humber NHS Foundation Trust</w:t>
            </w:r>
          </w:p>
        </w:tc>
      </w:tr>
      <w:tr w:rsidR="002B0057" w:rsidRPr="002B0057" w14:paraId="1FE6824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B0A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Hywel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Dda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University Health Board</w:t>
            </w:r>
          </w:p>
        </w:tc>
      </w:tr>
      <w:tr w:rsidR="002B0057" w:rsidRPr="002B0057" w14:paraId="2DD4671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E3E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ICE Creates Ltd</w:t>
            </w:r>
          </w:p>
        </w:tc>
      </w:tr>
      <w:tr w:rsidR="002B0057" w:rsidRPr="002B0057" w14:paraId="02FA899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CA7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Improving Performance in Practice</w:t>
            </w:r>
          </w:p>
        </w:tc>
      </w:tr>
      <w:tr w:rsidR="002B0057" w:rsidRPr="002B0057" w14:paraId="4DB163B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9B0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Independent British Vape Trade Association </w:t>
            </w:r>
          </w:p>
        </w:tc>
      </w:tr>
      <w:tr w:rsidR="002B0057" w:rsidRPr="002B0057" w14:paraId="21ECE98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495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Institute for Employment Studies</w:t>
            </w:r>
          </w:p>
        </w:tc>
      </w:tr>
      <w:tr w:rsidR="002B0057" w:rsidRPr="002B0057" w14:paraId="5C8769F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704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Institute of Health Equity, UCL</w:t>
            </w:r>
          </w:p>
        </w:tc>
      </w:tr>
      <w:tr w:rsidR="002B0057" w:rsidRPr="002B0057" w14:paraId="0424FA8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233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Institute of Health Promotion and Education</w:t>
            </w:r>
          </w:p>
        </w:tc>
      </w:tr>
      <w:tr w:rsidR="002B0057" w:rsidRPr="002B0057" w14:paraId="10A9258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AE5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Institute of Public Health - University of Cambridge </w:t>
            </w:r>
          </w:p>
        </w:tc>
      </w:tr>
      <w:tr w:rsidR="002B0057" w:rsidRPr="002B0057" w14:paraId="52B949C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74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Intermedical</w:t>
            </w:r>
            <w:proofErr w:type="spellEnd"/>
          </w:p>
        </w:tc>
      </w:tr>
      <w:tr w:rsidR="002B0057" w:rsidRPr="002B0057" w14:paraId="0606652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3B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International Longevity Centre UK</w:t>
            </w:r>
          </w:p>
        </w:tc>
      </w:tr>
      <w:tr w:rsidR="002B0057" w:rsidRPr="002B0057" w14:paraId="2949FD3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4F7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Irwell Medical Practice</w:t>
            </w:r>
          </w:p>
        </w:tc>
      </w:tr>
      <w:tr w:rsidR="002B0057" w:rsidRPr="002B0057" w14:paraId="0EEA7A9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326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Isle of Wight Council</w:t>
            </w:r>
          </w:p>
        </w:tc>
      </w:tr>
      <w:tr w:rsidR="002B0057" w:rsidRPr="002B0057" w14:paraId="7620EA9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09E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John Radcliffe Hospital </w:t>
            </w:r>
          </w:p>
        </w:tc>
      </w:tr>
      <w:tr w:rsidR="002B0057" w:rsidRPr="002B0057" w14:paraId="53E4BBF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3AE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Johnson &amp; Johnson </w:t>
            </w:r>
          </w:p>
        </w:tc>
      </w:tr>
      <w:tr w:rsidR="002B0057" w:rsidRPr="002B0057" w14:paraId="1C0012F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928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Journey Method Therapy</w:t>
            </w:r>
          </w:p>
        </w:tc>
      </w:tr>
      <w:tr w:rsidR="002B0057" w:rsidRPr="002B0057" w14:paraId="33897D4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643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Kensington,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Chelsea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Westminster Health Authority </w:t>
            </w:r>
          </w:p>
        </w:tc>
      </w:tr>
      <w:tr w:rsidR="002B0057" w:rsidRPr="002B0057" w14:paraId="572B03A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10E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Kent Community Health NHS Foundation Trust</w:t>
            </w:r>
          </w:p>
        </w:tc>
      </w:tr>
      <w:tr w:rsidR="002B0057" w:rsidRPr="002B0057" w14:paraId="2A9483F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EAC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Kent County Council</w:t>
            </w:r>
          </w:p>
        </w:tc>
      </w:tr>
      <w:tr w:rsidR="002B0057" w:rsidRPr="002B0057" w14:paraId="45B5E38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EEE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Kings College Hospital </w:t>
            </w:r>
          </w:p>
        </w:tc>
      </w:tr>
      <w:tr w:rsidR="002B0057" w:rsidRPr="002B0057" w14:paraId="38562D9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54F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King's College London </w:t>
            </w:r>
          </w:p>
        </w:tc>
      </w:tr>
      <w:tr w:rsidR="002B0057" w:rsidRPr="002B0057" w14:paraId="0ABDC24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098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Lactation Consultants of Great Britain</w:t>
            </w:r>
          </w:p>
        </w:tc>
      </w:tr>
      <w:tr w:rsidR="002B0057" w:rsidRPr="002B0057" w14:paraId="16A02B0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30A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Lactation Consultants of Great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Britian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0057" w:rsidRPr="002B0057" w14:paraId="0288873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F77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Lambeth Council</w:t>
            </w:r>
          </w:p>
        </w:tc>
      </w:tr>
      <w:tr w:rsidR="002B0057" w:rsidRPr="002B0057" w14:paraId="17AC067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33E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Lancashire &amp; South Cumbria Cancer Alliance</w:t>
            </w:r>
          </w:p>
        </w:tc>
      </w:tr>
      <w:tr w:rsidR="002B0057" w:rsidRPr="002B0057" w14:paraId="2579E03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53D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Lancashire and South Cumbria NHS Foundation Trust</w:t>
            </w:r>
          </w:p>
        </w:tc>
      </w:tr>
      <w:tr w:rsidR="002B0057" w:rsidRPr="002B0057" w14:paraId="2FBA2E5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06B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Leeds and York Partnership NHS Foundation Trust</w:t>
            </w:r>
          </w:p>
        </w:tc>
      </w:tr>
      <w:tr w:rsidR="002B0057" w:rsidRPr="002B0057" w14:paraId="0562156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784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Leeds Beckett University</w:t>
            </w:r>
          </w:p>
        </w:tc>
      </w:tr>
      <w:tr w:rsidR="002B0057" w:rsidRPr="002B0057" w14:paraId="50C8810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F3D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Leeds City Council</w:t>
            </w:r>
          </w:p>
        </w:tc>
      </w:tr>
      <w:tr w:rsidR="002B0057" w:rsidRPr="002B0057" w14:paraId="0C6FF3F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C24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Leicester City Council</w:t>
            </w:r>
          </w:p>
        </w:tc>
      </w:tr>
      <w:tr w:rsidR="002B0057" w:rsidRPr="002B0057" w14:paraId="4006B4D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1FF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Leicestershire county council</w:t>
            </w:r>
          </w:p>
        </w:tc>
      </w:tr>
      <w:tr w:rsidR="002B0057" w:rsidRPr="002B0057" w14:paraId="15E01AB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CCA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Leicestershire Partnership NHS Trust</w:t>
            </w:r>
          </w:p>
        </w:tc>
      </w:tr>
      <w:tr w:rsidR="002B0057" w:rsidRPr="002B0057" w14:paraId="1406DF4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6AD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Leicestershire South Asian Diabetes Support Group</w:t>
            </w:r>
          </w:p>
        </w:tc>
      </w:tr>
      <w:tr w:rsidR="002B0057" w:rsidRPr="002B0057" w14:paraId="1C46786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80B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Lewisham Stop Smoking Service</w:t>
            </w:r>
          </w:p>
        </w:tc>
      </w:tr>
      <w:tr w:rsidR="002B0057" w:rsidRPr="002B0057" w14:paraId="5CF09EF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8FF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LGBT Foundation</w:t>
            </w:r>
          </w:p>
        </w:tc>
      </w:tr>
      <w:tr w:rsidR="002B0057" w:rsidRPr="002B0057" w14:paraId="65BC45E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585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Liverpool Heart and Chest Hospital NHS Trust HQ</w:t>
            </w:r>
          </w:p>
        </w:tc>
      </w:tr>
      <w:tr w:rsidR="002B0057" w:rsidRPr="002B0057" w14:paraId="4C2C659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1F83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Liverpool University</w:t>
            </w:r>
          </w:p>
        </w:tc>
      </w:tr>
      <w:tr w:rsidR="002B0057" w:rsidRPr="002B0057" w14:paraId="54FF374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401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Local Government Association</w:t>
            </w:r>
          </w:p>
        </w:tc>
      </w:tr>
      <w:tr w:rsidR="002B0057" w:rsidRPr="002B0057" w14:paraId="0071DE8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A49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Local Maternity System</w:t>
            </w:r>
          </w:p>
        </w:tc>
      </w:tr>
      <w:tr w:rsidR="002B0057" w:rsidRPr="002B0057" w14:paraId="5A2D88E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477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Local Optical Committee Support Unit</w:t>
            </w:r>
          </w:p>
        </w:tc>
      </w:tr>
      <w:tr w:rsidR="002B0057" w:rsidRPr="002B0057" w14:paraId="1C5835F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B2E3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Barking and Dagenham</w:t>
            </w:r>
          </w:p>
        </w:tc>
      </w:tr>
      <w:tr w:rsidR="002B0057" w:rsidRPr="002B0057" w14:paraId="29A7C06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291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Barnet</w:t>
            </w:r>
          </w:p>
        </w:tc>
      </w:tr>
      <w:tr w:rsidR="002B0057" w:rsidRPr="002B0057" w14:paraId="57604BE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45D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Bexley</w:t>
            </w:r>
          </w:p>
        </w:tc>
      </w:tr>
      <w:tr w:rsidR="002B0057" w:rsidRPr="002B0057" w14:paraId="571EE91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C8D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Camden</w:t>
            </w:r>
          </w:p>
        </w:tc>
      </w:tr>
      <w:tr w:rsidR="002B0057" w:rsidRPr="002B0057" w14:paraId="54CC631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593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Islington</w:t>
            </w:r>
          </w:p>
        </w:tc>
      </w:tr>
      <w:tr w:rsidR="002B0057" w:rsidRPr="002B0057" w14:paraId="4DABA65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FCD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Newham</w:t>
            </w:r>
          </w:p>
        </w:tc>
      </w:tr>
      <w:tr w:rsidR="002B0057" w:rsidRPr="002B0057" w14:paraId="019DF20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363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Borough of Waltham Forest</w:t>
            </w:r>
          </w:p>
        </w:tc>
      </w:tr>
      <w:tr w:rsidR="002B0057" w:rsidRPr="002B0057" w14:paraId="74A4847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FCE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London Development Centre</w:t>
            </w:r>
          </w:p>
        </w:tc>
      </w:tr>
      <w:tr w:rsidR="002B0057" w:rsidRPr="002B0057" w14:paraId="7B51323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425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Longcroft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clinic</w:t>
            </w:r>
          </w:p>
        </w:tc>
      </w:tr>
      <w:tr w:rsidR="002B0057" w:rsidRPr="002B0057" w14:paraId="2B05CC4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63E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Lung Cancer Nursing UK </w:t>
            </w:r>
          </w:p>
        </w:tc>
      </w:tr>
      <w:tr w:rsidR="002B0057" w:rsidRPr="002B0057" w14:paraId="23E2D49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38D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Majella Greene &amp; Associates Ltd</w:t>
            </w:r>
          </w:p>
        </w:tc>
      </w:tr>
      <w:tr w:rsidR="002B0057" w:rsidRPr="002B0057" w14:paraId="2BFA05C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5C5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Manchester Health and Care Commissioning</w:t>
            </w:r>
          </w:p>
        </w:tc>
      </w:tr>
      <w:tr w:rsidR="002B0057" w:rsidRPr="002B0057" w14:paraId="39B17CD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F93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Maternity Action </w:t>
            </w:r>
          </w:p>
        </w:tc>
      </w:tr>
      <w:tr w:rsidR="002B0057" w:rsidRPr="002B0057" w14:paraId="214B0D0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E18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Medicines and Healthcare products Regulatory Agency</w:t>
            </w:r>
          </w:p>
        </w:tc>
      </w:tr>
      <w:tr w:rsidR="002B0057" w:rsidRPr="002B0057" w14:paraId="595D928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508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Mental Health Nurse Academics UK</w:t>
            </w:r>
          </w:p>
        </w:tc>
      </w:tr>
      <w:tr w:rsidR="002B0057" w:rsidRPr="002B0057" w14:paraId="296A87D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E05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Mersey Care NHS Foundation Trust</w:t>
            </w:r>
          </w:p>
        </w:tc>
      </w:tr>
      <w:tr w:rsidR="002B0057" w:rsidRPr="002B0057" w14:paraId="233C518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A8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Middlebrook Transport</w:t>
            </w:r>
          </w:p>
        </w:tc>
      </w:tr>
      <w:tr w:rsidR="002B0057" w:rsidRPr="002B0057" w14:paraId="2C1E146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A61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Midwifery Unit Network</w:t>
            </w:r>
          </w:p>
        </w:tc>
      </w:tr>
      <w:tr w:rsidR="002B0057" w:rsidRPr="002B0057" w14:paraId="6BD42BC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18EE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Modern Health Group</w:t>
            </w:r>
          </w:p>
        </w:tc>
      </w:tr>
      <w:tr w:rsidR="002B0057" w:rsidRPr="002B0057" w14:paraId="5785726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1494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Motivational Interviewing Network of Trainers</w:t>
            </w:r>
          </w:p>
        </w:tc>
      </w:tr>
      <w:tr w:rsidR="002B0057" w:rsidRPr="002B0057" w14:paraId="13745CF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919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MRC Social &amp; Public Health Sciences Unit</w:t>
            </w:r>
          </w:p>
        </w:tc>
      </w:tr>
      <w:tr w:rsidR="002B0057" w:rsidRPr="002B0057" w14:paraId="0EA1D58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E474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Muslim Doctors and Dentists Association</w:t>
            </w:r>
          </w:p>
        </w:tc>
      </w:tr>
      <w:tr w:rsidR="002B0057" w:rsidRPr="002B0057" w14:paraId="1510B06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4D7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Association of Psychiatric Intensive Care and Low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Secure  Units</w:t>
            </w:r>
            <w:proofErr w:type="gramEnd"/>
          </w:p>
        </w:tc>
      </w:tr>
      <w:tr w:rsidR="002B0057" w:rsidRPr="002B0057" w14:paraId="3BF9769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9E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Centre for Smoking Cessation and Training</w:t>
            </w:r>
          </w:p>
        </w:tc>
      </w:tr>
      <w:tr w:rsidR="002B0057" w:rsidRPr="002B0057" w14:paraId="2822C5C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2E3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Children's Bureau</w:t>
            </w:r>
          </w:p>
        </w:tc>
      </w:tr>
      <w:tr w:rsidR="002B0057" w:rsidRPr="002B0057" w14:paraId="5B27E8F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770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Counselling Society</w:t>
            </w:r>
          </w:p>
        </w:tc>
      </w:tr>
      <w:tr w:rsidR="002B0057" w:rsidRPr="002B0057" w14:paraId="7DFCA52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FFA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Hypnotherapy Society</w:t>
            </w:r>
          </w:p>
        </w:tc>
      </w:tr>
      <w:tr w:rsidR="002B0057" w:rsidRPr="002B0057" w14:paraId="3FAC80E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89D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&amp; Care Research</w:t>
            </w:r>
          </w:p>
        </w:tc>
      </w:tr>
      <w:tr w:rsidR="002B0057" w:rsidRPr="002B0057" w14:paraId="0405206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E80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and Care Excellence</w:t>
            </w:r>
          </w:p>
        </w:tc>
      </w:tr>
      <w:tr w:rsidR="002B0057" w:rsidRPr="002B0057" w14:paraId="74E55CA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D58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National Obesity Forum </w:t>
            </w:r>
          </w:p>
        </w:tc>
      </w:tr>
      <w:tr w:rsidR="002B0057" w:rsidRPr="002B0057" w14:paraId="6504F4B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A27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Oral Health Promotion Group </w:t>
            </w:r>
          </w:p>
        </w:tc>
      </w:tr>
      <w:tr w:rsidR="002B0057" w:rsidRPr="002B0057" w14:paraId="7332767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C94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Perinatal Epidemiology Unit </w:t>
            </w:r>
          </w:p>
        </w:tc>
      </w:tr>
      <w:tr w:rsidR="002B0057" w:rsidRPr="002B0057" w14:paraId="6B3DB5C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A7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Pharmacy Association </w:t>
            </w:r>
          </w:p>
        </w:tc>
      </w:tr>
      <w:tr w:rsidR="002B0057" w:rsidRPr="002B0057" w14:paraId="229AB92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97F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National PSE Association for Advisors, Inspectors &amp; Consultants</w:t>
            </w:r>
          </w:p>
        </w:tc>
      </w:tr>
      <w:tr w:rsidR="002B0057" w:rsidRPr="002B0057" w14:paraId="7A808B2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CFE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New Nicotine Alliance </w:t>
            </w:r>
          </w:p>
        </w:tc>
      </w:tr>
      <w:tr w:rsidR="002B0057" w:rsidRPr="002B0057" w14:paraId="6B974B5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9CB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Newcastle City Council</w:t>
            </w:r>
          </w:p>
        </w:tc>
      </w:tr>
      <w:tr w:rsidR="002B0057" w:rsidRPr="002B0057" w14:paraId="6430BF8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EBD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Newcastle University </w:t>
            </w:r>
          </w:p>
        </w:tc>
      </w:tr>
      <w:tr w:rsidR="002B0057" w:rsidRPr="002B0057" w14:paraId="744367C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F7D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Alliance</w:t>
            </w:r>
          </w:p>
        </w:tc>
      </w:tr>
      <w:tr w:rsidR="002B0057" w:rsidRPr="002B0057" w14:paraId="489AB87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A02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NHS County Durham Clinical Commissioning Group </w:t>
            </w:r>
          </w:p>
        </w:tc>
      </w:tr>
      <w:tr w:rsidR="002B0057" w:rsidRPr="002B0057" w14:paraId="2634422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5A9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Digital</w:t>
            </w:r>
          </w:p>
        </w:tc>
      </w:tr>
      <w:tr w:rsidR="002B0057" w:rsidRPr="002B0057" w14:paraId="5F463B3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956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Employers</w:t>
            </w:r>
          </w:p>
        </w:tc>
      </w:tr>
      <w:tr w:rsidR="002B0057" w:rsidRPr="002B0057" w14:paraId="592555C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2EF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England</w:t>
            </w:r>
          </w:p>
        </w:tc>
      </w:tr>
      <w:tr w:rsidR="002B0057" w:rsidRPr="002B0057" w14:paraId="254AF4B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A46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Greater Huddersfield CCG</w:t>
            </w:r>
          </w:p>
        </w:tc>
      </w:tr>
      <w:tr w:rsidR="002B0057" w:rsidRPr="002B0057" w14:paraId="154B777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B62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Health at Work</w:t>
            </w:r>
          </w:p>
        </w:tc>
      </w:tr>
      <w:tr w:rsidR="002B0057" w:rsidRPr="002B0057" w14:paraId="455FD21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2D5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Improving Quality</w:t>
            </w:r>
          </w:p>
        </w:tc>
      </w:tr>
      <w:tr w:rsidR="002B0057" w:rsidRPr="002B0057" w14:paraId="2B91340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10D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Kernow CCG</w:t>
            </w:r>
          </w:p>
        </w:tc>
      </w:tr>
      <w:tr w:rsidR="002B0057" w:rsidRPr="002B0057" w14:paraId="405691A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1EB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Lothian</w:t>
            </w:r>
          </w:p>
        </w:tc>
      </w:tr>
      <w:tr w:rsidR="002B0057" w:rsidRPr="002B0057" w14:paraId="335583D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8EB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Manchester</w:t>
            </w:r>
          </w:p>
        </w:tc>
      </w:tr>
      <w:tr w:rsidR="002B0057" w:rsidRPr="002B0057" w14:paraId="483E926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403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North Central London CCG</w:t>
            </w:r>
          </w:p>
        </w:tc>
      </w:tr>
      <w:tr w:rsidR="002B0057" w:rsidRPr="002B0057" w14:paraId="64509CD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99B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Orkney</w:t>
            </w:r>
          </w:p>
        </w:tc>
      </w:tr>
      <w:tr w:rsidR="002B0057" w:rsidRPr="002B0057" w14:paraId="7217B5D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7C6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Portsmouth CCG</w:t>
            </w:r>
          </w:p>
        </w:tc>
      </w:tr>
      <w:tr w:rsidR="002B0057" w:rsidRPr="002B0057" w14:paraId="4AE164D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CFF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Sheffield CCG</w:t>
            </w:r>
          </w:p>
        </w:tc>
      </w:tr>
      <w:tr w:rsidR="002B0057" w:rsidRPr="002B0057" w14:paraId="70114C1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2B2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South Worcestershire CCG</w:t>
            </w:r>
          </w:p>
        </w:tc>
      </w:tr>
      <w:tr w:rsidR="002B0057" w:rsidRPr="002B0057" w14:paraId="6AC65A2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8D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Wakefield CCG</w:t>
            </w:r>
          </w:p>
        </w:tc>
      </w:tr>
      <w:tr w:rsidR="002B0057" w:rsidRPr="002B0057" w14:paraId="276EE4A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7E9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NHS West Cheshire CCG</w:t>
            </w:r>
          </w:p>
        </w:tc>
      </w:tr>
      <w:tr w:rsidR="002B0057" w:rsidRPr="002B0057" w14:paraId="71C7CB6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235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Clinical Guidelines Surveillance</w:t>
            </w:r>
          </w:p>
        </w:tc>
      </w:tr>
      <w:tr w:rsidR="002B0057" w:rsidRPr="002B0057" w14:paraId="734F79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0AB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DAP</w:t>
            </w:r>
          </w:p>
        </w:tc>
      </w:tr>
      <w:tr w:rsidR="002B0057" w:rsidRPr="002B0057" w14:paraId="03FC4BB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691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NICE - IMPLEMENTATION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CONSULTANT  Region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- East</w:t>
            </w:r>
          </w:p>
        </w:tc>
      </w:tr>
      <w:tr w:rsidR="002B0057" w:rsidRPr="002B0057" w14:paraId="636285C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1D8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Medicines and Prescribing Centre</w:t>
            </w:r>
          </w:p>
        </w:tc>
      </w:tr>
      <w:tr w:rsidR="002B0057" w:rsidRPr="002B0057" w14:paraId="70133D7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3DC3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MTEP</w:t>
            </w:r>
          </w:p>
        </w:tc>
      </w:tr>
      <w:tr w:rsidR="002B0057" w:rsidRPr="002B0057" w14:paraId="55FAB23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A974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PIP</w:t>
            </w:r>
          </w:p>
        </w:tc>
      </w:tr>
      <w:tr w:rsidR="002B0057" w:rsidRPr="002B0057" w14:paraId="26A8734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F5D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Quality Standards</w:t>
            </w:r>
          </w:p>
        </w:tc>
      </w:tr>
      <w:tr w:rsidR="002B0057" w:rsidRPr="002B0057" w14:paraId="180E064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394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Scientific Advice</w:t>
            </w:r>
          </w:p>
        </w:tc>
      </w:tr>
      <w:tr w:rsidR="002B0057" w:rsidRPr="002B0057" w14:paraId="226508C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38F1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Social Care</w:t>
            </w:r>
          </w:p>
        </w:tc>
      </w:tr>
      <w:tr w:rsidR="002B0057" w:rsidRPr="002B0057" w14:paraId="7B9BA8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50C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Technology Appraisals &amp; HST</w:t>
            </w:r>
          </w:p>
        </w:tc>
      </w:tr>
      <w:tr w:rsidR="002B0057" w:rsidRPr="002B0057" w14:paraId="57D38EE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7E4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 - Topic selection</w:t>
            </w:r>
          </w:p>
        </w:tc>
      </w:tr>
      <w:tr w:rsidR="002B0057" w:rsidRPr="002B0057" w14:paraId="21DC90C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277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NICE- Adoption and Impact</w:t>
            </w:r>
          </w:p>
        </w:tc>
      </w:tr>
      <w:tr w:rsidR="002B0057" w:rsidRPr="002B0057" w14:paraId="3DA885F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74B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NicoBloc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Plc</w:t>
            </w:r>
          </w:p>
        </w:tc>
      </w:tr>
      <w:tr w:rsidR="002B0057" w:rsidRPr="002B0057" w14:paraId="4A28CE8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27A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NIHR CCRN ENT Specialty Group</w:t>
            </w:r>
          </w:p>
        </w:tc>
      </w:tr>
      <w:tr w:rsidR="002B0057" w:rsidRPr="002B0057" w14:paraId="59A6DCF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752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NIHR CLAHRC West</w:t>
            </w:r>
          </w:p>
        </w:tc>
      </w:tr>
      <w:tr w:rsidR="002B0057" w:rsidRPr="002B0057" w14:paraId="7D4B337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001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NIHR Evaluation,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Trials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Studies Coordinating Centre </w:t>
            </w:r>
          </w:p>
        </w:tc>
      </w:tr>
      <w:tr w:rsidR="002B0057" w:rsidRPr="002B0057" w14:paraId="79C0AA2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569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NIHR Greater Manchester Primary Care Patient Safety Translational Research Centre</w:t>
            </w:r>
          </w:p>
        </w:tc>
      </w:tr>
      <w:tr w:rsidR="002B0057" w:rsidRPr="002B0057" w14:paraId="6BF2BBD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AF6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Central London Joint Formulary Committee</w:t>
            </w:r>
          </w:p>
        </w:tc>
      </w:tr>
      <w:tr w:rsidR="002B0057" w:rsidRPr="002B0057" w14:paraId="2A5A60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1FD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Cumbria Integrated Care NHS FT</w:t>
            </w:r>
          </w:p>
        </w:tc>
      </w:tr>
      <w:tr w:rsidR="002B0057" w:rsidRPr="002B0057" w14:paraId="1E08CDC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03FB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Somerset Council</w:t>
            </w:r>
          </w:p>
        </w:tc>
      </w:tr>
      <w:tr w:rsidR="002B0057" w:rsidRPr="002B0057" w14:paraId="389811D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5E7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Boroughs Healthcare NHS Foundation Trust</w:t>
            </w:r>
          </w:p>
        </w:tc>
      </w:tr>
      <w:tr w:rsidR="002B0057" w:rsidRPr="002B0057" w14:paraId="34EAFBB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426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Western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Deanery </w:t>
            </w:r>
          </w:p>
        </w:tc>
      </w:tr>
      <w:tr w:rsidR="002B0057" w:rsidRPr="002B0057" w14:paraId="56D7748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80E4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Yorkshire County Council</w:t>
            </w:r>
          </w:p>
        </w:tc>
      </w:tr>
      <w:tr w:rsidR="002B0057" w:rsidRPr="002B0057" w14:paraId="0CBC040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6F1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Northumberland Care Trust </w:t>
            </w:r>
          </w:p>
        </w:tc>
      </w:tr>
      <w:tr w:rsidR="002B0057" w:rsidRPr="002B0057" w14:paraId="683335F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24C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Northumberland County Council</w:t>
            </w:r>
          </w:p>
        </w:tc>
      </w:tr>
      <w:tr w:rsidR="002B0057" w:rsidRPr="002B0057" w14:paraId="0B7AC33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188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Northumberland, Tyne &amp; Wear NHS Trust</w:t>
            </w:r>
          </w:p>
        </w:tc>
      </w:tr>
      <w:tr w:rsidR="002B0057" w:rsidRPr="002B0057" w14:paraId="0B92840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D65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Northumbria Healthcare NHS Foundation Trust </w:t>
            </w:r>
          </w:p>
        </w:tc>
      </w:tr>
      <w:tr w:rsidR="002B0057" w:rsidRPr="002B0057" w14:paraId="3D312E9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DD1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Nottinghamshire County Council</w:t>
            </w:r>
          </w:p>
        </w:tc>
      </w:tr>
      <w:tr w:rsidR="002B0057" w:rsidRPr="002B0057" w14:paraId="10AA56D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41E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Nottinghamshire Healthcare NHS Foundation Trust</w:t>
            </w:r>
          </w:p>
        </w:tc>
      </w:tr>
      <w:tr w:rsidR="002B0057" w:rsidRPr="002B0057" w14:paraId="05F6825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4FF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Nuffield Council on Bioethics</w:t>
            </w:r>
          </w:p>
        </w:tc>
      </w:tr>
      <w:tr w:rsidR="002B0057" w:rsidRPr="002B0057" w14:paraId="17EB666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4018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Nursing and Midwifery Council </w:t>
            </w:r>
          </w:p>
        </w:tc>
      </w:tr>
      <w:tr w:rsidR="002B0057" w:rsidRPr="002B0057" w14:paraId="6A4D880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F09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One East Midlands</w:t>
            </w:r>
          </w:p>
        </w:tc>
      </w:tr>
      <w:tr w:rsidR="002B0057" w:rsidRPr="002B0057" w14:paraId="497D7EC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15F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Oral Health Foundation</w:t>
            </w:r>
          </w:p>
        </w:tc>
      </w:tr>
      <w:tr w:rsidR="002B0057" w:rsidRPr="002B0057" w14:paraId="015BEFB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5E8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Oxfordshire County Council</w:t>
            </w:r>
          </w:p>
        </w:tc>
      </w:tr>
      <w:tr w:rsidR="002B0057" w:rsidRPr="002B0057" w14:paraId="0740BC7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E9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Oxleas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NHS Foundation Trust</w:t>
            </w:r>
          </w:p>
        </w:tc>
      </w:tr>
      <w:tr w:rsidR="002B0057" w:rsidRPr="002B0057" w14:paraId="698620C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BF6C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Pancreatic Cancer Action</w:t>
            </w:r>
          </w:p>
        </w:tc>
      </w:tr>
      <w:tr w:rsidR="002B0057" w:rsidRPr="002B0057" w14:paraId="38308C0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5EB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Parkwood Healthcare</w:t>
            </w:r>
          </w:p>
        </w:tc>
      </w:tr>
      <w:tr w:rsidR="002B0057" w:rsidRPr="002B0057" w14:paraId="016B7F6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66D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Partnerships in Care</w:t>
            </w:r>
          </w:p>
        </w:tc>
      </w:tr>
      <w:tr w:rsidR="002B0057" w:rsidRPr="002B0057" w14:paraId="637F449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73D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Pennine Care NHS Foundation Trust</w:t>
            </w:r>
          </w:p>
        </w:tc>
      </w:tr>
      <w:tr w:rsidR="002B0057" w:rsidRPr="002B0057" w14:paraId="080CC97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7192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Perrigo</w:t>
            </w:r>
          </w:p>
        </w:tc>
      </w:tr>
      <w:tr w:rsidR="002B0057" w:rsidRPr="002B0057" w14:paraId="525AEDD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452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Pharmaceutical Services Negotiating Committee</w:t>
            </w:r>
          </w:p>
        </w:tc>
      </w:tr>
      <w:tr w:rsidR="002B0057" w:rsidRPr="002B0057" w14:paraId="42D6184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057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Pharmaceutical Society of Ireland </w:t>
            </w:r>
          </w:p>
        </w:tc>
      </w:tr>
      <w:tr w:rsidR="002B0057" w:rsidRPr="002B0057" w14:paraId="37137CF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1D8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Plymouth City Council</w:t>
            </w:r>
          </w:p>
        </w:tc>
      </w:tr>
      <w:tr w:rsidR="002B0057" w:rsidRPr="002B0057" w14:paraId="6875C1D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17C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Portsmouth City Council</w:t>
            </w:r>
          </w:p>
        </w:tc>
      </w:tr>
      <w:tr w:rsidR="002B0057" w:rsidRPr="002B0057" w14:paraId="05B5BAB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8CA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PrescQIPP</w:t>
            </w:r>
            <w:proofErr w:type="spellEnd"/>
          </w:p>
        </w:tc>
      </w:tr>
      <w:tr w:rsidR="002B0057" w:rsidRPr="002B0057" w14:paraId="56159B9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9C0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Primary Care Respiratory Society UK</w:t>
            </w:r>
          </w:p>
        </w:tc>
      </w:tr>
      <w:tr w:rsidR="002B0057" w:rsidRPr="002B0057" w14:paraId="4AB751F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F54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Priory Group</w:t>
            </w:r>
          </w:p>
        </w:tc>
      </w:tr>
      <w:tr w:rsidR="002B0057" w:rsidRPr="002B0057" w14:paraId="61540D3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0AB9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Proprietary Association of Great Britain </w:t>
            </w:r>
          </w:p>
        </w:tc>
      </w:tr>
      <w:tr w:rsidR="002B0057" w:rsidRPr="002B0057" w14:paraId="5AE356E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8BF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Provide</w:t>
            </w:r>
          </w:p>
        </w:tc>
      </w:tr>
      <w:tr w:rsidR="002B0057" w:rsidRPr="002B0057" w14:paraId="67C8FA3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CEA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PSHE Association</w:t>
            </w:r>
          </w:p>
        </w:tc>
      </w:tr>
      <w:tr w:rsidR="002B0057" w:rsidRPr="002B0057" w14:paraId="72BB5BB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CFE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Public Health Agency</w:t>
            </w:r>
          </w:p>
        </w:tc>
      </w:tr>
      <w:tr w:rsidR="002B0057" w:rsidRPr="002B0057" w14:paraId="34CE769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0E9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Public Health Nottinghamshire County</w:t>
            </w:r>
          </w:p>
        </w:tc>
      </w:tr>
      <w:tr w:rsidR="002B0057" w:rsidRPr="002B0057" w14:paraId="53EDA0A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7B5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Public Health Wales</w:t>
            </w:r>
          </w:p>
        </w:tc>
      </w:tr>
      <w:tr w:rsidR="002B0057" w:rsidRPr="002B0057" w14:paraId="75CE297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189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Quaker Action on Alcohol and Drugs </w:t>
            </w:r>
          </w:p>
        </w:tc>
      </w:tr>
      <w:tr w:rsidR="002B0057" w:rsidRPr="002B0057" w14:paraId="6120E42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183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Queen Mary University of London</w:t>
            </w:r>
          </w:p>
        </w:tc>
      </w:tr>
      <w:tr w:rsidR="002B0057" w:rsidRPr="002B0057" w14:paraId="62504AF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A0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Quit 4 Life</w:t>
            </w:r>
          </w:p>
        </w:tc>
      </w:tr>
      <w:tr w:rsidR="002B0057" w:rsidRPr="002B0057" w14:paraId="305E69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92B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Quit Genius</w:t>
            </w:r>
          </w:p>
        </w:tc>
      </w:tr>
      <w:tr w:rsidR="002B0057" w:rsidRPr="002B0057" w14:paraId="69F3E4D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606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Race Equality Foundation</w:t>
            </w:r>
          </w:p>
        </w:tc>
      </w:tr>
      <w:tr w:rsidR="002B0057" w:rsidRPr="002B0057" w14:paraId="121D058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30B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Reed Wellbeing</w:t>
            </w:r>
          </w:p>
        </w:tc>
      </w:tr>
      <w:tr w:rsidR="002B0057" w:rsidRPr="002B0057" w14:paraId="32E373B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90C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Ribble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Care Limited</w:t>
            </w:r>
          </w:p>
        </w:tc>
      </w:tr>
      <w:tr w:rsidR="002B0057" w:rsidRPr="002B0057" w14:paraId="787F226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A01A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RioMed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Ltd.</w:t>
            </w:r>
          </w:p>
        </w:tc>
      </w:tr>
      <w:tr w:rsidR="002B0057" w:rsidRPr="002B0057" w14:paraId="0CA37A0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0AC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Riverstown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Family Practice</w:t>
            </w:r>
          </w:p>
        </w:tc>
      </w:tr>
      <w:tr w:rsidR="002B0057" w:rsidRPr="002B0057" w14:paraId="73145E0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FA7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Rotherham Council</w:t>
            </w:r>
          </w:p>
        </w:tc>
      </w:tr>
      <w:tr w:rsidR="002B0057" w:rsidRPr="002B0057" w14:paraId="61EF791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1DC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Rotherham Women's Refuge</w:t>
            </w:r>
          </w:p>
        </w:tc>
      </w:tr>
      <w:tr w:rsidR="002B0057" w:rsidRPr="002B0057" w14:paraId="02CBCDA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7BE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Bolton Hospital</w:t>
            </w:r>
          </w:p>
        </w:tc>
      </w:tr>
      <w:tr w:rsidR="002B0057" w:rsidRPr="002B0057" w14:paraId="4870653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EBE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Anaesthetists</w:t>
            </w:r>
          </w:p>
        </w:tc>
      </w:tr>
      <w:tr w:rsidR="002B0057" w:rsidRPr="002B0057" w14:paraId="30422FA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7234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General Practitioners</w:t>
            </w:r>
          </w:p>
        </w:tc>
      </w:tr>
      <w:tr w:rsidR="002B0057" w:rsidRPr="002B0057" w14:paraId="592E27C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8B4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General Practitioners in Wales </w:t>
            </w:r>
          </w:p>
        </w:tc>
      </w:tr>
      <w:tr w:rsidR="002B0057" w:rsidRPr="002B0057" w14:paraId="13C2A2F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5A1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Nursing</w:t>
            </w:r>
          </w:p>
        </w:tc>
      </w:tr>
      <w:tr w:rsidR="002B0057" w:rsidRPr="002B0057" w14:paraId="71F5A1B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997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Obstetricians and Gynaecologists </w:t>
            </w:r>
          </w:p>
        </w:tc>
      </w:tr>
      <w:tr w:rsidR="002B0057" w:rsidRPr="002B0057" w14:paraId="4DD4F00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307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Paediatrics and Child Health</w:t>
            </w:r>
          </w:p>
        </w:tc>
      </w:tr>
      <w:tr w:rsidR="002B0057" w:rsidRPr="002B0057" w14:paraId="4DCF588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988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Pathologists</w:t>
            </w:r>
          </w:p>
        </w:tc>
      </w:tr>
      <w:tr w:rsidR="002B0057" w:rsidRPr="002B0057" w14:paraId="46D4A69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91A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</w:t>
            </w:r>
          </w:p>
        </w:tc>
      </w:tr>
      <w:tr w:rsidR="002B0057" w:rsidRPr="002B0057" w14:paraId="4B53335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87A9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Physicians and Surgeons </w:t>
            </w:r>
          </w:p>
        </w:tc>
      </w:tr>
      <w:tr w:rsidR="002B0057" w:rsidRPr="002B0057" w14:paraId="4684F87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831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Physicians and Surgeons of Glasgow </w:t>
            </w:r>
          </w:p>
        </w:tc>
      </w:tr>
      <w:tr w:rsidR="002B0057" w:rsidRPr="002B0057" w14:paraId="763FEDA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FC0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 of Edinburgh</w:t>
            </w:r>
          </w:p>
        </w:tc>
      </w:tr>
      <w:tr w:rsidR="002B0057" w:rsidRPr="002B0057" w14:paraId="22E0298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305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Psychiatrists</w:t>
            </w:r>
          </w:p>
        </w:tc>
      </w:tr>
      <w:tr w:rsidR="002B0057" w:rsidRPr="002B0057" w14:paraId="59CB9E1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104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Radiologists </w:t>
            </w:r>
          </w:p>
        </w:tc>
      </w:tr>
      <w:tr w:rsidR="002B0057" w:rsidRPr="002B0057" w14:paraId="280B59A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46A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Speech and Language Therapists</w:t>
            </w:r>
          </w:p>
        </w:tc>
      </w:tr>
      <w:tr w:rsidR="002B0057" w:rsidRPr="002B0057" w14:paraId="3F95482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AC99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Edinburgh</w:t>
            </w:r>
          </w:p>
        </w:tc>
      </w:tr>
      <w:tr w:rsidR="002B0057" w:rsidRPr="002B0057" w14:paraId="6D45B32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E76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England</w:t>
            </w:r>
          </w:p>
        </w:tc>
      </w:tr>
      <w:tr w:rsidR="002B0057" w:rsidRPr="002B0057" w14:paraId="09DB9D2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D87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Free Hospital NHS Foundation Trust</w:t>
            </w:r>
          </w:p>
        </w:tc>
      </w:tr>
      <w:tr w:rsidR="002B0057" w:rsidRPr="002B0057" w14:paraId="40A867B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8E36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Pharmaceutical Society</w:t>
            </w:r>
          </w:p>
        </w:tc>
      </w:tr>
      <w:tr w:rsidR="002B0057" w:rsidRPr="002B0057" w14:paraId="42654FE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CE8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Royal Society of Medicine</w:t>
            </w:r>
          </w:p>
        </w:tc>
      </w:tr>
      <w:tr w:rsidR="002B0057" w:rsidRPr="002B0057" w14:paraId="0E116C6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3D3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Salford Royal NHS Foundation Trust</w:t>
            </w:r>
          </w:p>
        </w:tc>
      </w:tr>
      <w:tr w:rsidR="002B0057" w:rsidRPr="002B0057" w14:paraId="48FE381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7EB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Sandoz Ltd</w:t>
            </w:r>
          </w:p>
        </w:tc>
      </w:tr>
      <w:tr w:rsidR="002B0057" w:rsidRPr="002B0057" w14:paraId="526858E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E5B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Sandwell and West Birmingham Hospitals NHS Trust </w:t>
            </w:r>
          </w:p>
        </w:tc>
      </w:tr>
      <w:tr w:rsidR="002B0057" w:rsidRPr="002B0057" w14:paraId="6673D6A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4AF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Schools and Students Health Education Unit</w:t>
            </w:r>
          </w:p>
        </w:tc>
      </w:tr>
      <w:tr w:rsidR="002B0057" w:rsidRPr="002B0057" w14:paraId="2FCA26D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6DE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Scientific Advisory Committee on Nutrition</w:t>
            </w:r>
          </w:p>
        </w:tc>
      </w:tr>
      <w:tr w:rsidR="002B0057" w:rsidRPr="002B0057" w14:paraId="3BAA908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87E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Scottish Intercollegiate Guidelines Network </w:t>
            </w:r>
          </w:p>
        </w:tc>
      </w:tr>
      <w:tr w:rsidR="002B0057" w:rsidRPr="002B0057" w14:paraId="2C9B6CF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066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Sefton Council</w:t>
            </w:r>
          </w:p>
        </w:tc>
      </w:tr>
      <w:tr w:rsidR="002B0057" w:rsidRPr="002B0057" w14:paraId="214C392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689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Sexual Health Dorset</w:t>
            </w:r>
          </w:p>
        </w:tc>
      </w:tr>
      <w:tr w:rsidR="002B0057" w:rsidRPr="002B0057" w14:paraId="4FD1CC8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68C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Shadbolt Surgery</w:t>
            </w:r>
          </w:p>
        </w:tc>
      </w:tr>
      <w:tr w:rsidR="002B0057" w:rsidRPr="002B0057" w14:paraId="13E1882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CF5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Sheffield Health and Social Care NHS Foundation Trust</w:t>
            </w:r>
          </w:p>
        </w:tc>
      </w:tr>
      <w:tr w:rsidR="002B0057" w:rsidRPr="002B0057" w14:paraId="51A4D80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13AA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Sherwood Forest Hospitals Foundation NHS Trust</w:t>
            </w:r>
          </w:p>
        </w:tc>
      </w:tr>
      <w:tr w:rsidR="002B0057" w:rsidRPr="002B0057" w14:paraId="5F12E60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CAC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Skills for Care</w:t>
            </w:r>
          </w:p>
        </w:tc>
      </w:tr>
      <w:tr w:rsidR="002B0057" w:rsidRPr="002B0057" w14:paraId="4D70741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253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Smokefree Lincs Alliance</w:t>
            </w:r>
          </w:p>
        </w:tc>
      </w:tr>
      <w:tr w:rsidR="002B0057" w:rsidRPr="002B0057" w14:paraId="14B62FC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75E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Snowdrop Doula Community Interest Company</w:t>
            </w:r>
          </w:p>
        </w:tc>
      </w:tr>
      <w:tr w:rsidR="002B0057" w:rsidRPr="002B0057" w14:paraId="2E15D71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037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Society for Acute Medicine</w:t>
            </w:r>
          </w:p>
        </w:tc>
      </w:tr>
      <w:tr w:rsidR="002B0057" w:rsidRPr="002B0057" w14:paraId="0206403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F4D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Society of Local Authority Chief Executives and Senior Managers</w:t>
            </w:r>
          </w:p>
        </w:tc>
      </w:tr>
      <w:tr w:rsidR="002B0057" w:rsidRPr="002B0057" w14:paraId="5EAB3A2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47F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Society of Radiographers</w:t>
            </w:r>
          </w:p>
        </w:tc>
      </w:tr>
      <w:tr w:rsidR="002B0057" w:rsidRPr="002B0057" w14:paraId="4314DB5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F66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Solutions4Health</w:t>
            </w:r>
          </w:p>
        </w:tc>
      </w:tr>
      <w:tr w:rsidR="002B0057" w:rsidRPr="002B0057" w14:paraId="6201781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4CD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Somerset County Council</w:t>
            </w:r>
          </w:p>
        </w:tc>
      </w:tr>
      <w:tr w:rsidR="002B0057" w:rsidRPr="002B0057" w14:paraId="7C6EC6E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51A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South Eastern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 and Social Care Trust</w:t>
            </w:r>
          </w:p>
        </w:tc>
      </w:tr>
      <w:tr w:rsidR="002B0057" w:rsidRPr="002B0057" w14:paraId="2B3F58C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0F47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South Staffordshire LPC</w:t>
            </w:r>
          </w:p>
        </w:tc>
      </w:tr>
      <w:tr w:rsidR="002B0057" w:rsidRPr="002B0057" w14:paraId="1C367FB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216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South West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Yorkshire Partnership NHS Foundation Trust</w:t>
            </w:r>
          </w:p>
        </w:tc>
      </w:tr>
      <w:tr w:rsidR="002B0057" w:rsidRPr="002B0057" w14:paraId="7C734E6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BA5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South Worcestershire CCG</w:t>
            </w:r>
          </w:p>
        </w:tc>
      </w:tr>
      <w:tr w:rsidR="002B0057" w:rsidRPr="002B0057" w14:paraId="6306B0B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F1A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Southern Health &amp; Social Care Trust</w:t>
            </w:r>
          </w:p>
        </w:tc>
      </w:tr>
      <w:tr w:rsidR="002B0057" w:rsidRPr="002B0057" w14:paraId="4B61055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2BE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St Georges University of London</w:t>
            </w:r>
          </w:p>
        </w:tc>
      </w:tr>
      <w:tr w:rsidR="002B0057" w:rsidRPr="002B0057" w14:paraId="5BB84A2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DA0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St Helens and Knowsley Hospitals NHS Trust</w:t>
            </w:r>
          </w:p>
        </w:tc>
      </w:tr>
      <w:tr w:rsidR="002B0057" w:rsidRPr="002B0057" w14:paraId="1133179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2097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Stockport NHS Foundation Trust</w:t>
            </w:r>
          </w:p>
        </w:tc>
      </w:tr>
      <w:tr w:rsidR="002B0057" w:rsidRPr="002B0057" w14:paraId="42E7ED9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D10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Stockton-on-Tees Borough Council</w:t>
            </w:r>
          </w:p>
        </w:tc>
      </w:tr>
      <w:tr w:rsidR="002B0057" w:rsidRPr="002B0057" w14:paraId="3D39402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14E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Suffolk County Council</w:t>
            </w:r>
          </w:p>
        </w:tc>
      </w:tr>
      <w:tr w:rsidR="002B0057" w:rsidRPr="002B0057" w14:paraId="51C116F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0EA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Sunderland African Association</w:t>
            </w:r>
          </w:p>
        </w:tc>
      </w:tr>
      <w:tr w:rsidR="002B0057" w:rsidRPr="002B0057" w14:paraId="389F331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C0CA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Sunderland GP Alliance</w:t>
            </w:r>
          </w:p>
        </w:tc>
      </w:tr>
      <w:tr w:rsidR="002B0057" w:rsidRPr="002B0057" w14:paraId="6EF50ED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0F7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Surrey and Borders Partnership NHS Foundation Trust</w:t>
            </w:r>
          </w:p>
        </w:tc>
      </w:tr>
      <w:tr w:rsidR="002B0057" w:rsidRPr="002B0057" w14:paraId="41654EA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D93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Surrey County Council</w:t>
            </w:r>
          </w:p>
        </w:tc>
      </w:tr>
      <w:tr w:rsidR="002B0057" w:rsidRPr="002B0057" w14:paraId="0ECFBCF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1D0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Sussex Partnership NHS Foundation Trust</w:t>
            </w:r>
          </w:p>
        </w:tc>
      </w:tr>
      <w:tr w:rsidR="002B0057" w:rsidRPr="002B0057" w14:paraId="22CCDC0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148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Swindon Borough Council</w:t>
            </w:r>
          </w:p>
        </w:tc>
      </w:tr>
      <w:tr w:rsidR="002B0057" w:rsidRPr="002B0057" w14:paraId="580F127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BF3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Tavistock &amp; Portman NHS Foundation Trust</w:t>
            </w:r>
          </w:p>
        </w:tc>
      </w:tr>
      <w:tr w:rsidR="002B0057" w:rsidRPr="002B0057" w14:paraId="4343387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4963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Tees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Esk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Wear Valley NHS Foundation Trust</w:t>
            </w:r>
          </w:p>
        </w:tc>
      </w:tr>
      <w:tr w:rsidR="002B0057" w:rsidRPr="002B0057" w14:paraId="3277D4F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9CC1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Tees Valley Public Health Shared Service</w:t>
            </w:r>
          </w:p>
        </w:tc>
      </w:tr>
      <w:tr w:rsidR="002B0057" w:rsidRPr="002B0057" w14:paraId="4C30DF6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DC0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Tees,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Esk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Wear Valleys NHS Foundation Trust</w:t>
            </w:r>
          </w:p>
        </w:tc>
      </w:tr>
      <w:tr w:rsidR="002B0057" w:rsidRPr="002B0057" w14:paraId="4642094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3AF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The Breastfeeding Network</w:t>
            </w:r>
          </w:p>
        </w:tc>
      </w:tr>
      <w:tr w:rsidR="002B0057" w:rsidRPr="002B0057" w14:paraId="31D0B56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B9F7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The Christie NHS Foundation Trust</w:t>
            </w:r>
          </w:p>
        </w:tc>
      </w:tr>
      <w:tr w:rsidR="002B0057" w:rsidRPr="002B0057" w14:paraId="6159BE3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F3E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The National LGB&amp;T Partnership</w:t>
            </w:r>
          </w:p>
        </w:tc>
      </w:tr>
      <w:tr w:rsidR="002B0057" w:rsidRPr="002B0057" w14:paraId="5DBDA27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114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The Pharmacists' Defence Association</w:t>
            </w:r>
          </w:p>
        </w:tc>
      </w:tr>
      <w:tr w:rsidR="002B0057" w:rsidRPr="002B0057" w14:paraId="7B9C09F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889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Stefanou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Foundation</w:t>
            </w:r>
          </w:p>
        </w:tc>
      </w:tr>
      <w:tr w:rsidR="002B0057" w:rsidRPr="002B0057" w14:paraId="7A9817C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FAA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The Training Tree</w:t>
            </w:r>
          </w:p>
        </w:tc>
      </w:tr>
      <w:tr w:rsidR="002B0057" w:rsidRPr="002B0057" w14:paraId="3296EB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480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Together for Mental Wellbeing</w:t>
            </w:r>
          </w:p>
        </w:tc>
      </w:tr>
      <w:tr w:rsidR="002B0057" w:rsidRPr="002B0057" w14:paraId="5E3D977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9A0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Torbay &amp; South Devon NHS Foundation Trust</w:t>
            </w:r>
          </w:p>
        </w:tc>
      </w:tr>
      <w:tr w:rsidR="002B0057" w:rsidRPr="002B0057" w14:paraId="4E0F968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A94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Trading Standards Institute</w:t>
            </w:r>
          </w:p>
        </w:tc>
      </w:tr>
      <w:tr w:rsidR="002B0057" w:rsidRPr="002B0057" w14:paraId="740BB70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B5F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Trading Standards </w:t>
            </w:r>
            <w:proofErr w:type="gram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0057" w:rsidRPr="002B0057" w14:paraId="49B1145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54A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UCL Tobacco and Alcohol Research Group</w:t>
            </w:r>
          </w:p>
        </w:tc>
      </w:tr>
      <w:tr w:rsidR="002B0057" w:rsidRPr="002B0057" w14:paraId="45FFE56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EB4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UK Centre for Tobacco and Alcohol Studies</w:t>
            </w:r>
          </w:p>
        </w:tc>
      </w:tr>
      <w:tr w:rsidR="002B0057" w:rsidRPr="002B0057" w14:paraId="5EA8C74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556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UK Centre for Tobacco Control Studies </w:t>
            </w:r>
          </w:p>
        </w:tc>
      </w:tr>
      <w:tr w:rsidR="002B0057" w:rsidRPr="002B0057" w14:paraId="54BF0B2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C27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UK Clinical Pharmacy Association </w:t>
            </w:r>
          </w:p>
        </w:tc>
      </w:tr>
      <w:tr w:rsidR="002B0057" w:rsidRPr="002B0057" w14:paraId="5DB9062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C30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UK Health Security Agency </w:t>
            </w:r>
          </w:p>
        </w:tc>
      </w:tr>
      <w:tr w:rsidR="002B0057" w:rsidRPr="002B0057" w14:paraId="4AE43CA7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D4CB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UK National Screening Committee</w:t>
            </w:r>
          </w:p>
        </w:tc>
      </w:tr>
      <w:tr w:rsidR="002B0057" w:rsidRPr="002B0057" w14:paraId="29AA3D0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B36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UK Society for Behavioural Medicine</w:t>
            </w:r>
          </w:p>
        </w:tc>
      </w:tr>
      <w:tr w:rsidR="002B0057" w:rsidRPr="002B0057" w14:paraId="405BFCC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6E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Unison</w:t>
            </w:r>
          </w:p>
        </w:tc>
      </w:tr>
      <w:tr w:rsidR="002B0057" w:rsidRPr="002B0057" w14:paraId="5C7243C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D8C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Universities UK</w:t>
            </w:r>
          </w:p>
        </w:tc>
      </w:tr>
      <w:tr w:rsidR="002B0057" w:rsidRPr="002B0057" w14:paraId="1790936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077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College London </w:t>
            </w:r>
          </w:p>
        </w:tc>
      </w:tr>
      <w:tr w:rsidR="002B0057" w:rsidRPr="002B0057" w14:paraId="3870822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B5D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 NHS Foundation Trust</w:t>
            </w:r>
          </w:p>
        </w:tc>
      </w:tr>
      <w:tr w:rsidR="002B0057" w:rsidRPr="002B0057" w14:paraId="3232F0B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AB0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University College London Hospitals NHS Foundation Trust</w:t>
            </w:r>
          </w:p>
        </w:tc>
      </w:tr>
      <w:tr w:rsidR="002B0057" w:rsidRPr="002B0057" w14:paraId="3744FC7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AAFB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Hospital Birmingham</w:t>
            </w:r>
          </w:p>
        </w:tc>
      </w:tr>
      <w:tr w:rsidR="002B0057" w:rsidRPr="002B0057" w14:paraId="00951B6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39E6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Hospitals Birmingham</w:t>
            </w:r>
          </w:p>
        </w:tc>
      </w:tr>
      <w:tr w:rsidR="002B0057" w:rsidRPr="002B0057" w14:paraId="2BF0D46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FE3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Hospitals Birmingham NHS Foundation Trust</w:t>
            </w:r>
          </w:p>
        </w:tc>
      </w:tr>
      <w:tr w:rsidR="002B0057" w:rsidRPr="002B0057" w14:paraId="4BA3B5C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71C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Hospitals of North Midlands NHS Trust</w:t>
            </w:r>
          </w:p>
        </w:tc>
      </w:tr>
      <w:tr w:rsidR="002B0057" w:rsidRPr="002B0057" w14:paraId="010C657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C4D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Hospitals Sussex NHS Foundation Trust</w:t>
            </w:r>
          </w:p>
        </w:tc>
      </w:tr>
      <w:tr w:rsidR="002B0057" w:rsidRPr="002B0057" w14:paraId="7B7545D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502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Bristol</w:t>
            </w:r>
          </w:p>
        </w:tc>
      </w:tr>
      <w:tr w:rsidR="002B0057" w:rsidRPr="002B0057" w14:paraId="3AF7C1F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9A27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Central Lancashire</w:t>
            </w:r>
          </w:p>
        </w:tc>
      </w:tr>
      <w:tr w:rsidR="002B0057" w:rsidRPr="002B0057" w14:paraId="2BDD40B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7EA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of East Anglia </w:t>
            </w:r>
          </w:p>
        </w:tc>
      </w:tr>
      <w:tr w:rsidR="002B0057" w:rsidRPr="002B0057" w14:paraId="740E85E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50B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of Glasgow </w:t>
            </w:r>
          </w:p>
        </w:tc>
      </w:tr>
      <w:tr w:rsidR="002B0057" w:rsidRPr="002B0057" w14:paraId="40B9EA6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CD6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Leeds</w:t>
            </w:r>
          </w:p>
        </w:tc>
      </w:tr>
      <w:tr w:rsidR="002B0057" w:rsidRPr="002B0057" w14:paraId="26935C78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30A1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Nottingham</w:t>
            </w:r>
          </w:p>
        </w:tc>
      </w:tr>
      <w:tr w:rsidR="002B0057" w:rsidRPr="002B0057" w14:paraId="3CDC870E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F221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Stirling</w:t>
            </w:r>
          </w:p>
        </w:tc>
      </w:tr>
      <w:tr w:rsidR="002B0057" w:rsidRPr="002B0057" w14:paraId="78BA4602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F9BA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Sussex</w:t>
            </w:r>
          </w:p>
        </w:tc>
      </w:tr>
      <w:tr w:rsidR="002B0057" w:rsidRPr="002B0057" w14:paraId="72478DB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BB3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University of Wales Trinity Saint David</w:t>
            </w:r>
          </w:p>
        </w:tc>
      </w:tr>
      <w:tr w:rsidR="002B0057" w:rsidRPr="002B0057" w14:paraId="0F687D1A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8F2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Vape Dinner Lady</w:t>
            </w:r>
          </w:p>
        </w:tc>
      </w:tr>
      <w:tr w:rsidR="002B0057" w:rsidRPr="002B0057" w14:paraId="6AC6821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1A6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Vascular Society of Great Britain and Ireland</w:t>
            </w:r>
          </w:p>
        </w:tc>
      </w:tr>
      <w:tr w:rsidR="002B0057" w:rsidRPr="002B0057" w14:paraId="6490178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8D6B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Vision MH ltd</w:t>
            </w:r>
          </w:p>
        </w:tc>
      </w:tr>
      <w:tr w:rsidR="002B0057" w:rsidRPr="002B0057" w14:paraId="4AD282E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EE0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VisionBridge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0057" w:rsidRPr="002B0057" w14:paraId="23B20B9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6AC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Volunteering matters</w:t>
            </w:r>
          </w:p>
        </w:tc>
      </w:tr>
      <w:tr w:rsidR="002B0057" w:rsidRPr="002B0057" w14:paraId="156D945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4A1BE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Wandsworth Borough Council</w:t>
            </w:r>
          </w:p>
        </w:tc>
      </w:tr>
      <w:tr w:rsidR="002B0057" w:rsidRPr="002B0057" w14:paraId="1C0188B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C9A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Warrington Health Plus</w:t>
            </w:r>
          </w:p>
        </w:tc>
      </w:tr>
      <w:tr w:rsidR="002B0057" w:rsidRPr="002B0057" w14:paraId="0019705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6E1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Warwickshire County Council</w:t>
            </w:r>
          </w:p>
        </w:tc>
      </w:tr>
      <w:tr w:rsidR="002B0057" w:rsidRPr="002B0057" w14:paraId="5156245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4403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Welfare Enough - Festival Harm Reduction Services</w:t>
            </w:r>
          </w:p>
        </w:tc>
      </w:tr>
      <w:tr w:rsidR="002B0057" w:rsidRPr="002B0057" w14:paraId="094B7E7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77C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Welsh Government</w:t>
            </w:r>
          </w:p>
        </w:tc>
      </w:tr>
      <w:tr w:rsidR="002B0057" w:rsidRPr="002B0057" w14:paraId="0235070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29D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Berkshire Council</w:t>
            </w:r>
          </w:p>
        </w:tc>
      </w:tr>
      <w:tr w:rsidR="002B0057" w:rsidRPr="002B0057" w14:paraId="416C096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77C8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Dunbartonshire HSCP</w:t>
            </w:r>
          </w:p>
        </w:tc>
      </w:tr>
      <w:tr w:rsidR="002B0057" w:rsidRPr="002B0057" w14:paraId="58B4A0E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90E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London NHS Trust</w:t>
            </w:r>
          </w:p>
        </w:tc>
      </w:tr>
      <w:tr w:rsidR="002B0057" w:rsidRPr="002B0057" w14:paraId="624F5556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785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West Midlands Public Health Group </w:t>
            </w:r>
          </w:p>
        </w:tc>
      </w:tr>
      <w:tr w:rsidR="002B0057" w:rsidRPr="002B0057" w14:paraId="727F7D6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9E0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Midlands Strategic Clinical Network</w:t>
            </w:r>
          </w:p>
        </w:tc>
      </w:tr>
      <w:tr w:rsidR="002B0057" w:rsidRPr="002B0057" w14:paraId="186069CF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C2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Yorkshire and Harrogate Health and Care Partnership</w:t>
            </w:r>
          </w:p>
        </w:tc>
      </w:tr>
      <w:tr w:rsidR="002B0057" w:rsidRPr="002B0057" w14:paraId="23BA778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F979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 Yorkshire Joint Services</w:t>
            </w:r>
          </w:p>
        </w:tc>
      </w:tr>
      <w:tr w:rsidR="002B0057" w:rsidRPr="002B0057" w14:paraId="7172F33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C824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Western Health and Social Care Trust</w:t>
            </w:r>
          </w:p>
        </w:tc>
      </w:tr>
      <w:tr w:rsidR="002B0057" w:rsidRPr="002B0057" w14:paraId="42F8309B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01D5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Westminster Drug Project </w:t>
            </w:r>
          </w:p>
        </w:tc>
      </w:tr>
      <w:tr w:rsidR="002B0057" w:rsidRPr="002B0057" w14:paraId="70822DD9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772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White Ribbon Association</w:t>
            </w:r>
          </w:p>
        </w:tc>
      </w:tr>
      <w:tr w:rsidR="002B0057" w:rsidRPr="002B0057" w14:paraId="3E4E4D44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CDA0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Whittington Health </w:t>
            </w:r>
          </w:p>
        </w:tc>
      </w:tr>
      <w:tr w:rsidR="002B0057" w:rsidRPr="002B0057" w14:paraId="0883FD60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F0E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Wirral University Teaching Hospital NHS Foundation Trust</w:t>
            </w:r>
          </w:p>
        </w:tc>
      </w:tr>
      <w:tr w:rsidR="002B0057" w:rsidRPr="002B0057" w14:paraId="5C1BE2D3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F53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WISH - A voice for women's mental health</w:t>
            </w:r>
          </w:p>
        </w:tc>
      </w:tr>
      <w:tr w:rsidR="002B0057" w:rsidRPr="002B0057" w14:paraId="1CA73CFD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A54D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Wrexham </w:t>
            </w: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Maelor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Hospital</w:t>
            </w:r>
          </w:p>
        </w:tc>
      </w:tr>
      <w:tr w:rsidR="002B0057" w:rsidRPr="002B0057" w14:paraId="3A8C2AF5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6A5C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Xyla</w:t>
            </w:r>
            <w:proofErr w:type="spellEnd"/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 &amp; Wellbeing</w:t>
            </w:r>
          </w:p>
        </w:tc>
      </w:tr>
      <w:tr w:rsidR="002B0057" w:rsidRPr="002B0057" w14:paraId="1E44B52C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C32F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Yorkshire Cancer Research</w:t>
            </w:r>
          </w:p>
        </w:tc>
      </w:tr>
      <w:tr w:rsidR="002B0057" w:rsidRPr="002B0057" w14:paraId="595C9F71" w14:textId="77777777" w:rsidTr="002B0057">
        <w:trPr>
          <w:trHeight w:val="29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1D52" w14:textId="77777777" w:rsidR="002B0057" w:rsidRPr="002B0057" w:rsidRDefault="002B0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057">
              <w:rPr>
                <w:rFonts w:ascii="Arial" w:hAnsi="Arial" w:cs="Arial"/>
                <w:color w:val="000000"/>
                <w:sz w:val="28"/>
                <w:szCs w:val="28"/>
              </w:rPr>
              <w:t>Young People's Health Special Interest Group</w:t>
            </w:r>
          </w:p>
        </w:tc>
      </w:tr>
    </w:tbl>
    <w:p w14:paraId="2CF9A0D1" w14:textId="77777777" w:rsidR="002B0057" w:rsidRPr="002B0057" w:rsidRDefault="002B0057" w:rsidP="002B0057">
      <w:pPr>
        <w:pStyle w:val="Heading1"/>
        <w:rPr>
          <w:lang w:eastAsia="en-GB"/>
        </w:rPr>
      </w:pPr>
    </w:p>
    <w:sectPr w:rsidR="002B0057" w:rsidRPr="002B0057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72D4" w14:textId="77777777" w:rsidR="002B0057" w:rsidRDefault="002B0057" w:rsidP="00446BEE">
      <w:r>
        <w:separator/>
      </w:r>
    </w:p>
  </w:endnote>
  <w:endnote w:type="continuationSeparator" w:id="0">
    <w:p w14:paraId="1C352984" w14:textId="77777777" w:rsidR="002B0057" w:rsidRDefault="002B005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FF13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 w:rsidR="002B0057">
      <w:fldChar w:fldCharType="begin"/>
    </w:r>
    <w:r w:rsidR="002B0057">
      <w:instrText xml:space="preserve"> NUMPAGES  </w:instrText>
    </w:r>
    <w:r w:rsidR="002B0057">
      <w:fldChar w:fldCharType="separate"/>
    </w:r>
    <w:r w:rsidR="00FA2C5A">
      <w:rPr>
        <w:noProof/>
      </w:rPr>
      <w:t>1</w:t>
    </w:r>
    <w:r w:rsidR="002B0057">
      <w:rPr>
        <w:noProof/>
      </w:rPr>
      <w:fldChar w:fldCharType="end"/>
    </w:r>
  </w:p>
  <w:p w14:paraId="4D9E61E1" w14:textId="77777777" w:rsidR="00446BEE" w:rsidRDefault="00446BEE">
    <w:pPr>
      <w:pStyle w:val="Footer"/>
    </w:pPr>
  </w:p>
  <w:p w14:paraId="501DD6BE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334BF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2B0057">
              <w:fldChar w:fldCharType="begin"/>
            </w:r>
            <w:r w:rsidR="002B0057">
              <w:instrText xml:space="preserve"> NUMPAGES  </w:instrText>
            </w:r>
            <w:r w:rsidR="002B0057">
              <w:fldChar w:fldCharType="separate"/>
            </w:r>
            <w:r w:rsidRPr="008E7826">
              <w:rPr>
                <w:noProof/>
              </w:rPr>
              <w:t>2</w:t>
            </w:r>
            <w:r w:rsidR="002B005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B0FC" w14:textId="77777777" w:rsidR="002B0057" w:rsidRDefault="002B0057" w:rsidP="00446BEE">
      <w:r>
        <w:separator/>
      </w:r>
    </w:p>
  </w:footnote>
  <w:footnote w:type="continuationSeparator" w:id="0">
    <w:p w14:paraId="0261E19E" w14:textId="77777777" w:rsidR="002B0057" w:rsidRDefault="002B0057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1929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E6C2B" wp14:editId="14186778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57"/>
    <w:rsid w:val="000053F8"/>
    <w:rsid w:val="00024D0A"/>
    <w:rsid w:val="00070065"/>
    <w:rsid w:val="000A4FEE"/>
    <w:rsid w:val="000B5939"/>
    <w:rsid w:val="001134E7"/>
    <w:rsid w:val="001336FF"/>
    <w:rsid w:val="00136206"/>
    <w:rsid w:val="00157BBE"/>
    <w:rsid w:val="0017169E"/>
    <w:rsid w:val="001A6635"/>
    <w:rsid w:val="001B0EE9"/>
    <w:rsid w:val="001B65B3"/>
    <w:rsid w:val="001E60D6"/>
    <w:rsid w:val="002124D5"/>
    <w:rsid w:val="002408EA"/>
    <w:rsid w:val="0025603E"/>
    <w:rsid w:val="002819D7"/>
    <w:rsid w:val="002B005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5025A1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736348"/>
    <w:rsid w:val="0077376B"/>
    <w:rsid w:val="00781C41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5A11"/>
    <w:rsid w:val="00BC184B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06736"/>
  <w15:chartTrackingRefBased/>
  <w15:docId w15:val="{E3928E4B-D668-480F-A97D-3BDC1A18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1882</Words>
  <Characters>12687</Characters>
  <Application>Microsoft Office Word</Application>
  <DocSecurity>0</DocSecurity>
  <Lines>105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2022-09-14T14:47:00Z</dcterms:created>
  <dcterms:modified xsi:type="dcterms:W3CDTF">2022-09-14T14:49:00Z</dcterms:modified>
</cp:coreProperties>
</file>