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9E291" w14:textId="24A3165F" w:rsidR="00411FB3" w:rsidRDefault="00411FB3" w:rsidP="00411FB3">
      <w:pPr>
        <w:pStyle w:val="Heading1"/>
        <w:jc w:val="center"/>
        <w:rPr>
          <w:lang w:eastAsia="en-GB"/>
        </w:rPr>
      </w:pPr>
      <w:r>
        <w:rPr>
          <w:lang w:eastAsia="en-GB"/>
        </w:rPr>
        <w:t>Stakeholders</w:t>
      </w:r>
    </w:p>
    <w:tbl>
      <w:tblPr>
        <w:tblW w:w="8647" w:type="dxa"/>
        <w:tblLook w:val="04A0" w:firstRow="1" w:lastRow="0" w:firstColumn="1" w:lastColumn="0" w:noHBand="0" w:noVBand="1"/>
      </w:tblPr>
      <w:tblGrid>
        <w:gridCol w:w="8647"/>
      </w:tblGrid>
      <w:tr w:rsidR="00411FB3" w14:paraId="6E29C2E8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6989E" w14:textId="5E9FD208" w:rsidR="00411FB3" w:rsidRPr="00411FB3" w:rsidRDefault="006C0D28" w:rsidP="006C0D28">
            <w:pPr>
              <w:pStyle w:val="Heading1"/>
              <w:jc w:val="center"/>
            </w:pPr>
            <w:r>
              <w:t>Type 1 diabetes in adults</w:t>
            </w:r>
          </w:p>
        </w:tc>
      </w:tr>
      <w:tr w:rsidR="00411FB3" w:rsidRPr="00411FB3" w14:paraId="77E6A4A8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B90B6" w14:textId="77777777" w:rsid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03C356D4" w14:textId="1C00CFAB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Abbott Vascular Devices</w:t>
            </w:r>
          </w:p>
        </w:tc>
      </w:tr>
      <w:tr w:rsidR="00411FB3" w:rsidRPr="00411FB3" w14:paraId="674069D3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7B039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Action Heart</w:t>
            </w:r>
          </w:p>
        </w:tc>
      </w:tr>
      <w:tr w:rsidR="00411FB3" w:rsidRPr="00411FB3" w14:paraId="0C53C3BF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8ABCE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Action on Smoking &amp; Health </w:t>
            </w:r>
          </w:p>
        </w:tc>
      </w:tr>
      <w:tr w:rsidR="00411FB3" w:rsidRPr="00411FB3" w14:paraId="1FCC95CB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93BED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Action on Smoking and Health </w:t>
            </w:r>
          </w:p>
        </w:tc>
      </w:tr>
      <w:tr w:rsidR="00411FB3" w:rsidRPr="00411FB3" w14:paraId="0D8E35C9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B440C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Active Lifestyles, Salford Community Leisure</w:t>
            </w:r>
          </w:p>
        </w:tc>
      </w:tr>
      <w:tr w:rsidR="00411FB3" w:rsidRPr="00411FB3" w14:paraId="0490FF0F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2270E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Active Stirling</w:t>
            </w:r>
          </w:p>
        </w:tc>
      </w:tr>
      <w:tr w:rsidR="00411FB3" w:rsidRPr="00411FB3" w14:paraId="0A5D9A02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5940D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Advertising Standards Authority</w:t>
            </w:r>
          </w:p>
        </w:tc>
      </w:tr>
      <w:tr w:rsidR="00411FB3" w:rsidRPr="00411FB3" w14:paraId="7F1D7C28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9E5B0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African Health Forum</w:t>
            </w:r>
          </w:p>
        </w:tc>
      </w:tr>
      <w:tr w:rsidR="00411FB3" w:rsidRPr="00411FB3" w14:paraId="590B44E7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107F7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African Health Policy Network</w:t>
            </w:r>
          </w:p>
        </w:tc>
      </w:tr>
      <w:tr w:rsidR="00411FB3" w:rsidRPr="00411FB3" w14:paraId="7FFE8D8C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F3846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Aintree University Hospital NHS Foundation Trust</w:t>
            </w:r>
          </w:p>
        </w:tc>
      </w:tr>
      <w:tr w:rsidR="00411FB3" w:rsidRPr="00411FB3" w14:paraId="21E6F841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935EF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Alder Hey Children's NHS Foundation Trust </w:t>
            </w:r>
          </w:p>
        </w:tc>
      </w:tr>
      <w:tr w:rsidR="00411FB3" w:rsidRPr="00411FB3" w14:paraId="742B94FB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E94B4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Amberley Lodge Care Home with Nursing</w:t>
            </w:r>
          </w:p>
        </w:tc>
      </w:tr>
      <w:tr w:rsidR="00411FB3" w:rsidRPr="00411FB3" w14:paraId="4A79707A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F47FC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Aspley medical centre</w:t>
            </w:r>
          </w:p>
        </w:tc>
      </w:tr>
      <w:tr w:rsidR="00411FB3" w:rsidRPr="00411FB3" w14:paraId="47CA45CC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CE1AC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Association for Continence Advice </w:t>
            </w:r>
          </w:p>
        </w:tc>
      </w:tr>
      <w:tr w:rsidR="00411FB3" w:rsidRPr="00411FB3" w14:paraId="182D3860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4736F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Association of Ambulance Chief Executives</w:t>
            </w:r>
          </w:p>
        </w:tc>
      </w:tr>
      <w:tr w:rsidR="00411FB3" w:rsidRPr="00411FB3" w14:paraId="22AEBA99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8868E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Association of Anaesthetists of Great Britain and Ireland </w:t>
            </w:r>
          </w:p>
        </w:tc>
      </w:tr>
      <w:tr w:rsidR="00411FB3" w:rsidRPr="00411FB3" w14:paraId="4314E4DA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93E39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Association of Breastfeeding Mothers </w:t>
            </w:r>
          </w:p>
        </w:tc>
      </w:tr>
      <w:tr w:rsidR="00411FB3" w:rsidRPr="00411FB3" w14:paraId="6FF6A11A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C585D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Association of British Clinical Diabetologists</w:t>
            </w:r>
          </w:p>
        </w:tc>
      </w:tr>
      <w:tr w:rsidR="00411FB3" w:rsidRPr="00411FB3" w14:paraId="0E862EF4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F60EC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Association of British </w:t>
            </w: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HealthTech</w:t>
            </w:r>
            <w:proofErr w:type="spell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Industries</w:t>
            </w:r>
          </w:p>
        </w:tc>
      </w:tr>
      <w:tr w:rsidR="00411FB3" w:rsidRPr="00411FB3" w14:paraId="1802A42E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40BB9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Association of Children’s Diabetes Clinicians</w:t>
            </w:r>
          </w:p>
        </w:tc>
      </w:tr>
      <w:tr w:rsidR="00411FB3" w:rsidRPr="00411FB3" w14:paraId="07302DD7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148BC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Association of Directors of Children's Services</w:t>
            </w:r>
          </w:p>
        </w:tc>
      </w:tr>
      <w:tr w:rsidR="00411FB3" w:rsidRPr="00411FB3" w14:paraId="6EBBF5CA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B46E7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Association of Directors of Public Health</w:t>
            </w:r>
          </w:p>
        </w:tc>
      </w:tr>
      <w:tr w:rsidR="00411FB3" w:rsidRPr="00411FB3" w14:paraId="6496B0CB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13979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Association of Play Industries</w:t>
            </w:r>
          </w:p>
        </w:tc>
      </w:tr>
      <w:tr w:rsidR="00411FB3" w:rsidRPr="00411FB3" w14:paraId="74DFF90B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953C9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Association of Renal Industries </w:t>
            </w:r>
          </w:p>
        </w:tc>
      </w:tr>
      <w:tr w:rsidR="00411FB3" w:rsidRPr="00411FB3" w14:paraId="7FFCB93E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20F95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Atkins Nutritional Inc</w:t>
            </w:r>
          </w:p>
        </w:tc>
      </w:tr>
      <w:tr w:rsidR="00411FB3" w:rsidRPr="00411FB3" w14:paraId="582C0C51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B71DE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Autonomed</w:t>
            </w:r>
            <w:proofErr w:type="spell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Ltd</w:t>
            </w:r>
          </w:p>
        </w:tc>
      </w:tr>
      <w:tr w:rsidR="00411FB3" w:rsidRPr="00411FB3" w14:paraId="5D74E880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161E2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B. Braun Medical Ltd</w:t>
            </w:r>
          </w:p>
        </w:tc>
      </w:tr>
      <w:tr w:rsidR="00411FB3" w:rsidRPr="00411FB3" w14:paraId="02A52140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868B0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Bailey Instruments Ltd</w:t>
            </w:r>
          </w:p>
        </w:tc>
      </w:tr>
      <w:tr w:rsidR="00411FB3" w:rsidRPr="00411FB3" w14:paraId="5DB19733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94AA7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Barnet Enfield and Haringey Mental Health Trust</w:t>
            </w:r>
          </w:p>
        </w:tc>
      </w:tr>
      <w:tr w:rsidR="00411FB3" w:rsidRPr="00411FB3" w14:paraId="5475A270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268A8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Barnsley Hospital NHS Foundation Trust</w:t>
            </w:r>
          </w:p>
        </w:tc>
      </w:tr>
      <w:tr w:rsidR="00411FB3" w:rsidRPr="00411FB3" w14:paraId="62545F43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57F60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Basildon and Thurrock University Hospitals NHS Foundation Trust</w:t>
            </w:r>
          </w:p>
        </w:tc>
      </w:tr>
      <w:tr w:rsidR="00411FB3" w:rsidRPr="00411FB3" w14:paraId="3BA05337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781ED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Bath &amp; </w:t>
            </w:r>
            <w:proofErr w:type="gram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North East</w:t>
            </w:r>
            <w:proofErr w:type="gram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Somerset, Swindon and Wiltshire CCG </w:t>
            </w:r>
          </w:p>
        </w:tc>
      </w:tr>
      <w:tr w:rsidR="00411FB3" w:rsidRPr="00411FB3" w14:paraId="2C5407E3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530F6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Bayer HealthCare</w:t>
            </w:r>
          </w:p>
        </w:tc>
      </w:tr>
      <w:tr w:rsidR="00411FB3" w:rsidRPr="00411FB3" w14:paraId="7F6B9030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F63FC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Bayer plc</w:t>
            </w:r>
          </w:p>
        </w:tc>
      </w:tr>
      <w:tr w:rsidR="00411FB3" w:rsidRPr="00411FB3" w14:paraId="534EFBE0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772E1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BD U.K. Ltd</w:t>
            </w:r>
          </w:p>
        </w:tc>
      </w:tr>
      <w:tr w:rsidR="00411FB3" w:rsidRPr="00411FB3" w14:paraId="5F19FFA3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1ADEC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BDA Diabetes Specialist Interest Group</w:t>
            </w:r>
          </w:p>
        </w:tc>
      </w:tr>
      <w:tr w:rsidR="00411FB3" w:rsidRPr="00411FB3" w14:paraId="220B9C01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1064E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Becton Dickinson</w:t>
            </w:r>
          </w:p>
        </w:tc>
      </w:tr>
      <w:tr w:rsidR="00411FB3" w:rsidRPr="00411FB3" w14:paraId="0B28DA52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C98A6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BHR Pharmaceuticals Ltd</w:t>
            </w:r>
          </w:p>
        </w:tc>
      </w:tr>
      <w:tr w:rsidR="00411FB3" w:rsidRPr="00411FB3" w14:paraId="3AE373B2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C303D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Big life centres</w:t>
            </w:r>
          </w:p>
        </w:tc>
      </w:tr>
      <w:tr w:rsidR="00411FB3" w:rsidRPr="00411FB3" w14:paraId="49835A90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A3DD8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Birmingham and Solihull NHS Cluster</w:t>
            </w:r>
          </w:p>
        </w:tc>
      </w:tr>
      <w:tr w:rsidR="00411FB3" w:rsidRPr="00411FB3" w14:paraId="6D030CBD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63103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Birth Trauma Association </w:t>
            </w:r>
          </w:p>
        </w:tc>
      </w:tr>
      <w:tr w:rsidR="00411FB3" w:rsidRPr="00411FB3" w14:paraId="6591D222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CA7E5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Black Country Healthcare NHS Foundation Trust</w:t>
            </w:r>
          </w:p>
        </w:tc>
      </w:tr>
      <w:tr w:rsidR="00411FB3" w:rsidRPr="00411FB3" w14:paraId="3203FED7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7494E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Blackpool Council</w:t>
            </w:r>
          </w:p>
        </w:tc>
      </w:tr>
      <w:tr w:rsidR="00411FB3" w:rsidRPr="00411FB3" w14:paraId="65D5840A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45F36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Blood Pressure UK</w:t>
            </w:r>
          </w:p>
        </w:tc>
      </w:tr>
      <w:tr w:rsidR="00411FB3" w:rsidRPr="00411FB3" w14:paraId="26E866FF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76347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BMJ Group</w:t>
            </w:r>
          </w:p>
        </w:tc>
      </w:tr>
      <w:tr w:rsidR="00411FB3" w:rsidRPr="00411FB3" w14:paraId="494271F8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41410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BNF Publications</w:t>
            </w:r>
          </w:p>
        </w:tc>
      </w:tr>
      <w:tr w:rsidR="00411FB3" w:rsidRPr="00411FB3" w14:paraId="49EF97CC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B0DDD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Boehringer Ingelheim Ltd</w:t>
            </w:r>
          </w:p>
        </w:tc>
      </w:tr>
      <w:tr w:rsidR="00411FB3" w:rsidRPr="00411FB3" w14:paraId="06B36FF5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F5603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Boots</w:t>
            </w:r>
          </w:p>
        </w:tc>
      </w:tr>
      <w:tr w:rsidR="00411FB3" w:rsidRPr="00411FB3" w14:paraId="60EB6F1A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ACCB1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Bradford District Care Trust</w:t>
            </w:r>
          </w:p>
        </w:tc>
      </w:tr>
      <w:tr w:rsidR="00411FB3" w:rsidRPr="00411FB3" w14:paraId="285FA02A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21941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Brakes</w:t>
            </w:r>
          </w:p>
        </w:tc>
      </w:tr>
      <w:tr w:rsidR="00411FB3" w:rsidRPr="00411FB3" w14:paraId="74B4C1E1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04505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Bristol Community Health</w:t>
            </w:r>
          </w:p>
        </w:tc>
      </w:tr>
      <w:tr w:rsidR="00411FB3" w:rsidRPr="00411FB3" w14:paraId="7E4BACD4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ED8B0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Bristol-Myers Squibb Pharmaceuticals Ltd </w:t>
            </w:r>
          </w:p>
        </w:tc>
      </w:tr>
      <w:tr w:rsidR="00411FB3" w:rsidRPr="00411FB3" w14:paraId="79D4C055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23980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British &amp; Irish Hypertension Society</w:t>
            </w:r>
          </w:p>
        </w:tc>
      </w:tr>
      <w:tr w:rsidR="00411FB3" w:rsidRPr="00411FB3" w14:paraId="3F8FFCF6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37F1A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British Acupuncture Council</w:t>
            </w:r>
          </w:p>
        </w:tc>
      </w:tr>
      <w:tr w:rsidR="00411FB3" w:rsidRPr="00411FB3" w14:paraId="13423E24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82E3B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Association for Applied Nutrition and Nutritional Therapy </w:t>
            </w:r>
          </w:p>
        </w:tc>
      </w:tr>
      <w:tr w:rsidR="00411FB3" w:rsidRPr="00411FB3" w14:paraId="696F3ADC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6A119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British Association for Behavioural &amp; Cognitive Psychotherapies</w:t>
            </w:r>
          </w:p>
        </w:tc>
      </w:tr>
      <w:tr w:rsidR="00411FB3" w:rsidRPr="00411FB3" w14:paraId="75E9EB44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1F0A5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British Association for Counselling and Psychotherapy</w:t>
            </w:r>
          </w:p>
        </w:tc>
      </w:tr>
      <w:tr w:rsidR="00411FB3" w:rsidRPr="00411FB3" w14:paraId="7D1BA919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37D53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British Association of Prosthetists &amp; Orthotists</w:t>
            </w:r>
          </w:p>
        </w:tc>
      </w:tr>
      <w:tr w:rsidR="00411FB3" w:rsidRPr="00411FB3" w14:paraId="28ED02E3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31D05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Dietetic Association </w:t>
            </w:r>
          </w:p>
        </w:tc>
      </w:tr>
      <w:tr w:rsidR="00411FB3" w:rsidRPr="00411FB3" w14:paraId="09536924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48F8A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British Geriatrics Society</w:t>
            </w:r>
          </w:p>
        </w:tc>
      </w:tr>
      <w:tr w:rsidR="00411FB3" w:rsidRPr="00411FB3" w14:paraId="617A7D66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552E8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Healthcare Trades Association </w:t>
            </w:r>
          </w:p>
        </w:tc>
      </w:tr>
      <w:tr w:rsidR="00411FB3" w:rsidRPr="00411FB3" w14:paraId="5E0DA929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99A35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British Medical Association</w:t>
            </w:r>
          </w:p>
        </w:tc>
      </w:tr>
      <w:tr w:rsidR="00411FB3" w:rsidRPr="00411FB3" w14:paraId="4AF6B5CD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F75CA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National Formulary </w:t>
            </w:r>
          </w:p>
        </w:tc>
      </w:tr>
      <w:tr w:rsidR="00411FB3" w:rsidRPr="00411FB3" w14:paraId="7C808F23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95721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Nuclear Cardiology Society </w:t>
            </w:r>
          </w:p>
        </w:tc>
      </w:tr>
      <w:tr w:rsidR="00411FB3" w:rsidRPr="00411FB3" w14:paraId="7EB93672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01F2F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Nuclear Medicine Society </w:t>
            </w:r>
          </w:p>
        </w:tc>
      </w:tr>
      <w:tr w:rsidR="00411FB3" w:rsidRPr="00411FB3" w14:paraId="72A1C455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AB4AB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Nutrition Foundation </w:t>
            </w:r>
          </w:p>
        </w:tc>
      </w:tr>
      <w:tr w:rsidR="00411FB3" w:rsidRPr="00411FB3" w14:paraId="6E42FA6A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5E445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British Orthopaedic Foot &amp; Ankle Society</w:t>
            </w:r>
          </w:p>
        </w:tc>
      </w:tr>
      <w:tr w:rsidR="00411FB3" w:rsidRPr="00411FB3" w14:paraId="45A8C67D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D9C10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British Paediatric Mental Health Group</w:t>
            </w:r>
          </w:p>
        </w:tc>
      </w:tr>
      <w:tr w:rsidR="00411FB3" w:rsidRPr="00411FB3" w14:paraId="299BB43A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3777B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British Pain Society</w:t>
            </w:r>
          </w:p>
        </w:tc>
      </w:tr>
      <w:tr w:rsidR="00411FB3" w:rsidRPr="00411FB3" w14:paraId="0ECE7BE4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DE95D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British Psychological Society</w:t>
            </w:r>
          </w:p>
        </w:tc>
      </w:tr>
      <w:tr w:rsidR="00411FB3" w:rsidRPr="00411FB3" w14:paraId="45A4BF25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38AE9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Psychological Society </w:t>
            </w:r>
          </w:p>
        </w:tc>
      </w:tr>
      <w:tr w:rsidR="00411FB3" w:rsidRPr="00411FB3" w14:paraId="7E93E7A2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5D89D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Retail Consortium </w:t>
            </w:r>
          </w:p>
        </w:tc>
      </w:tr>
      <w:tr w:rsidR="00411FB3" w:rsidRPr="00411FB3" w14:paraId="6A56B148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A2193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Society for Antimicrobial Chemotherapy </w:t>
            </w:r>
          </w:p>
        </w:tc>
      </w:tr>
      <w:tr w:rsidR="00411FB3" w:rsidRPr="00411FB3" w14:paraId="0756A329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C0FCB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Society for Disability and Oral Health </w:t>
            </w:r>
          </w:p>
        </w:tc>
      </w:tr>
      <w:tr w:rsidR="00411FB3" w:rsidRPr="00411FB3" w14:paraId="1271EBEC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E0927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British Society for Human Genetics</w:t>
            </w:r>
          </w:p>
        </w:tc>
      </w:tr>
      <w:tr w:rsidR="00411FB3" w:rsidRPr="00411FB3" w14:paraId="0874BFA1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46C8A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Society of Dental Hygiene &amp; Therapy </w:t>
            </w:r>
          </w:p>
        </w:tc>
      </w:tr>
      <w:tr w:rsidR="00411FB3" w:rsidRPr="00411FB3" w14:paraId="460442B8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840A2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Society of Interventional Radiology </w:t>
            </w:r>
          </w:p>
        </w:tc>
      </w:tr>
      <w:tr w:rsidR="00411FB3" w:rsidRPr="00411FB3" w14:paraId="55B0C795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06BB5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Society of Paediatric Gastroenterology Hepatology and Nutrition </w:t>
            </w:r>
          </w:p>
        </w:tc>
      </w:tr>
      <w:tr w:rsidR="00411FB3" w:rsidRPr="00411FB3" w14:paraId="768EEF09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58E3F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British Society of Periodontology</w:t>
            </w:r>
          </w:p>
        </w:tc>
      </w:tr>
      <w:tr w:rsidR="00411FB3" w:rsidRPr="00411FB3" w14:paraId="7B4111D8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518B0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Business in the Community </w:t>
            </w:r>
          </w:p>
        </w:tc>
      </w:tr>
      <w:tr w:rsidR="00411FB3" w:rsidRPr="00411FB3" w14:paraId="3284567A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6799E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C3 Collaborating for Health</w:t>
            </w:r>
          </w:p>
        </w:tc>
      </w:tr>
      <w:tr w:rsidR="00411FB3" w:rsidRPr="00411FB3" w14:paraId="1775A8E0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64304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Cambridge University Hospitals NHS Foundation Trust</w:t>
            </w:r>
          </w:p>
        </w:tc>
      </w:tr>
      <w:tr w:rsidR="00411FB3" w:rsidRPr="00411FB3" w14:paraId="7DF24585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C6A9A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Cambridge University MRC Epidemiology Unit</w:t>
            </w:r>
          </w:p>
        </w:tc>
      </w:tr>
      <w:tr w:rsidR="00411FB3" w:rsidRPr="00411FB3" w14:paraId="168B6C82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20CA1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Camden Link</w:t>
            </w:r>
          </w:p>
        </w:tc>
      </w:tr>
      <w:tr w:rsidR="00411FB3" w:rsidRPr="00411FB3" w14:paraId="760DC876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E7FE7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Camden Provider Services</w:t>
            </w:r>
          </w:p>
        </w:tc>
      </w:tr>
      <w:tr w:rsidR="00411FB3" w:rsidRPr="00411FB3" w14:paraId="164D7A72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04757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Caplond</w:t>
            </w:r>
            <w:proofErr w:type="spell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Services</w:t>
            </w:r>
          </w:p>
        </w:tc>
      </w:tr>
      <w:tr w:rsidR="00411FB3" w:rsidRPr="00411FB3" w14:paraId="20C79E43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F36D7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Capsulation PPS</w:t>
            </w:r>
          </w:p>
        </w:tc>
      </w:tr>
      <w:tr w:rsidR="00411FB3" w:rsidRPr="00411FB3" w14:paraId="5627BDAF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F471C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Cardiff and Vale NHS Trust</w:t>
            </w:r>
          </w:p>
        </w:tc>
      </w:tr>
      <w:tr w:rsidR="00411FB3" w:rsidRPr="00411FB3" w14:paraId="461EC62F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4CB79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Cardiff University</w:t>
            </w:r>
          </w:p>
        </w:tc>
      </w:tr>
      <w:tr w:rsidR="00411FB3" w:rsidRPr="00411FB3" w14:paraId="67E0B26D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5E220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Care Quality Commission</w:t>
            </w:r>
          </w:p>
        </w:tc>
      </w:tr>
      <w:tr w:rsidR="00411FB3" w:rsidRPr="00411FB3" w14:paraId="0B92C356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9E068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Castle street medical centre</w:t>
            </w:r>
          </w:p>
        </w:tc>
      </w:tr>
      <w:tr w:rsidR="00411FB3" w:rsidRPr="00411FB3" w14:paraId="2CE71DA5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C6DA5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Celesio</w:t>
            </w:r>
            <w:proofErr w:type="spell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UK</w:t>
            </w:r>
          </w:p>
        </w:tc>
      </w:tr>
      <w:tr w:rsidR="00411FB3" w:rsidRPr="00411FB3" w14:paraId="110ECFFF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92074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Central &amp; </w:t>
            </w:r>
            <w:proofErr w:type="gram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North West</w:t>
            </w:r>
            <w:proofErr w:type="gram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London NHS Foundation Trust</w:t>
            </w:r>
          </w:p>
        </w:tc>
      </w:tr>
      <w:tr w:rsidR="00411FB3" w:rsidRPr="00411FB3" w14:paraId="4E2A6571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E128D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Central London Community Health Care NHS Trust</w:t>
            </w:r>
          </w:p>
        </w:tc>
      </w:tr>
      <w:tr w:rsidR="00411FB3" w:rsidRPr="00411FB3" w14:paraId="685156F6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27F10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Central Manchester University Hospitals</w:t>
            </w:r>
          </w:p>
        </w:tc>
      </w:tr>
      <w:tr w:rsidR="00411FB3" w:rsidRPr="00411FB3" w14:paraId="7E40C60C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20685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Centre for Reviews and Dissemination and Centre for Health Economics – York</w:t>
            </w:r>
          </w:p>
        </w:tc>
      </w:tr>
      <w:tr w:rsidR="00411FB3" w:rsidRPr="00411FB3" w14:paraId="4FD3CC79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AC13C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Chadderton Health Centre</w:t>
            </w:r>
          </w:p>
        </w:tc>
      </w:tr>
      <w:tr w:rsidR="00411FB3" w:rsidRPr="00411FB3" w14:paraId="500B4275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82835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Chartered Institute of Logistics and Transport </w:t>
            </w:r>
          </w:p>
        </w:tc>
      </w:tr>
      <w:tr w:rsidR="00411FB3" w:rsidRPr="00411FB3" w14:paraId="60E9AEFD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16E19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Chartered Society of Physiotherapy</w:t>
            </w:r>
          </w:p>
        </w:tc>
      </w:tr>
      <w:tr w:rsidR="00411FB3" w:rsidRPr="00411FB3" w14:paraId="7787095F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B0E0D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Cheshire Diabetes Network</w:t>
            </w:r>
          </w:p>
        </w:tc>
      </w:tr>
      <w:tr w:rsidR="00411FB3" w:rsidRPr="00411FB3" w14:paraId="3FEDE33F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F7D12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Cheshire West and Chester Council</w:t>
            </w:r>
          </w:p>
        </w:tc>
      </w:tr>
      <w:tr w:rsidR="00411FB3" w:rsidRPr="00411FB3" w14:paraId="6FA1B97E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3BB36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Chester-le-Street</w:t>
            </w:r>
            <w:proofErr w:type="spell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Community Hospital</w:t>
            </w:r>
          </w:p>
        </w:tc>
      </w:tr>
      <w:tr w:rsidR="00411FB3" w:rsidRPr="00411FB3" w14:paraId="3FE812BE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5FD6D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Chinese Health Information Centre</w:t>
            </w:r>
          </w:p>
        </w:tc>
      </w:tr>
      <w:tr w:rsidR="00411FB3" w:rsidRPr="00411FB3" w14:paraId="0BC2FD20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3DC30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CHKS Ltd </w:t>
            </w:r>
          </w:p>
        </w:tc>
      </w:tr>
      <w:tr w:rsidR="00411FB3" w:rsidRPr="00411FB3" w14:paraId="7CE56217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56660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Chronic Disease Management Ltd</w:t>
            </w:r>
          </w:p>
        </w:tc>
      </w:tr>
      <w:tr w:rsidR="00411FB3" w:rsidRPr="00411FB3" w14:paraId="655F5F98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0F7CE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CIS' </w:t>
            </w: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ters</w:t>
            </w:r>
            <w:proofErr w:type="spell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411FB3" w:rsidRPr="00411FB3" w14:paraId="23893E03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3282F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Clinical Council for Eye Health Commissioning</w:t>
            </w:r>
          </w:p>
        </w:tc>
      </w:tr>
      <w:tr w:rsidR="00411FB3" w:rsidRPr="00411FB3" w14:paraId="5E8AE30B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CAFA3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Cochrane Oral Health Group</w:t>
            </w:r>
          </w:p>
        </w:tc>
      </w:tr>
      <w:tr w:rsidR="00411FB3" w:rsidRPr="00411FB3" w14:paraId="3B49BABF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50D3E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Cochrane Pregnancy &amp; Childbirth Group </w:t>
            </w:r>
          </w:p>
        </w:tc>
      </w:tr>
      <w:tr w:rsidR="00411FB3" w:rsidRPr="00411FB3" w14:paraId="6190EA68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E0635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Cochrane Tobacco Addiction Group</w:t>
            </w:r>
          </w:p>
        </w:tc>
      </w:tr>
      <w:tr w:rsidR="00411FB3" w:rsidRPr="00411FB3" w14:paraId="5B8DC625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D78BE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Cochrane UK</w:t>
            </w:r>
          </w:p>
        </w:tc>
      </w:tr>
      <w:tr w:rsidR="00411FB3" w:rsidRPr="00411FB3" w14:paraId="77C36EF7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77153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Cochrane Wounds Group</w:t>
            </w:r>
          </w:p>
        </w:tc>
      </w:tr>
      <w:tr w:rsidR="00411FB3" w:rsidRPr="00411FB3" w14:paraId="4AF3BD77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4F690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College of Optometrists</w:t>
            </w:r>
          </w:p>
        </w:tc>
      </w:tr>
      <w:tr w:rsidR="00411FB3" w:rsidRPr="00411FB3" w14:paraId="53288FED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85F31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College of Paramedics</w:t>
            </w:r>
          </w:p>
        </w:tc>
      </w:tr>
      <w:tr w:rsidR="00411FB3" w:rsidRPr="00411FB3" w14:paraId="15BCC738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6489E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Coloplast Limited</w:t>
            </w:r>
          </w:p>
        </w:tc>
      </w:tr>
      <w:tr w:rsidR="00411FB3" w:rsidRPr="00411FB3" w14:paraId="7BE189C7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35F74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Community District Nurses Association </w:t>
            </w:r>
          </w:p>
        </w:tc>
      </w:tr>
      <w:tr w:rsidR="00411FB3" w:rsidRPr="00411FB3" w14:paraId="510E2094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F90AE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Community Integrated Care</w:t>
            </w:r>
          </w:p>
        </w:tc>
      </w:tr>
      <w:tr w:rsidR="00411FB3" w:rsidRPr="00411FB3" w14:paraId="1A42E6A2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49E8A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Cook Medical Inc.</w:t>
            </w:r>
          </w:p>
        </w:tc>
      </w:tr>
      <w:tr w:rsidR="00411FB3" w:rsidRPr="00411FB3" w14:paraId="10E4B119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687CE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Core Health Consultancy</w:t>
            </w:r>
          </w:p>
        </w:tc>
      </w:tr>
      <w:tr w:rsidR="00411FB3" w:rsidRPr="00411FB3" w14:paraId="08C553D3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AB598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Cornwall and Isles of Scilly Integrated Care Board </w:t>
            </w:r>
          </w:p>
        </w:tc>
      </w:tr>
      <w:tr w:rsidR="00411FB3" w:rsidRPr="00411FB3" w14:paraId="0E22066E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D83B2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 xml:space="preserve">counselling for </w:t>
            </w:r>
            <w:proofErr w:type="gram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prisoners</w:t>
            </w:r>
            <w:proofErr w:type="gram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network</w:t>
            </w:r>
          </w:p>
        </w:tc>
      </w:tr>
      <w:tr w:rsidR="00411FB3" w:rsidRPr="00411FB3" w14:paraId="79ED8DD5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D575E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Counterweight Ltd</w:t>
            </w:r>
          </w:p>
        </w:tc>
      </w:tr>
      <w:tr w:rsidR="00411FB3" w:rsidRPr="00411FB3" w14:paraId="732A2E5C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718AB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County Durham and Darlington Acute Hospitals NHS Trust</w:t>
            </w:r>
          </w:p>
        </w:tc>
      </w:tr>
      <w:tr w:rsidR="00411FB3" w:rsidRPr="00411FB3" w14:paraId="502E8A6B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1823F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Coventry and Warwickshire Cardiac Network</w:t>
            </w:r>
          </w:p>
        </w:tc>
      </w:tr>
      <w:tr w:rsidR="00411FB3" w:rsidRPr="00411FB3" w14:paraId="0805849B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11B6A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Covidien Ltd.</w:t>
            </w:r>
          </w:p>
        </w:tc>
      </w:tr>
      <w:tr w:rsidR="00411FB3" w:rsidRPr="00411FB3" w14:paraId="29B57098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CF2A4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Cregagh</w:t>
            </w:r>
            <w:proofErr w:type="spell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Nursing Home</w:t>
            </w:r>
          </w:p>
        </w:tc>
      </w:tr>
      <w:tr w:rsidR="00411FB3" w:rsidRPr="00411FB3" w14:paraId="03002A27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D4A17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Croydon Council</w:t>
            </w:r>
          </w:p>
        </w:tc>
      </w:tr>
      <w:tr w:rsidR="00411FB3" w:rsidRPr="00411FB3" w14:paraId="0187660B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DCCD2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Cumberland Infirmary</w:t>
            </w:r>
          </w:p>
        </w:tc>
      </w:tr>
      <w:tr w:rsidR="00411FB3" w:rsidRPr="00411FB3" w14:paraId="52D52DE4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25EA1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Cumbria Partnership NHS Foundation Trust</w:t>
            </w:r>
          </w:p>
        </w:tc>
      </w:tr>
      <w:tr w:rsidR="00411FB3" w:rsidRPr="00411FB3" w14:paraId="74359D3F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E5C3E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Darnall Well Being</w:t>
            </w:r>
          </w:p>
        </w:tc>
      </w:tr>
      <w:tr w:rsidR="00411FB3" w:rsidRPr="00411FB3" w14:paraId="3D29B43D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E7B36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Department of Epidemiology and Public Health</w:t>
            </w:r>
          </w:p>
        </w:tc>
      </w:tr>
      <w:tr w:rsidR="00411FB3" w:rsidRPr="00411FB3" w14:paraId="4FE21CDF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4580A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Department of Health and Social Care</w:t>
            </w:r>
          </w:p>
        </w:tc>
      </w:tr>
      <w:tr w:rsidR="00411FB3" w:rsidRPr="00411FB3" w14:paraId="65DD7AA1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A7B6B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Dermal Laboratories</w:t>
            </w:r>
          </w:p>
        </w:tc>
      </w:tr>
      <w:tr w:rsidR="00411FB3" w:rsidRPr="00411FB3" w14:paraId="7D71EC72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66C9E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Diabetes Management and Education Group</w:t>
            </w:r>
          </w:p>
        </w:tc>
      </w:tr>
      <w:tr w:rsidR="00411FB3" w:rsidRPr="00411FB3" w14:paraId="18184095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8C5C8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Diabetes Reference Group Conwy and Denbighshire</w:t>
            </w:r>
          </w:p>
        </w:tc>
      </w:tr>
      <w:tr w:rsidR="00411FB3" w:rsidRPr="00411FB3" w14:paraId="3D03AD8A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24D12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Diabetes UK</w:t>
            </w:r>
          </w:p>
        </w:tc>
      </w:tr>
      <w:tr w:rsidR="00411FB3" w:rsidRPr="00411FB3" w14:paraId="22E0784D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566AA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Diet Plate Ltd, </w:t>
            </w:r>
            <w:proofErr w:type="gram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The</w:t>
            </w:r>
            <w:proofErr w:type="gramEnd"/>
          </w:p>
        </w:tc>
      </w:tr>
      <w:tr w:rsidR="00411FB3" w:rsidRPr="00411FB3" w14:paraId="338D77E0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3F512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Dietitians in Obesity Management UK</w:t>
            </w:r>
          </w:p>
        </w:tc>
      </w:tr>
      <w:tr w:rsidR="00411FB3" w:rsidRPr="00411FB3" w14:paraId="10C7746B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C9907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Dr Pathak &amp; Partners</w:t>
            </w:r>
          </w:p>
        </w:tc>
      </w:tr>
      <w:tr w:rsidR="00411FB3" w:rsidRPr="00411FB3" w14:paraId="31154EFD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9DC4D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Durham, </w:t>
            </w:r>
            <w:proofErr w:type="gram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Darlington</w:t>
            </w:r>
            <w:proofErr w:type="gram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and Tees Local Dental Network</w:t>
            </w:r>
          </w:p>
        </w:tc>
      </w:tr>
      <w:tr w:rsidR="00411FB3" w:rsidRPr="00411FB3" w14:paraId="7AA63A63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411A9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East Kent Hospitals University NHS Foundation Trust</w:t>
            </w:r>
          </w:p>
        </w:tc>
      </w:tr>
      <w:tr w:rsidR="00411FB3" w:rsidRPr="00411FB3" w14:paraId="5EEDE686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AD86E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East London NHS Foundation Trust</w:t>
            </w:r>
          </w:p>
        </w:tc>
      </w:tr>
      <w:tr w:rsidR="00411FB3" w:rsidRPr="00411FB3" w14:paraId="2332FBC0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19877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East Midlands Diabetic Foot Group</w:t>
            </w:r>
          </w:p>
        </w:tc>
      </w:tr>
      <w:tr w:rsidR="00411FB3" w:rsidRPr="00411FB3" w14:paraId="31BC6DD5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0CB84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East Suffolk and North Essex NHS Foundation Trust</w:t>
            </w:r>
          </w:p>
        </w:tc>
      </w:tr>
      <w:tr w:rsidR="00411FB3" w:rsidRPr="00411FB3" w14:paraId="1886441C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E46FE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East Sussex Healthcare NHS Trust</w:t>
            </w:r>
          </w:p>
        </w:tc>
      </w:tr>
      <w:tr w:rsidR="00411FB3" w:rsidRPr="00411FB3" w14:paraId="118FB3D7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FA4BC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ECHOSENS</w:t>
            </w:r>
          </w:p>
        </w:tc>
      </w:tr>
      <w:tr w:rsidR="00411FB3" w:rsidRPr="00411FB3" w14:paraId="13DB0999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2F62D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Education for Health </w:t>
            </w:r>
          </w:p>
        </w:tc>
      </w:tr>
      <w:tr w:rsidR="00411FB3" w:rsidRPr="00411FB3" w14:paraId="438E6A3E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BDF9D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Elcena</w:t>
            </w:r>
            <w:proofErr w:type="spell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Jeffers Foundation</w:t>
            </w:r>
          </w:p>
        </w:tc>
      </w:tr>
      <w:tr w:rsidR="00411FB3" w:rsidRPr="00411FB3" w14:paraId="01DE8076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EAF0E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Eli Lilly</w:t>
            </w:r>
          </w:p>
        </w:tc>
      </w:tr>
      <w:tr w:rsidR="00411FB3" w:rsidRPr="00411FB3" w14:paraId="312A7AF1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2D036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Eli Lilly and Company</w:t>
            </w:r>
          </w:p>
        </w:tc>
      </w:tr>
      <w:tr w:rsidR="00411FB3" w:rsidRPr="00411FB3" w14:paraId="3A970E8C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B396E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Endogenex</w:t>
            </w:r>
            <w:proofErr w:type="spellEnd"/>
          </w:p>
        </w:tc>
      </w:tr>
      <w:tr w:rsidR="00411FB3" w:rsidRPr="00411FB3" w14:paraId="73190F5C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5E5AD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English Diabetes Footcare Network</w:t>
            </w:r>
          </w:p>
        </w:tc>
      </w:tr>
      <w:tr w:rsidR="00411FB3" w:rsidRPr="00411FB3" w14:paraId="7E86ABA8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F43BF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Epsom &amp; St Helier University Hospitals NHS Trust </w:t>
            </w:r>
          </w:p>
        </w:tc>
      </w:tr>
      <w:tr w:rsidR="00411FB3" w:rsidRPr="00411FB3" w14:paraId="7C7501EA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451DB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Ethical Medicines Industry Group</w:t>
            </w:r>
          </w:p>
        </w:tc>
      </w:tr>
      <w:tr w:rsidR="00411FB3" w:rsidRPr="00411FB3" w14:paraId="785DEBE8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77987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Ethnic Health Inc.</w:t>
            </w:r>
          </w:p>
        </w:tc>
      </w:tr>
      <w:tr w:rsidR="00411FB3" w:rsidRPr="00411FB3" w14:paraId="408EB534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02881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Europa Healthcare Solutions</w:t>
            </w:r>
          </w:p>
        </w:tc>
      </w:tr>
      <w:tr w:rsidR="00411FB3" w:rsidRPr="00411FB3" w14:paraId="19909E64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A6BA6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European Atherosclerosis Society</w:t>
            </w:r>
          </w:p>
        </w:tc>
      </w:tr>
      <w:tr w:rsidR="00411FB3" w:rsidRPr="00411FB3" w14:paraId="4C491045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9290F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Experts in Severe and Complex Obesity</w:t>
            </w:r>
          </w:p>
        </w:tc>
      </w:tr>
      <w:tr w:rsidR="00411FB3" w:rsidRPr="00411FB3" w14:paraId="2C1A1CBC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20F85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Faculty of Dental Surgery</w:t>
            </w:r>
          </w:p>
        </w:tc>
      </w:tr>
      <w:tr w:rsidR="00411FB3" w:rsidRPr="00411FB3" w14:paraId="5B4597AB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D33B7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Faculty of Pharmaceutical Medicine </w:t>
            </w:r>
          </w:p>
        </w:tc>
      </w:tr>
      <w:tr w:rsidR="00411FB3" w:rsidRPr="00411FB3" w14:paraId="65762E01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87110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Faculty of Public Health</w:t>
            </w:r>
          </w:p>
        </w:tc>
      </w:tr>
      <w:tr w:rsidR="00411FB3" w:rsidRPr="00411FB3" w14:paraId="1B67D9B7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FC93D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False Allegations Support Organisation</w:t>
            </w:r>
          </w:p>
        </w:tc>
      </w:tr>
      <w:tr w:rsidR="00411FB3" w:rsidRPr="00411FB3" w14:paraId="08281520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80FEE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Families With Diabetes National Network</w:t>
            </w:r>
          </w:p>
        </w:tc>
      </w:tr>
      <w:tr w:rsidR="00411FB3" w:rsidRPr="00411FB3" w14:paraId="33B811B0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F2340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Family Nutrition Coach Ltd</w:t>
            </w:r>
          </w:p>
        </w:tc>
      </w:tr>
      <w:tr w:rsidR="00411FB3" w:rsidRPr="00411FB3" w14:paraId="76F0549F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B52B2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Federation of Ophthalmic and Dispensing Opticians</w:t>
            </w:r>
          </w:p>
        </w:tc>
      </w:tr>
      <w:tr w:rsidR="00411FB3" w:rsidRPr="00411FB3" w14:paraId="6A52BF38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B4F6B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Ferndale Care Home</w:t>
            </w:r>
          </w:p>
        </w:tc>
      </w:tr>
      <w:tr w:rsidR="00411FB3" w:rsidRPr="00411FB3" w14:paraId="2E617E12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EB139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Ferring Pharmaceuticals</w:t>
            </w:r>
          </w:p>
        </w:tc>
      </w:tr>
      <w:tr w:rsidR="00411FB3" w:rsidRPr="00411FB3" w14:paraId="251B24E9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E5260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Firstkind</w:t>
            </w:r>
            <w:proofErr w:type="spell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Limited</w:t>
            </w:r>
          </w:p>
        </w:tc>
      </w:tr>
      <w:tr w:rsidR="00411FB3" w:rsidRPr="00411FB3" w14:paraId="1A695F3D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3D830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Food and Drink Federation</w:t>
            </w:r>
          </w:p>
        </w:tc>
      </w:tr>
      <w:tr w:rsidR="00411FB3" w:rsidRPr="00411FB3" w14:paraId="1B441537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76AAB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Food Standards Agency </w:t>
            </w:r>
          </w:p>
        </w:tc>
      </w:tr>
      <w:tr w:rsidR="00411FB3" w:rsidRPr="00411FB3" w14:paraId="6475642D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E9275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Forum for Injection Technique</w:t>
            </w:r>
          </w:p>
        </w:tc>
      </w:tr>
      <w:tr w:rsidR="00411FB3" w:rsidRPr="00411FB3" w14:paraId="00B07FE4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0EBBE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Free From Type 2</w:t>
            </w:r>
          </w:p>
        </w:tc>
      </w:tr>
      <w:tr w:rsidR="00411FB3" w:rsidRPr="00411FB3" w14:paraId="074D7753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6F339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Frimley Park NHS Foundation Trust</w:t>
            </w:r>
          </w:p>
        </w:tc>
      </w:tr>
      <w:tr w:rsidR="00411FB3" w:rsidRPr="00411FB3" w14:paraId="66ED8826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7712C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Futures.health</w:t>
            </w:r>
            <w:proofErr w:type="spell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Ltd</w:t>
            </w:r>
          </w:p>
        </w:tc>
      </w:tr>
      <w:tr w:rsidR="00411FB3" w:rsidRPr="00411FB3" w14:paraId="5C98F6FE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D1630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Gateshead Health NHS Foundation Trust </w:t>
            </w:r>
          </w:p>
        </w:tc>
      </w:tr>
      <w:tr w:rsidR="00411FB3" w:rsidRPr="00411FB3" w14:paraId="39B2534D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85A04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Gloucestershire County Council</w:t>
            </w:r>
          </w:p>
        </w:tc>
      </w:tr>
      <w:tr w:rsidR="00411FB3" w:rsidRPr="00411FB3" w14:paraId="6F160C7F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27097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GP Care</w:t>
            </w:r>
          </w:p>
        </w:tc>
      </w:tr>
      <w:tr w:rsidR="00411FB3" w:rsidRPr="00411FB3" w14:paraId="27B6CAC5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A5474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GP update / Red Whale</w:t>
            </w:r>
          </w:p>
        </w:tc>
      </w:tr>
      <w:tr w:rsidR="00411FB3" w:rsidRPr="00411FB3" w14:paraId="1AEE2835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DBF3C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Greater London Authority </w:t>
            </w:r>
          </w:p>
        </w:tc>
      </w:tr>
      <w:tr w:rsidR="00411FB3" w:rsidRPr="00411FB3" w14:paraId="531E2CC0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930B4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Greater Manchester Mental Health NHS Foundation Trust</w:t>
            </w:r>
          </w:p>
        </w:tc>
      </w:tr>
      <w:tr w:rsidR="00411FB3" w:rsidRPr="00411FB3" w14:paraId="05BACE01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7A6E7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Grunenthal</w:t>
            </w:r>
            <w:proofErr w:type="spell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Ltd</w:t>
            </w:r>
          </w:p>
        </w:tc>
      </w:tr>
      <w:tr w:rsidR="00411FB3" w:rsidRPr="00411FB3" w14:paraId="71798C2A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DA6EC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Guy's and St Thomas' NHS Foundation Trust </w:t>
            </w:r>
          </w:p>
        </w:tc>
      </w:tr>
      <w:tr w:rsidR="00411FB3" w:rsidRPr="00411FB3" w14:paraId="15BD5AD3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31EB1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Hayward Medical Communications</w:t>
            </w:r>
          </w:p>
        </w:tc>
      </w:tr>
      <w:tr w:rsidR="00411FB3" w:rsidRPr="00411FB3" w14:paraId="10FF5CF7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2010F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Health Innovation Network</w:t>
            </w:r>
          </w:p>
        </w:tc>
      </w:tr>
      <w:tr w:rsidR="00411FB3" w:rsidRPr="00411FB3" w14:paraId="62FB3FEE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E3245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Health Professionals Homecare</w:t>
            </w:r>
          </w:p>
        </w:tc>
      </w:tr>
      <w:tr w:rsidR="00411FB3" w:rsidRPr="00411FB3" w14:paraId="675F4C64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07682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Healthcare Improvement Scotland</w:t>
            </w:r>
          </w:p>
        </w:tc>
      </w:tr>
      <w:tr w:rsidR="00411FB3" w:rsidRPr="00411FB3" w14:paraId="4FEE0144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27923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Healthwatch Blackpool</w:t>
            </w:r>
          </w:p>
        </w:tc>
      </w:tr>
      <w:tr w:rsidR="00411FB3" w:rsidRPr="00411FB3" w14:paraId="1595314D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36777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Healthwatch Brighton and Hove</w:t>
            </w:r>
          </w:p>
        </w:tc>
      </w:tr>
      <w:tr w:rsidR="00411FB3" w:rsidRPr="00411FB3" w14:paraId="32DA68FC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10E33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Healthwatch East Sussex</w:t>
            </w:r>
          </w:p>
        </w:tc>
      </w:tr>
      <w:tr w:rsidR="00411FB3" w:rsidRPr="00411FB3" w14:paraId="41DCF1FC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A56B2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Healthwatch Halton</w:t>
            </w:r>
          </w:p>
        </w:tc>
      </w:tr>
      <w:tr w:rsidR="00411FB3" w:rsidRPr="00411FB3" w14:paraId="2377E689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C2C2F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Healthwatch Portsmouth</w:t>
            </w:r>
          </w:p>
        </w:tc>
      </w:tr>
      <w:tr w:rsidR="00411FB3" w:rsidRPr="00411FB3" w14:paraId="5F37EC66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3D8FB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Healthwatch Salford</w:t>
            </w:r>
          </w:p>
        </w:tc>
      </w:tr>
      <w:tr w:rsidR="00411FB3" w:rsidRPr="00411FB3" w14:paraId="44102C69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4EF60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Healthy.io</w:t>
            </w:r>
          </w:p>
        </w:tc>
      </w:tr>
      <w:tr w:rsidR="00411FB3" w:rsidRPr="00411FB3" w14:paraId="69F22A6C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49FC5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HEART UK</w:t>
            </w:r>
          </w:p>
        </w:tc>
      </w:tr>
      <w:tr w:rsidR="00411FB3" w:rsidRPr="00411FB3" w14:paraId="135E9AD6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2539E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Heartfelt Technologies</w:t>
            </w:r>
          </w:p>
        </w:tc>
      </w:tr>
      <w:tr w:rsidR="00411FB3" w:rsidRPr="00411FB3" w14:paraId="11144217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6AD54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Heath and Social Care Board </w:t>
            </w:r>
          </w:p>
        </w:tc>
      </w:tr>
      <w:tr w:rsidR="00411FB3" w:rsidRPr="00411FB3" w14:paraId="722134ED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82646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HelpAge International</w:t>
            </w:r>
          </w:p>
        </w:tc>
      </w:tr>
      <w:tr w:rsidR="00411FB3" w:rsidRPr="00411FB3" w14:paraId="19563447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85EB5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Hereford County Hospital</w:t>
            </w:r>
          </w:p>
        </w:tc>
      </w:tr>
      <w:tr w:rsidR="00411FB3" w:rsidRPr="00411FB3" w14:paraId="3E1B9CE9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03846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Hindu Council UK</w:t>
            </w:r>
          </w:p>
        </w:tc>
      </w:tr>
      <w:tr w:rsidR="00411FB3" w:rsidRPr="00411FB3" w14:paraId="1E0EC3D7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F7B6C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InDependent</w:t>
            </w:r>
            <w:proofErr w:type="spell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Diabetes Trust</w:t>
            </w:r>
          </w:p>
        </w:tc>
      </w:tr>
      <w:tr w:rsidR="00411FB3" w:rsidRPr="00411FB3" w14:paraId="23A50BA1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BCE45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Institute Metabolic Science</w:t>
            </w:r>
          </w:p>
        </w:tc>
      </w:tr>
      <w:tr w:rsidR="00411FB3" w:rsidRPr="00411FB3" w14:paraId="7AEC5023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BDBCF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Institute of Biomedical Science </w:t>
            </w:r>
          </w:p>
        </w:tc>
      </w:tr>
      <w:tr w:rsidR="00411FB3" w:rsidRPr="00411FB3" w14:paraId="526B4A6D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B5AE8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Institute of Health Promotion and Education</w:t>
            </w:r>
          </w:p>
        </w:tc>
      </w:tr>
      <w:tr w:rsidR="00411FB3" w:rsidRPr="00411FB3" w14:paraId="6B76E885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310C2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Institute of Physics and Engineering in Medicine</w:t>
            </w:r>
          </w:p>
        </w:tc>
      </w:tr>
      <w:tr w:rsidR="00411FB3" w:rsidRPr="00411FB3" w14:paraId="1AD020E9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334DF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Insulin Pump Awareness Group - Scotland</w:t>
            </w:r>
          </w:p>
        </w:tc>
      </w:tr>
      <w:tr w:rsidR="00411FB3" w:rsidRPr="00411FB3" w14:paraId="24EBB9A1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B5293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Integrity Care Services Ltd.</w:t>
            </w:r>
          </w:p>
        </w:tc>
      </w:tr>
      <w:tr w:rsidR="00411FB3" w:rsidRPr="00411FB3" w14:paraId="7E5C318F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D225E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Intuitive Surgical</w:t>
            </w:r>
          </w:p>
        </w:tc>
      </w:tr>
      <w:tr w:rsidR="00411FB3" w:rsidRPr="00411FB3" w14:paraId="6602AC3D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62ABF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Isle of Wight Council</w:t>
            </w:r>
          </w:p>
        </w:tc>
      </w:tr>
      <w:tr w:rsidR="00411FB3" w:rsidRPr="00411FB3" w14:paraId="1D76A548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68B9C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ISPO UK NMS </w:t>
            </w:r>
          </w:p>
        </w:tc>
      </w:tr>
      <w:tr w:rsidR="00411FB3" w:rsidRPr="00411FB3" w14:paraId="487B3D40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F8B2D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ISPOR Medical Devices </w:t>
            </w: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SiG</w:t>
            </w:r>
            <w:proofErr w:type="spellEnd"/>
          </w:p>
        </w:tc>
      </w:tr>
      <w:tr w:rsidR="00411FB3" w:rsidRPr="00411FB3" w14:paraId="2F2531E4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99C7D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James Paget Hospital</w:t>
            </w:r>
          </w:p>
        </w:tc>
      </w:tr>
      <w:tr w:rsidR="00411FB3" w:rsidRPr="00411FB3" w14:paraId="7B9E3C89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7C06F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Johnson &amp; Johnson Medical Ltd</w:t>
            </w:r>
          </w:p>
        </w:tc>
      </w:tr>
      <w:tr w:rsidR="00411FB3" w:rsidRPr="00411FB3" w14:paraId="1432DD62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5484A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Juvenile Diabetes Research Foundation </w:t>
            </w:r>
          </w:p>
        </w:tc>
      </w:tr>
      <w:tr w:rsidR="00411FB3" w:rsidRPr="00411FB3" w14:paraId="5062FD39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3A94D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Kensington, </w:t>
            </w:r>
            <w:proofErr w:type="gram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Chelsea</w:t>
            </w:r>
            <w:proofErr w:type="gram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and Westminster Health Authority </w:t>
            </w:r>
          </w:p>
        </w:tc>
      </w:tr>
      <w:tr w:rsidR="00411FB3" w:rsidRPr="00411FB3" w14:paraId="16406E84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95AE3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Kharis</w:t>
            </w:r>
            <w:proofErr w:type="spell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Solutions Ltd</w:t>
            </w:r>
          </w:p>
        </w:tc>
      </w:tr>
      <w:tr w:rsidR="00411FB3" w:rsidRPr="00411FB3" w14:paraId="6334EEED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C6C56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Ki Performance</w:t>
            </w:r>
          </w:p>
        </w:tc>
      </w:tr>
      <w:tr w:rsidR="00411FB3" w:rsidRPr="00411FB3" w14:paraId="37B5233E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EEDCB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King Fahd Military Medical Complex</w:t>
            </w:r>
          </w:p>
        </w:tc>
      </w:tr>
      <w:tr w:rsidR="00411FB3" w:rsidRPr="00411FB3" w14:paraId="502300B5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5D898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Kings College Hospital </w:t>
            </w:r>
          </w:p>
        </w:tc>
      </w:tr>
      <w:tr w:rsidR="00411FB3" w:rsidRPr="00411FB3" w14:paraId="28AFDE30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EF026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Kingston University and St Georges, University of London</w:t>
            </w:r>
          </w:p>
        </w:tc>
      </w:tr>
      <w:tr w:rsidR="00411FB3" w:rsidRPr="00411FB3" w14:paraId="533F6205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B9EFE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Kowa Research Europe Ltd</w:t>
            </w:r>
          </w:p>
        </w:tc>
      </w:tr>
      <w:tr w:rsidR="00411FB3" w:rsidRPr="00411FB3" w14:paraId="3B157841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03B73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Lactation Consultants of Great Britain</w:t>
            </w:r>
          </w:p>
        </w:tc>
      </w:tr>
      <w:tr w:rsidR="00411FB3" w:rsidRPr="00411FB3" w14:paraId="112212F9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32869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laughter ball yoga</w:t>
            </w:r>
          </w:p>
        </w:tc>
      </w:tr>
      <w:tr w:rsidR="00411FB3" w:rsidRPr="00411FB3" w14:paraId="725655CE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E913A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Laurence-Moon-Bardet-Biedl Society</w:t>
            </w:r>
          </w:p>
        </w:tc>
      </w:tr>
      <w:tr w:rsidR="00411FB3" w:rsidRPr="00411FB3" w14:paraId="66638243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6A3B6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Leeds Beckett University</w:t>
            </w:r>
          </w:p>
        </w:tc>
      </w:tr>
      <w:tr w:rsidR="00411FB3" w:rsidRPr="00411FB3" w14:paraId="35CFA8E9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93C01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Leeds South and East Clinical Commissioning Group</w:t>
            </w:r>
          </w:p>
        </w:tc>
      </w:tr>
      <w:tr w:rsidR="00411FB3" w:rsidRPr="00411FB3" w14:paraId="7AFD7332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FD579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Lifestylecare</w:t>
            </w:r>
            <w:proofErr w:type="spell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Plc</w:t>
            </w:r>
          </w:p>
        </w:tc>
      </w:tr>
      <w:tr w:rsidR="00411FB3" w:rsidRPr="00411FB3" w14:paraId="78BC722B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94943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LighterLife</w:t>
            </w:r>
            <w:proofErr w:type="spellEnd"/>
          </w:p>
        </w:tc>
      </w:tr>
      <w:tr w:rsidR="00411FB3" w:rsidRPr="00411FB3" w14:paraId="4BBDBB05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4CBDC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Lilly UK</w:t>
            </w:r>
          </w:p>
        </w:tc>
      </w:tr>
      <w:tr w:rsidR="00411FB3" w:rsidRPr="00411FB3" w14:paraId="052C5730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C91A6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Limbless Association</w:t>
            </w:r>
          </w:p>
        </w:tc>
      </w:tr>
      <w:tr w:rsidR="00411FB3" w:rsidRPr="00411FB3" w14:paraId="1ADCBF37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983AA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Lloyds Pharmacy</w:t>
            </w:r>
          </w:p>
        </w:tc>
      </w:tr>
      <w:tr w:rsidR="00411FB3" w:rsidRPr="00411FB3" w14:paraId="22613550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06C23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Local Authority Caterers Association</w:t>
            </w:r>
          </w:p>
        </w:tc>
      </w:tr>
      <w:tr w:rsidR="00411FB3" w:rsidRPr="00411FB3" w14:paraId="6AEC49F5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6F331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Local Government Association</w:t>
            </w:r>
          </w:p>
        </w:tc>
      </w:tr>
      <w:tr w:rsidR="00411FB3" w:rsidRPr="00411FB3" w14:paraId="3790A7D5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E2DD3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London Hyperbaric and Wound Healing Centre</w:t>
            </w:r>
          </w:p>
        </w:tc>
      </w:tr>
      <w:tr w:rsidR="00411FB3" w:rsidRPr="00411FB3" w14:paraId="23471399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3685A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London </w:t>
            </w:r>
            <w:proofErr w:type="gram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North West</w:t>
            </w:r>
            <w:proofErr w:type="gram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Healthcare NHS Trust</w:t>
            </w:r>
          </w:p>
        </w:tc>
      </w:tr>
      <w:tr w:rsidR="00411FB3" w:rsidRPr="00411FB3" w14:paraId="1B454768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79252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Loughborough University</w:t>
            </w:r>
          </w:p>
        </w:tc>
      </w:tr>
      <w:tr w:rsidR="00411FB3" w:rsidRPr="00411FB3" w14:paraId="3095678B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11EBF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Maidstone and Tunbridge Wells NHS Trust </w:t>
            </w:r>
          </w:p>
        </w:tc>
      </w:tr>
      <w:tr w:rsidR="00411FB3" w:rsidRPr="00411FB3" w14:paraId="41380D47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21762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Maidstone Hospital</w:t>
            </w:r>
          </w:p>
        </w:tc>
      </w:tr>
      <w:tr w:rsidR="00411FB3" w:rsidRPr="00411FB3" w14:paraId="3794C502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22E3E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Malory Band</w:t>
            </w:r>
          </w:p>
        </w:tc>
      </w:tr>
      <w:tr w:rsidR="00411FB3" w:rsidRPr="00411FB3" w14:paraId="56E9C60E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6B850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Manchester University NHS Foundation Trust </w:t>
            </w:r>
          </w:p>
        </w:tc>
      </w:tr>
      <w:tr w:rsidR="00411FB3" w:rsidRPr="00411FB3" w14:paraId="35C63B76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FDDA0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Maquet</w:t>
            </w:r>
            <w:proofErr w:type="spell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UK Ltd</w:t>
            </w:r>
          </w:p>
        </w:tc>
      </w:tr>
      <w:tr w:rsidR="00411FB3" w:rsidRPr="00411FB3" w14:paraId="12FEFF4F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3ECC5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Mastercall</w:t>
            </w:r>
            <w:proofErr w:type="spell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Healthcare</w:t>
            </w:r>
          </w:p>
        </w:tc>
      </w:tr>
      <w:tr w:rsidR="00411FB3" w:rsidRPr="00411FB3" w14:paraId="08CFBC89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546F3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McCallan Group, </w:t>
            </w:r>
            <w:proofErr w:type="gram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The</w:t>
            </w:r>
            <w:proofErr w:type="gramEnd"/>
          </w:p>
        </w:tc>
      </w:tr>
      <w:tr w:rsidR="00411FB3" w:rsidRPr="00411FB3" w14:paraId="72050B3A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08899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medac</w:t>
            </w:r>
            <w:proofErr w:type="spell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Pharma LLP</w:t>
            </w:r>
          </w:p>
        </w:tc>
      </w:tr>
      <w:tr w:rsidR="00411FB3" w:rsidRPr="00411FB3" w14:paraId="1EA3BB8F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CB25F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Medicines and Healthcare products Regulatory Agency</w:t>
            </w:r>
          </w:p>
        </w:tc>
      </w:tr>
      <w:tr w:rsidR="00411FB3" w:rsidRPr="00411FB3" w14:paraId="7CF48C88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F16A6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MedTech Europe</w:t>
            </w:r>
          </w:p>
        </w:tc>
      </w:tr>
      <w:tr w:rsidR="00411FB3" w:rsidRPr="00411FB3" w14:paraId="0672B690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04061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Medtronic</w:t>
            </w:r>
          </w:p>
        </w:tc>
      </w:tr>
      <w:tr w:rsidR="00411FB3" w:rsidRPr="00411FB3" w14:paraId="17ABE727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2664F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Menarini</w:t>
            </w:r>
            <w:proofErr w:type="spell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Diagnostics UK</w:t>
            </w:r>
          </w:p>
        </w:tc>
      </w:tr>
      <w:tr w:rsidR="00411FB3" w:rsidRPr="00411FB3" w14:paraId="0B6619D7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F7FC9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Merck Sharp &amp; Dohme</w:t>
            </w:r>
          </w:p>
        </w:tc>
      </w:tr>
      <w:tr w:rsidR="00411FB3" w:rsidRPr="00411FB3" w14:paraId="1F48AD90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9FC15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Met Office</w:t>
            </w:r>
          </w:p>
        </w:tc>
      </w:tr>
      <w:tr w:rsidR="00411FB3" w:rsidRPr="00411FB3" w14:paraId="5A6FDA58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7316C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Meterbolic</w:t>
            </w:r>
            <w:proofErr w:type="spell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Ltd</w:t>
            </w:r>
          </w:p>
        </w:tc>
      </w:tr>
      <w:tr w:rsidR="00411FB3" w:rsidRPr="00411FB3" w14:paraId="0D8A3C90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84135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Mid Yorkshire Hospitals NHS Trust </w:t>
            </w:r>
          </w:p>
        </w:tc>
      </w:tr>
      <w:tr w:rsidR="00411FB3" w:rsidRPr="00411FB3" w14:paraId="0273AD3F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21D88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Midnight Pharmacy</w:t>
            </w:r>
          </w:p>
        </w:tc>
      </w:tr>
      <w:tr w:rsidR="00411FB3" w:rsidRPr="00411FB3" w14:paraId="222C28E9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9FE43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Milton Keynes Clinical Commissioning Group</w:t>
            </w:r>
          </w:p>
        </w:tc>
      </w:tr>
      <w:tr w:rsidR="00411FB3" w:rsidRPr="00411FB3" w14:paraId="54BD1125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A3196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Morecambe Bay Hospitals NHS Trust </w:t>
            </w:r>
          </w:p>
        </w:tc>
      </w:tr>
      <w:tr w:rsidR="00411FB3" w:rsidRPr="00411FB3" w14:paraId="7BF1213A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7A77B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Mother and Child Foundation</w:t>
            </w:r>
          </w:p>
        </w:tc>
      </w:tr>
      <w:tr w:rsidR="00411FB3" w:rsidRPr="00411FB3" w14:paraId="1C92E056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49E89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MPGN/DDD Support Group</w:t>
            </w:r>
          </w:p>
        </w:tc>
      </w:tr>
      <w:tr w:rsidR="00411FB3" w:rsidRPr="00411FB3" w14:paraId="429CD226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512BE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MRC Social &amp; Public Health Sciences Unit</w:t>
            </w:r>
          </w:p>
        </w:tc>
      </w:tr>
      <w:tr w:rsidR="00411FB3" w:rsidRPr="00411FB3" w14:paraId="729AF907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6CE74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Muslim Doctors and Dentists Association</w:t>
            </w:r>
          </w:p>
        </w:tc>
      </w:tr>
      <w:tr w:rsidR="00411FB3" w:rsidRPr="00411FB3" w14:paraId="2D893C6F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066EC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Mycare</w:t>
            </w:r>
            <w:proofErr w:type="spell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Peterborough ltd</w:t>
            </w:r>
          </w:p>
        </w:tc>
      </w:tr>
      <w:tr w:rsidR="00411FB3" w:rsidRPr="00411FB3" w14:paraId="29183DA2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039DB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National Association of Primary Care </w:t>
            </w:r>
          </w:p>
        </w:tc>
      </w:tr>
      <w:tr w:rsidR="00411FB3" w:rsidRPr="00411FB3" w14:paraId="239D9DB2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136BC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National Deaf Children's Society</w:t>
            </w:r>
          </w:p>
        </w:tc>
      </w:tr>
      <w:tr w:rsidR="00411FB3" w:rsidRPr="00411FB3" w14:paraId="483DB0C2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76F82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National Institute for Health &amp; Care Research</w:t>
            </w:r>
          </w:p>
        </w:tc>
      </w:tr>
      <w:tr w:rsidR="00411FB3" w:rsidRPr="00411FB3" w14:paraId="44EBEA69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2D6ED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National Institute for Health and Care Excellence</w:t>
            </w:r>
          </w:p>
        </w:tc>
      </w:tr>
      <w:tr w:rsidR="00411FB3" w:rsidRPr="00411FB3" w14:paraId="10175997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C8D59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National Obesity Forum </w:t>
            </w:r>
          </w:p>
        </w:tc>
      </w:tr>
      <w:tr w:rsidR="00411FB3" w:rsidRPr="00411FB3" w14:paraId="7B799329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4A98E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NDR UK</w:t>
            </w:r>
          </w:p>
        </w:tc>
      </w:tr>
      <w:tr w:rsidR="00411FB3" w:rsidRPr="00411FB3" w14:paraId="2795C2D1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F7F5D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Neonatal &amp; Paediatric Pharmacists Group </w:t>
            </w:r>
          </w:p>
        </w:tc>
      </w:tr>
      <w:tr w:rsidR="00411FB3" w:rsidRPr="00411FB3" w14:paraId="6822BE82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F8FF7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Nestle Health Science</w:t>
            </w:r>
          </w:p>
        </w:tc>
      </w:tr>
      <w:tr w:rsidR="00411FB3" w:rsidRPr="00411FB3" w14:paraId="73CA69DB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381E2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Neuromodulation Society of the United Kingdom and Ireland</w:t>
            </w:r>
          </w:p>
        </w:tc>
      </w:tr>
      <w:tr w:rsidR="00411FB3" w:rsidRPr="00411FB3" w14:paraId="7480940A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BDD96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Newcastle University </w:t>
            </w:r>
          </w:p>
        </w:tc>
      </w:tr>
      <w:tr w:rsidR="00411FB3" w:rsidRPr="00411FB3" w14:paraId="64478B51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C2797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NHS Alliance</w:t>
            </w:r>
          </w:p>
        </w:tc>
      </w:tr>
      <w:tr w:rsidR="00411FB3" w:rsidRPr="00411FB3" w14:paraId="7066761E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89CDC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NHS Barnsley Clinical Commissioning Group</w:t>
            </w:r>
          </w:p>
        </w:tc>
      </w:tr>
      <w:tr w:rsidR="00411FB3" w:rsidRPr="00411FB3" w14:paraId="74951121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E40B4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NHS Bury</w:t>
            </w:r>
          </w:p>
        </w:tc>
      </w:tr>
      <w:tr w:rsidR="00411FB3" w:rsidRPr="00411FB3" w14:paraId="5E64A068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F13BB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NHS Dorset CCG</w:t>
            </w:r>
          </w:p>
        </w:tc>
      </w:tr>
      <w:tr w:rsidR="00411FB3" w:rsidRPr="00411FB3" w14:paraId="789B0450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AADD1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NHS Eastbourne, Hailsham and Seaford CCG</w:t>
            </w:r>
          </w:p>
        </w:tc>
      </w:tr>
      <w:tr w:rsidR="00411FB3" w:rsidRPr="00411FB3" w14:paraId="46A5836C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165A6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NHS England</w:t>
            </w:r>
          </w:p>
        </w:tc>
      </w:tr>
      <w:tr w:rsidR="00411FB3" w:rsidRPr="00411FB3" w14:paraId="288BE25F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F9249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NHS Great Yarmouth and Waveney CCG</w:t>
            </w:r>
          </w:p>
        </w:tc>
      </w:tr>
      <w:tr w:rsidR="00411FB3" w:rsidRPr="00411FB3" w14:paraId="31798EAA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826EA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NHS Health at Work</w:t>
            </w:r>
          </w:p>
        </w:tc>
      </w:tr>
      <w:tr w:rsidR="00411FB3" w:rsidRPr="00411FB3" w14:paraId="2DEB03D0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2D751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NHS Health Scotland</w:t>
            </w:r>
          </w:p>
        </w:tc>
      </w:tr>
      <w:tr w:rsidR="00411FB3" w:rsidRPr="00411FB3" w14:paraId="49F9E21D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DFDAF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NHS Improving Quality</w:t>
            </w:r>
          </w:p>
        </w:tc>
      </w:tr>
      <w:tr w:rsidR="00411FB3" w:rsidRPr="00411FB3" w14:paraId="2D00CE7B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44D93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NHS Kernow CCG</w:t>
            </w:r>
          </w:p>
        </w:tc>
      </w:tr>
      <w:tr w:rsidR="00411FB3" w:rsidRPr="00411FB3" w14:paraId="35B2BCB8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E0281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NHS Lambeth CCG</w:t>
            </w:r>
          </w:p>
        </w:tc>
      </w:tr>
      <w:tr w:rsidR="00411FB3" w:rsidRPr="00411FB3" w14:paraId="5BF15862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EBEFB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NHS Lothian</w:t>
            </w:r>
          </w:p>
        </w:tc>
      </w:tr>
      <w:tr w:rsidR="00411FB3" w:rsidRPr="00411FB3" w14:paraId="10B6E00E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88017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NHS Luton CCG</w:t>
            </w:r>
          </w:p>
        </w:tc>
      </w:tr>
      <w:tr w:rsidR="00411FB3" w:rsidRPr="00411FB3" w14:paraId="644D6728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E2990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NHS Medway</w:t>
            </w:r>
          </w:p>
        </w:tc>
      </w:tr>
      <w:tr w:rsidR="00411FB3" w:rsidRPr="00411FB3" w14:paraId="7D78124C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B4E50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NHS Medway Clinical Commissioning Group</w:t>
            </w:r>
          </w:p>
        </w:tc>
      </w:tr>
      <w:tr w:rsidR="00411FB3" w:rsidRPr="00411FB3" w14:paraId="2A0A8223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2F981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NHS North Somerset CCG - DONT USE</w:t>
            </w:r>
          </w:p>
        </w:tc>
      </w:tr>
      <w:tr w:rsidR="00411FB3" w:rsidRPr="00411FB3" w14:paraId="5F1DC130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F3C00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NHS Plus</w:t>
            </w:r>
          </w:p>
        </w:tc>
      </w:tr>
      <w:tr w:rsidR="00411FB3" w:rsidRPr="00411FB3" w14:paraId="105977C7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92B94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NHS Sandwell and West Birmingham CCG</w:t>
            </w:r>
          </w:p>
        </w:tc>
      </w:tr>
      <w:tr w:rsidR="00411FB3" w:rsidRPr="00411FB3" w14:paraId="76F545E8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4CACF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NHS Sheffield CCG</w:t>
            </w:r>
          </w:p>
        </w:tc>
      </w:tr>
      <w:tr w:rsidR="00411FB3" w:rsidRPr="00411FB3" w14:paraId="05BFE2B3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7C5E6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NHS South Cheshire CCG</w:t>
            </w:r>
          </w:p>
        </w:tc>
      </w:tr>
      <w:tr w:rsidR="00411FB3" w:rsidRPr="00411FB3" w14:paraId="1F1686BD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88DD9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NHS South Norfolk CCG</w:t>
            </w:r>
          </w:p>
        </w:tc>
      </w:tr>
      <w:tr w:rsidR="00411FB3" w:rsidRPr="00411FB3" w14:paraId="17B623A2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BD062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NHS Surrey Heartlands CCG</w:t>
            </w:r>
          </w:p>
        </w:tc>
      </w:tr>
      <w:tr w:rsidR="00411FB3" w:rsidRPr="00411FB3" w14:paraId="2A4E34BA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1C422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NHS Telford &amp; Wrekin CCG</w:t>
            </w:r>
          </w:p>
        </w:tc>
      </w:tr>
      <w:tr w:rsidR="00411FB3" w:rsidRPr="00411FB3" w14:paraId="444DF523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99E63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NHS Trafford CCG</w:t>
            </w:r>
          </w:p>
        </w:tc>
      </w:tr>
      <w:tr w:rsidR="00411FB3" w:rsidRPr="00411FB3" w14:paraId="1802694A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209E4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NHS West Cheshire CCG</w:t>
            </w:r>
          </w:p>
        </w:tc>
      </w:tr>
      <w:tr w:rsidR="00411FB3" w:rsidRPr="00411FB3" w14:paraId="75AE10DD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E004B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NICE - Clinical Guidelines Surveillance</w:t>
            </w:r>
          </w:p>
        </w:tc>
      </w:tr>
      <w:tr w:rsidR="00411FB3" w:rsidRPr="00411FB3" w14:paraId="2925964D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9E366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NICE - CPHE Methodology - Simon for info</w:t>
            </w:r>
          </w:p>
        </w:tc>
      </w:tr>
      <w:tr w:rsidR="00411FB3" w:rsidRPr="00411FB3" w14:paraId="049F97ED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3BE13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NICE - DAP</w:t>
            </w:r>
          </w:p>
        </w:tc>
      </w:tr>
      <w:tr w:rsidR="00411FB3" w:rsidRPr="00411FB3" w14:paraId="41E9B3F1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41B56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NICE - IMPLEMENTATION </w:t>
            </w:r>
            <w:proofErr w:type="gram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CONSULTANT  Region</w:t>
            </w:r>
            <w:proofErr w:type="gram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- East</w:t>
            </w:r>
          </w:p>
        </w:tc>
      </w:tr>
      <w:tr w:rsidR="00411FB3" w:rsidRPr="00411FB3" w14:paraId="19A0F811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90E93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NICE - Medicines and Prescribing Centre</w:t>
            </w:r>
          </w:p>
        </w:tc>
      </w:tr>
      <w:tr w:rsidR="00411FB3" w:rsidRPr="00411FB3" w14:paraId="3607FF5A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975C6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NICE - MTEP</w:t>
            </w:r>
          </w:p>
        </w:tc>
      </w:tr>
      <w:tr w:rsidR="00411FB3" w:rsidRPr="00411FB3" w14:paraId="6FE15B5F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BF20A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NICE - PIP</w:t>
            </w:r>
          </w:p>
        </w:tc>
      </w:tr>
      <w:tr w:rsidR="00411FB3" w:rsidRPr="00411FB3" w14:paraId="1A8D8ED1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B4186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NICE - Quality Standards</w:t>
            </w:r>
          </w:p>
        </w:tc>
      </w:tr>
      <w:tr w:rsidR="00411FB3" w:rsidRPr="00411FB3" w14:paraId="544D7C7D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CB94C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NICE - R&amp;D</w:t>
            </w:r>
          </w:p>
        </w:tc>
      </w:tr>
      <w:tr w:rsidR="00411FB3" w:rsidRPr="00411FB3" w14:paraId="0FCABD85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DA61F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NICE - Scientific Advice</w:t>
            </w:r>
          </w:p>
        </w:tc>
      </w:tr>
      <w:tr w:rsidR="00411FB3" w:rsidRPr="00411FB3" w14:paraId="64ABBF07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54B04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NICE - Social Care</w:t>
            </w:r>
          </w:p>
        </w:tc>
      </w:tr>
      <w:tr w:rsidR="00411FB3" w:rsidRPr="00411FB3" w14:paraId="5AFF1A0B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C6302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NICE - Technology Appraisals &amp; HST</w:t>
            </w:r>
          </w:p>
        </w:tc>
      </w:tr>
      <w:tr w:rsidR="00411FB3" w:rsidRPr="00411FB3" w14:paraId="46385FDC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6FB6E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NICE - Topic selection</w:t>
            </w:r>
          </w:p>
        </w:tc>
      </w:tr>
      <w:tr w:rsidR="00411FB3" w:rsidRPr="00411FB3" w14:paraId="6A993EBB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25DE6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NICE- Adoption and Impact</w:t>
            </w:r>
          </w:p>
        </w:tc>
      </w:tr>
      <w:tr w:rsidR="00411FB3" w:rsidRPr="00411FB3" w14:paraId="26487426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887A5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NIHR Evaluation, </w:t>
            </w:r>
            <w:proofErr w:type="gram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Trials</w:t>
            </w:r>
            <w:proofErr w:type="gram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and Studies Coordinating Centre </w:t>
            </w:r>
          </w:p>
        </w:tc>
      </w:tr>
      <w:tr w:rsidR="00411FB3" w:rsidRPr="00411FB3" w14:paraId="46C9841E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C99EA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NIHR Greater Manchester Primary Care Patient Safety Translational Research Centre</w:t>
            </w:r>
          </w:p>
        </w:tc>
      </w:tr>
      <w:tr w:rsidR="00411FB3" w:rsidRPr="00411FB3" w14:paraId="5B01B705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E5222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NLSSM The School of Sports Massage</w:t>
            </w:r>
          </w:p>
        </w:tc>
      </w:tr>
      <w:tr w:rsidR="00411FB3" w:rsidRPr="00411FB3" w14:paraId="36B5F1E4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1E65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North Central London Joint Formulary Committee</w:t>
            </w:r>
          </w:p>
        </w:tc>
      </w:tr>
      <w:tr w:rsidR="00411FB3" w:rsidRPr="00411FB3" w14:paraId="0CBC9D3F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D9290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North West</w:t>
            </w:r>
            <w:proofErr w:type="gram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Commissioning Support Unit</w:t>
            </w:r>
          </w:p>
        </w:tc>
      </w:tr>
      <w:tr w:rsidR="00411FB3" w:rsidRPr="00411FB3" w14:paraId="1CC92E1E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921F9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North Western</w:t>
            </w:r>
            <w:proofErr w:type="gram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Deanery </w:t>
            </w:r>
          </w:p>
        </w:tc>
      </w:tr>
      <w:tr w:rsidR="00411FB3" w:rsidRPr="00411FB3" w14:paraId="72832798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AF483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Northern Care Alliance</w:t>
            </w:r>
          </w:p>
        </w:tc>
      </w:tr>
      <w:tr w:rsidR="00411FB3" w:rsidRPr="00411FB3" w14:paraId="1A098667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2E28A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Northern Devon Health care Trust</w:t>
            </w:r>
          </w:p>
        </w:tc>
      </w:tr>
      <w:tr w:rsidR="00411FB3" w:rsidRPr="00411FB3" w14:paraId="1488569E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5CEB8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Nottinghamshire Healthcare NHS Foundation Trust</w:t>
            </w:r>
          </w:p>
        </w:tc>
      </w:tr>
      <w:tr w:rsidR="00411FB3" w:rsidRPr="00411FB3" w14:paraId="4ECA0210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FA2EB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Novartis Pharmaceuticals </w:t>
            </w:r>
          </w:p>
        </w:tc>
      </w:tr>
      <w:tr w:rsidR="00411FB3" w:rsidRPr="00411FB3" w14:paraId="323340ED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E00D8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Novo Nordisk Ltd</w:t>
            </w:r>
          </w:p>
        </w:tc>
      </w:tr>
      <w:tr w:rsidR="00411FB3" w:rsidRPr="00411FB3" w14:paraId="2830A754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E917F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Nuffield Department of Population Health</w:t>
            </w:r>
          </w:p>
        </w:tc>
      </w:tr>
      <w:tr w:rsidR="00411FB3" w:rsidRPr="00411FB3" w14:paraId="4B6DCFA1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01475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Nursing and Midwifery Council </w:t>
            </w:r>
          </w:p>
        </w:tc>
      </w:tr>
      <w:tr w:rsidR="00411FB3" w:rsidRPr="00411FB3" w14:paraId="2FF6C977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32888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OKRA</w:t>
            </w:r>
          </w:p>
        </w:tc>
      </w:tr>
      <w:tr w:rsidR="00411FB3" w:rsidRPr="00411FB3" w14:paraId="548EB143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BAED4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OPED UK Ltd</w:t>
            </w:r>
          </w:p>
        </w:tc>
      </w:tr>
      <w:tr w:rsidR="00411FB3" w:rsidRPr="00411FB3" w14:paraId="26DDE1C3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344AA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Oral Health Foundation</w:t>
            </w:r>
          </w:p>
        </w:tc>
      </w:tr>
      <w:tr w:rsidR="00411FB3" w:rsidRPr="00411FB3" w14:paraId="6504A1B8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AAB91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Organisation of Blind African Caribbeans </w:t>
            </w:r>
          </w:p>
        </w:tc>
      </w:tr>
      <w:tr w:rsidR="00411FB3" w:rsidRPr="00411FB3" w14:paraId="5436B685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CEF56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Orthopaedic Trauma society</w:t>
            </w:r>
          </w:p>
        </w:tc>
      </w:tr>
      <w:tr w:rsidR="00411FB3" w:rsidRPr="00411FB3" w14:paraId="20D06046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4E4F5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Overeaters Anonymous </w:t>
            </w:r>
          </w:p>
        </w:tc>
      </w:tr>
      <w:tr w:rsidR="00411FB3" w:rsidRPr="00411FB3" w14:paraId="2247F724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A2C07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Owen Mumford Ltd</w:t>
            </w:r>
          </w:p>
        </w:tc>
      </w:tr>
      <w:tr w:rsidR="00411FB3" w:rsidRPr="00411FB3" w14:paraId="75B63988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0D773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Oxford Centre for Diabetes, Endocrinology and Metabolism</w:t>
            </w:r>
          </w:p>
        </w:tc>
      </w:tr>
      <w:tr w:rsidR="00411FB3" w:rsidRPr="00411FB3" w14:paraId="626297FE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9FFAE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Oxleas</w:t>
            </w:r>
            <w:proofErr w:type="spell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NHS Foundation Trust</w:t>
            </w:r>
          </w:p>
        </w:tc>
      </w:tr>
      <w:tr w:rsidR="00411FB3" w:rsidRPr="00411FB3" w14:paraId="3D6EF85D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DC6C2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Pan London Acute Medicine Network</w:t>
            </w:r>
          </w:p>
        </w:tc>
      </w:tr>
      <w:tr w:rsidR="00411FB3" w:rsidRPr="00411FB3" w14:paraId="1CC6A1A1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AD33C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Pancreatic Cancer UK</w:t>
            </w:r>
          </w:p>
        </w:tc>
      </w:tr>
      <w:tr w:rsidR="00411FB3" w:rsidRPr="00411FB3" w14:paraId="4E3C7CCB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3687F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Parkwood Healthcare</w:t>
            </w:r>
          </w:p>
        </w:tc>
      </w:tr>
      <w:tr w:rsidR="00411FB3" w:rsidRPr="00411FB3" w14:paraId="009E2819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C5B7B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Pathfinders Specialist and Complex Care</w:t>
            </w:r>
          </w:p>
        </w:tc>
      </w:tr>
      <w:tr w:rsidR="00411FB3" w:rsidRPr="00411FB3" w14:paraId="77A369CB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4F337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Patient Assembly</w:t>
            </w:r>
          </w:p>
        </w:tc>
      </w:tr>
      <w:tr w:rsidR="00411FB3" w:rsidRPr="00411FB3" w14:paraId="52A39A60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E760C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Pentax U.K. Limited</w:t>
            </w:r>
          </w:p>
        </w:tc>
      </w:tr>
      <w:tr w:rsidR="00411FB3" w:rsidRPr="00411FB3" w14:paraId="13486F8E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643EB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Perfect Portion Control Ltd</w:t>
            </w:r>
          </w:p>
        </w:tc>
      </w:tr>
      <w:tr w:rsidR="00411FB3" w:rsidRPr="00411FB3" w14:paraId="73DCC68E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C649D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Pernicious Anaemia Society </w:t>
            </w:r>
          </w:p>
        </w:tc>
      </w:tr>
      <w:tr w:rsidR="00411FB3" w:rsidRPr="00411FB3" w14:paraId="3BB18F19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A2886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Perspectum Diagnostics Ltd</w:t>
            </w:r>
          </w:p>
        </w:tc>
      </w:tr>
      <w:tr w:rsidR="00411FB3" w:rsidRPr="00411FB3" w14:paraId="09205850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B73A5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Pharmaceutical Services Negotiating Committee</w:t>
            </w:r>
          </w:p>
        </w:tc>
      </w:tr>
      <w:tr w:rsidR="00411FB3" w:rsidRPr="00411FB3" w14:paraId="4F65D583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8A099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Pharmametrics</w:t>
            </w:r>
            <w:proofErr w:type="spell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GmbH</w:t>
            </w:r>
          </w:p>
        </w:tc>
      </w:tr>
      <w:tr w:rsidR="00411FB3" w:rsidRPr="00411FB3" w14:paraId="3A8920CE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CEAD1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PharmaPlus</w:t>
            </w:r>
            <w:proofErr w:type="spell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Ltd</w:t>
            </w:r>
          </w:p>
        </w:tc>
      </w:tr>
      <w:tr w:rsidR="00411FB3" w:rsidRPr="00411FB3" w14:paraId="05F9A0AF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C4040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Pharmicus</w:t>
            </w:r>
            <w:proofErr w:type="spell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- Gateshead CBC</w:t>
            </w:r>
          </w:p>
        </w:tc>
      </w:tr>
      <w:tr w:rsidR="00411FB3" w:rsidRPr="00411FB3" w14:paraId="1B8AFCE1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60D59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Plymouth City Council</w:t>
            </w:r>
          </w:p>
        </w:tc>
      </w:tr>
      <w:tr w:rsidR="00411FB3" w:rsidRPr="00411FB3" w14:paraId="2235E5AB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40CA5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Podiatry </w:t>
            </w:r>
            <w:proofErr w:type="gram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North West</w:t>
            </w:r>
            <w:proofErr w:type="gram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Clinical Effectiveness Group for Tissue Viability, Diabetes and Peripheral Arterial Disease</w:t>
            </w:r>
          </w:p>
        </w:tc>
      </w:tr>
      <w:tr w:rsidR="00411FB3" w:rsidRPr="00411FB3" w14:paraId="2B4AA1AB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88ECA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PrescQIPP</w:t>
            </w:r>
            <w:proofErr w:type="spellEnd"/>
          </w:p>
        </w:tc>
      </w:tr>
      <w:tr w:rsidR="00411FB3" w:rsidRPr="00411FB3" w14:paraId="6004F62A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8DF21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Prescribing Services Ltd</w:t>
            </w:r>
          </w:p>
        </w:tc>
      </w:tr>
      <w:tr w:rsidR="00411FB3" w:rsidRPr="00411FB3" w14:paraId="60E09DEC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488CB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Primary Care Pharmacists Association</w:t>
            </w:r>
          </w:p>
        </w:tc>
      </w:tr>
      <w:tr w:rsidR="00411FB3" w:rsidRPr="00411FB3" w14:paraId="2FD22280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76032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Primrose Bank Medical Centre</w:t>
            </w:r>
          </w:p>
        </w:tc>
      </w:tr>
      <w:tr w:rsidR="00411FB3" w:rsidRPr="00411FB3" w14:paraId="42098C0A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25527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Primrose Healthcare Services Limited</w:t>
            </w:r>
          </w:p>
        </w:tc>
      </w:tr>
      <w:tr w:rsidR="00411FB3" w:rsidRPr="00411FB3" w14:paraId="69CAFB9C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E316E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Public Health Collaboration</w:t>
            </w:r>
          </w:p>
        </w:tc>
      </w:tr>
      <w:tr w:rsidR="00411FB3" w:rsidRPr="00411FB3" w14:paraId="0D1CFB05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387C9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Public Health Manchester</w:t>
            </w:r>
          </w:p>
        </w:tc>
      </w:tr>
      <w:tr w:rsidR="00411FB3" w:rsidRPr="00411FB3" w14:paraId="66253182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6AFDB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Public Health Wales</w:t>
            </w:r>
          </w:p>
        </w:tc>
      </w:tr>
      <w:tr w:rsidR="00411FB3" w:rsidRPr="00411FB3" w14:paraId="7CEEB3C3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936F9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Qinetiq</w:t>
            </w:r>
            <w:proofErr w:type="spellEnd"/>
          </w:p>
        </w:tc>
      </w:tr>
      <w:tr w:rsidR="00411FB3" w:rsidRPr="00411FB3" w14:paraId="1C869682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340B7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Quality Institute for </w:t>
            </w: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Self Management</w:t>
            </w:r>
            <w:proofErr w:type="spell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Education and Training</w:t>
            </w:r>
          </w:p>
        </w:tc>
      </w:tr>
      <w:tr w:rsidR="00411FB3" w:rsidRPr="00411FB3" w14:paraId="6938C582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8AD99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Queen Elizabeth Hospital</w:t>
            </w:r>
          </w:p>
        </w:tc>
      </w:tr>
      <w:tr w:rsidR="00411FB3" w:rsidRPr="00411FB3" w14:paraId="487ABD4A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E010A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Queen Mary University of London</w:t>
            </w:r>
          </w:p>
        </w:tc>
      </w:tr>
      <w:tr w:rsidR="00411FB3" w:rsidRPr="00411FB3" w14:paraId="0B33CAEE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CA5DD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Ramsey Group Practice</w:t>
            </w:r>
          </w:p>
        </w:tc>
      </w:tr>
      <w:tr w:rsidR="00411FB3" w:rsidRPr="00411FB3" w14:paraId="6ABA850F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CD66A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Randox</w:t>
            </w:r>
            <w:proofErr w:type="spell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Laboratories Limited</w:t>
            </w:r>
          </w:p>
        </w:tc>
      </w:tr>
      <w:tr w:rsidR="00411FB3" w:rsidRPr="00411FB3" w14:paraId="6D4E781D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F8783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Reed Wellbeing</w:t>
            </w:r>
          </w:p>
        </w:tc>
      </w:tr>
      <w:tr w:rsidR="00411FB3" w:rsidRPr="00411FB3" w14:paraId="4D444E33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2F455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Renal Nutrition Group, British Dietetic Association</w:t>
            </w:r>
          </w:p>
        </w:tc>
      </w:tr>
      <w:tr w:rsidR="00411FB3" w:rsidRPr="00411FB3" w14:paraId="468EEAC9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8D4F7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Ribble</w:t>
            </w:r>
            <w:proofErr w:type="spell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Care Limited</w:t>
            </w:r>
          </w:p>
        </w:tc>
      </w:tr>
      <w:tr w:rsidR="00411FB3" w:rsidRPr="00411FB3" w14:paraId="5A4F530F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1FFCD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RioMed</w:t>
            </w:r>
            <w:proofErr w:type="spell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Ltd.</w:t>
            </w:r>
          </w:p>
        </w:tc>
      </w:tr>
      <w:tr w:rsidR="00411FB3" w:rsidRPr="00411FB3" w14:paraId="1243AF48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23C65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Roche Diagnostics</w:t>
            </w:r>
          </w:p>
        </w:tc>
      </w:tr>
      <w:tr w:rsidR="00411FB3" w:rsidRPr="00411FB3" w14:paraId="52E00280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826A9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Roche Products</w:t>
            </w:r>
          </w:p>
        </w:tc>
      </w:tr>
      <w:tr w:rsidR="00411FB3" w:rsidRPr="00411FB3" w14:paraId="2A9E3A61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CD1EC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Rotherham Institute for Obesity</w:t>
            </w:r>
          </w:p>
        </w:tc>
      </w:tr>
      <w:tr w:rsidR="00411FB3" w:rsidRPr="00411FB3" w14:paraId="0FBCE938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26798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Royal College of Anaesthetists</w:t>
            </w:r>
          </w:p>
        </w:tc>
      </w:tr>
      <w:tr w:rsidR="00411FB3" w:rsidRPr="00411FB3" w14:paraId="3F74C07E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BC942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Royal College of Emergency Medicine</w:t>
            </w:r>
          </w:p>
        </w:tc>
      </w:tr>
      <w:tr w:rsidR="00411FB3" w:rsidRPr="00411FB3" w14:paraId="70BDFD5C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9819A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Royal College of General Practitioners</w:t>
            </w:r>
          </w:p>
        </w:tc>
      </w:tr>
      <w:tr w:rsidR="00411FB3" w:rsidRPr="00411FB3" w14:paraId="76351DB3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D9B8C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Royal College of General Practitioners in Wales </w:t>
            </w:r>
          </w:p>
        </w:tc>
      </w:tr>
      <w:tr w:rsidR="00411FB3" w:rsidRPr="00411FB3" w14:paraId="0C74A451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1660B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Royal College of Nursing</w:t>
            </w:r>
          </w:p>
        </w:tc>
      </w:tr>
      <w:tr w:rsidR="00411FB3" w:rsidRPr="00411FB3" w14:paraId="653FDEF7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075B0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Royal College of Obstetricians and Gynaecologists </w:t>
            </w:r>
          </w:p>
        </w:tc>
      </w:tr>
      <w:tr w:rsidR="00411FB3" w:rsidRPr="00411FB3" w14:paraId="2E1BA70E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997A6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Royal College of Occupational Therapists</w:t>
            </w:r>
          </w:p>
        </w:tc>
      </w:tr>
      <w:tr w:rsidR="00411FB3" w:rsidRPr="00411FB3" w14:paraId="59F0D3CB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47F34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Royal College of Ophthalmologists</w:t>
            </w:r>
          </w:p>
        </w:tc>
      </w:tr>
      <w:tr w:rsidR="00411FB3" w:rsidRPr="00411FB3" w14:paraId="3D240618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9EDCA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Royal College of Paediatrics and Child Health</w:t>
            </w:r>
          </w:p>
        </w:tc>
      </w:tr>
      <w:tr w:rsidR="00411FB3" w:rsidRPr="00411FB3" w14:paraId="764B0DC5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AAAE6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Royal College of Pathologists</w:t>
            </w:r>
          </w:p>
        </w:tc>
      </w:tr>
      <w:tr w:rsidR="00411FB3" w:rsidRPr="00411FB3" w14:paraId="46D25273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C4510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Royal College of Physicians</w:t>
            </w:r>
          </w:p>
        </w:tc>
      </w:tr>
      <w:tr w:rsidR="00411FB3" w:rsidRPr="00411FB3" w14:paraId="7CB4185E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1E53D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Royal College of Physicians and Surgeons of Glasgow </w:t>
            </w:r>
          </w:p>
        </w:tc>
      </w:tr>
      <w:tr w:rsidR="00411FB3" w:rsidRPr="00411FB3" w14:paraId="3FEF88E5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7CBBB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Royal College of Physicians of Edinburgh</w:t>
            </w:r>
          </w:p>
        </w:tc>
      </w:tr>
      <w:tr w:rsidR="00411FB3" w:rsidRPr="00411FB3" w14:paraId="7C999C42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3895D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Royal College of Psychiatrists</w:t>
            </w:r>
          </w:p>
        </w:tc>
      </w:tr>
      <w:tr w:rsidR="00411FB3" w:rsidRPr="00411FB3" w14:paraId="7820F099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C8A43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Royal College of Radiologists </w:t>
            </w:r>
          </w:p>
        </w:tc>
      </w:tr>
      <w:tr w:rsidR="00411FB3" w:rsidRPr="00411FB3" w14:paraId="7C6D3CA0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B09A1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Royal College of Speech and Language Therapists</w:t>
            </w:r>
          </w:p>
        </w:tc>
      </w:tr>
      <w:tr w:rsidR="00411FB3" w:rsidRPr="00411FB3" w14:paraId="112165EB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BCFD9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Royal College of Surgeons of Edinburgh</w:t>
            </w:r>
          </w:p>
        </w:tc>
      </w:tr>
      <w:tr w:rsidR="00411FB3" w:rsidRPr="00411FB3" w14:paraId="0C6E58C7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F90AF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Royal College of Surgeons of England</w:t>
            </w:r>
          </w:p>
        </w:tc>
      </w:tr>
      <w:tr w:rsidR="00411FB3" w:rsidRPr="00411FB3" w14:paraId="2AED20A1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07D8C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Royal Cornwall Hospitals NHS Trust</w:t>
            </w:r>
          </w:p>
        </w:tc>
      </w:tr>
      <w:tr w:rsidR="00411FB3" w:rsidRPr="00411FB3" w14:paraId="157BB63B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97FE1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Royal Free Hospital NHS Foundation Trust</w:t>
            </w:r>
          </w:p>
        </w:tc>
      </w:tr>
      <w:tr w:rsidR="00411FB3" w:rsidRPr="00411FB3" w14:paraId="20BFB2AC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AA098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Royal Pharmaceutical Society</w:t>
            </w:r>
          </w:p>
        </w:tc>
      </w:tr>
      <w:tr w:rsidR="00411FB3" w:rsidRPr="00411FB3" w14:paraId="3E4CC9A5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646F3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Royal Society of Medicine</w:t>
            </w:r>
          </w:p>
        </w:tc>
      </w:tr>
      <w:tr w:rsidR="00411FB3" w:rsidRPr="00411FB3" w14:paraId="1C4F4DF8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0920A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Sam2Sam deaf care service Ltd</w:t>
            </w:r>
          </w:p>
        </w:tc>
      </w:tr>
      <w:tr w:rsidR="00411FB3" w:rsidRPr="00411FB3" w14:paraId="1FF04542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EEFBF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Sandoz Ltd</w:t>
            </w:r>
          </w:p>
        </w:tc>
      </w:tr>
      <w:tr w:rsidR="00411FB3" w:rsidRPr="00411FB3" w14:paraId="4378C095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DCAC5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SCHOOL AND PUBLIC HEALTH NURSES ASSOCIATION</w:t>
            </w:r>
          </w:p>
        </w:tc>
      </w:tr>
      <w:tr w:rsidR="00411FB3" w:rsidRPr="00411FB3" w14:paraId="0DFFA2BC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0E5E1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Scientific Advisory Committee on Nutrition</w:t>
            </w:r>
          </w:p>
        </w:tc>
      </w:tr>
      <w:tr w:rsidR="00411FB3" w:rsidRPr="00411FB3" w14:paraId="23D1CB8C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2D067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Scottish Intercollegiate Guidelines Network </w:t>
            </w:r>
          </w:p>
        </w:tc>
      </w:tr>
      <w:tr w:rsidR="00411FB3" w:rsidRPr="00411FB3" w14:paraId="70E629B3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A8251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Sexual Advice Association</w:t>
            </w:r>
          </w:p>
        </w:tc>
      </w:tr>
      <w:tr w:rsidR="00411FB3" w:rsidRPr="00411FB3" w14:paraId="09564722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AB4C8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Sheffield Children's Hospital</w:t>
            </w:r>
          </w:p>
        </w:tc>
      </w:tr>
      <w:tr w:rsidR="00411FB3" w:rsidRPr="00411FB3" w14:paraId="1591ED52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39B19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Sheffield Children's NHS Trust</w:t>
            </w:r>
          </w:p>
        </w:tc>
      </w:tr>
      <w:tr w:rsidR="00411FB3" w:rsidRPr="00411FB3" w14:paraId="267EA94D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A1119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Siemens </w:t>
            </w: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Healthineers</w:t>
            </w:r>
            <w:proofErr w:type="spellEnd"/>
          </w:p>
        </w:tc>
      </w:tr>
      <w:tr w:rsidR="00411FB3" w:rsidRPr="00411FB3" w14:paraId="617F2CF0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1B1CF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Silver Star Diabetes</w:t>
            </w:r>
          </w:p>
        </w:tc>
      </w:tr>
      <w:tr w:rsidR="00411FB3" w:rsidRPr="00411FB3" w14:paraId="7EF47969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BCBC0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Sirona Care &amp; Health CIC</w:t>
            </w:r>
          </w:p>
        </w:tc>
      </w:tr>
      <w:tr w:rsidR="00411FB3" w:rsidRPr="00411FB3" w14:paraId="29A9614B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2AA3C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Skills for Care</w:t>
            </w:r>
          </w:p>
        </w:tc>
      </w:tr>
      <w:tr w:rsidR="00411FB3" w:rsidRPr="00411FB3" w14:paraId="23317714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63523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Sky Medical Technology Ltd</w:t>
            </w:r>
          </w:p>
        </w:tc>
      </w:tr>
      <w:tr w:rsidR="00411FB3" w:rsidRPr="00411FB3" w14:paraId="3602AC4A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1FB4E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Slimming World</w:t>
            </w:r>
          </w:p>
        </w:tc>
      </w:tr>
      <w:tr w:rsidR="00411FB3" w:rsidRPr="00411FB3" w14:paraId="32F20503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85B44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SNDRi</w:t>
            </w:r>
            <w:proofErr w:type="spellEnd"/>
          </w:p>
        </w:tc>
      </w:tr>
      <w:tr w:rsidR="00411FB3" w:rsidRPr="00411FB3" w14:paraId="511DE3F8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71E9B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Society for Cardiological Science and Technology</w:t>
            </w:r>
          </w:p>
        </w:tc>
      </w:tr>
      <w:tr w:rsidR="00411FB3" w:rsidRPr="00411FB3" w14:paraId="06FB9314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F7BC3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Society for Endocrinology</w:t>
            </w:r>
          </w:p>
        </w:tc>
      </w:tr>
      <w:tr w:rsidR="00411FB3" w:rsidRPr="00411FB3" w14:paraId="2739E37E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61253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Society for Vascular Technology of Great Britain and Ireland</w:t>
            </w:r>
          </w:p>
        </w:tc>
      </w:tr>
      <w:tr w:rsidR="00411FB3" w:rsidRPr="00411FB3" w14:paraId="116C033A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9324F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Society of Local Authority Chief Executives and Senior Managers</w:t>
            </w:r>
          </w:p>
        </w:tc>
      </w:tr>
      <w:tr w:rsidR="00411FB3" w:rsidRPr="00411FB3" w14:paraId="4A315F99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48BBA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Society of Radiographers</w:t>
            </w:r>
          </w:p>
        </w:tc>
      </w:tr>
      <w:tr w:rsidR="00411FB3" w:rsidRPr="00411FB3" w14:paraId="5A5670DF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D4254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Society of Tissue Viability </w:t>
            </w:r>
          </w:p>
        </w:tc>
      </w:tr>
      <w:tr w:rsidR="00411FB3" w:rsidRPr="00411FB3" w14:paraId="2B0639D0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50B7B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Solihull Council</w:t>
            </w:r>
          </w:p>
        </w:tc>
      </w:tr>
      <w:tr w:rsidR="00411FB3" w:rsidRPr="00411FB3" w14:paraId="6734F117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4A905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South Asian Health Foundation </w:t>
            </w:r>
          </w:p>
        </w:tc>
      </w:tr>
      <w:tr w:rsidR="00411FB3" w:rsidRPr="00411FB3" w14:paraId="4E01A892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1FC1C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South Devon Healthcare NHS Foundation Trust</w:t>
            </w:r>
          </w:p>
        </w:tc>
      </w:tr>
      <w:tr w:rsidR="00411FB3" w:rsidRPr="00411FB3" w14:paraId="6E558810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CC02F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South East</w:t>
            </w:r>
            <w:proofErr w:type="gram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Clinical Network</w:t>
            </w:r>
          </w:p>
        </w:tc>
      </w:tr>
      <w:tr w:rsidR="00411FB3" w:rsidRPr="00411FB3" w14:paraId="76848AC4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1C878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South East</w:t>
            </w:r>
            <w:proofErr w:type="gram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Coast Ambulance Service</w:t>
            </w:r>
          </w:p>
        </w:tc>
      </w:tr>
      <w:tr w:rsidR="00411FB3" w:rsidRPr="00411FB3" w14:paraId="223C9C91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C85FA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South Eastern</w:t>
            </w:r>
            <w:proofErr w:type="gram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Health and Social Care Trust</w:t>
            </w:r>
          </w:p>
        </w:tc>
      </w:tr>
      <w:tr w:rsidR="00411FB3" w:rsidRPr="00411FB3" w14:paraId="1A2C1F01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F2ADD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South Warwickshire NHS Foundation Trust</w:t>
            </w:r>
          </w:p>
        </w:tc>
      </w:tr>
      <w:tr w:rsidR="00411FB3" w:rsidRPr="00411FB3" w14:paraId="17C61395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E1E1D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South Western</w:t>
            </w:r>
            <w:proofErr w:type="gram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Ambulance Service NHS Foundation Trust</w:t>
            </w:r>
          </w:p>
        </w:tc>
      </w:tr>
      <w:tr w:rsidR="00411FB3" w:rsidRPr="00411FB3" w14:paraId="3E62173F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9F4D3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Southern Alliance of Tissue Viability Nurses</w:t>
            </w:r>
          </w:p>
        </w:tc>
      </w:tr>
      <w:tr w:rsidR="00411FB3" w:rsidRPr="00411FB3" w14:paraId="50A6FD75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2A87F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Southern Health &amp; Social Care Trust</w:t>
            </w:r>
          </w:p>
        </w:tc>
      </w:tr>
      <w:tr w:rsidR="00411FB3" w:rsidRPr="00411FB3" w14:paraId="56A95FBC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64BDE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Southport and Ormskirk Hospital NHS Trust</w:t>
            </w:r>
          </w:p>
        </w:tc>
      </w:tr>
      <w:tr w:rsidR="00411FB3" w:rsidRPr="00411FB3" w14:paraId="0857A5BE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A9234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Spirit Healthcare</w:t>
            </w:r>
          </w:p>
        </w:tc>
      </w:tr>
      <w:tr w:rsidR="00411FB3" w:rsidRPr="00411FB3" w14:paraId="723029D1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E1D20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St Helens Gateway </w:t>
            </w:r>
          </w:p>
        </w:tc>
      </w:tr>
      <w:tr w:rsidR="00411FB3" w:rsidRPr="00411FB3" w14:paraId="58B23E16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124EC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St Jude Medical UK Ltd. </w:t>
            </w:r>
          </w:p>
        </w:tc>
      </w:tr>
      <w:tr w:rsidR="00411FB3" w:rsidRPr="00411FB3" w14:paraId="53C7F5F9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4AF5A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Staffordshire University</w:t>
            </w:r>
          </w:p>
        </w:tc>
      </w:tr>
      <w:tr w:rsidR="00411FB3" w:rsidRPr="00411FB3" w14:paraId="2114B84B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428F9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Stockport Clinical Commissioning Group</w:t>
            </w:r>
          </w:p>
        </w:tc>
      </w:tr>
      <w:tr w:rsidR="00411FB3" w:rsidRPr="00411FB3" w14:paraId="0F6BBDCD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ED4F0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stoke and north </w:t>
            </w:r>
            <w:proofErr w:type="gram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staffs</w:t>
            </w:r>
            <w:proofErr w:type="gram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local pharmacy committee</w:t>
            </w:r>
          </w:p>
        </w:tc>
      </w:tr>
      <w:tr w:rsidR="00411FB3" w:rsidRPr="00411FB3" w14:paraId="17B9C044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D274F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Successful Diabetes</w:t>
            </w:r>
          </w:p>
        </w:tc>
      </w:tr>
      <w:tr w:rsidR="00411FB3" w:rsidRPr="00411FB3" w14:paraId="5FAE3E06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1BDE1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Swansea Bay University Health Board</w:t>
            </w:r>
          </w:p>
        </w:tc>
      </w:tr>
      <w:tr w:rsidR="00411FB3" w:rsidRPr="00411FB3" w14:paraId="7FF2D60B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E4B7D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Takeda UK Ltd</w:t>
            </w:r>
          </w:p>
        </w:tc>
      </w:tr>
      <w:tr w:rsidR="00411FB3" w:rsidRPr="00411FB3" w14:paraId="048A60A7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A69D2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Tees </w:t>
            </w: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Esk</w:t>
            </w:r>
            <w:proofErr w:type="spell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and Wear Valley NHS Foundation Trust</w:t>
            </w:r>
          </w:p>
        </w:tc>
      </w:tr>
      <w:tr w:rsidR="00411FB3" w:rsidRPr="00411FB3" w14:paraId="6C9A5B95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AA575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Teva UK</w:t>
            </w:r>
          </w:p>
        </w:tc>
      </w:tr>
      <w:tr w:rsidR="00411FB3" w:rsidRPr="00411FB3" w14:paraId="537174F1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85A69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Thames Ambulance Service Ltd</w:t>
            </w:r>
          </w:p>
        </w:tc>
      </w:tr>
      <w:tr w:rsidR="00411FB3" w:rsidRPr="00411FB3" w14:paraId="11FA2C01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012B3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The British In Vitro Diagnostics Association  </w:t>
            </w:r>
          </w:p>
        </w:tc>
      </w:tr>
      <w:tr w:rsidR="00411FB3" w:rsidRPr="00411FB3" w14:paraId="7D8B8D07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6E713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The College &amp; Fellowship of Podiatric Medicine</w:t>
            </w:r>
          </w:p>
        </w:tc>
      </w:tr>
      <w:tr w:rsidR="00411FB3" w:rsidRPr="00411FB3" w14:paraId="53546F82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E5088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The Dirac Foundation</w:t>
            </w:r>
          </w:p>
        </w:tc>
      </w:tr>
      <w:tr w:rsidR="00411FB3" w:rsidRPr="00411FB3" w14:paraId="5AB5374A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6C30A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The London Metropolitan University </w:t>
            </w:r>
          </w:p>
        </w:tc>
      </w:tr>
      <w:tr w:rsidR="00411FB3" w:rsidRPr="00411FB3" w14:paraId="0D2F94EE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6F7DB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The National LGB&amp;T Partnership</w:t>
            </w:r>
          </w:p>
        </w:tc>
      </w:tr>
      <w:tr w:rsidR="00411FB3" w:rsidRPr="00411FB3" w14:paraId="138E1F11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1386A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The Natural Ketosis Company</w:t>
            </w:r>
          </w:p>
        </w:tc>
      </w:tr>
      <w:tr w:rsidR="00411FB3" w:rsidRPr="00411FB3" w14:paraId="1A2A21DD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A79A9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The Orders of St John Care Trust</w:t>
            </w:r>
          </w:p>
        </w:tc>
      </w:tr>
      <w:tr w:rsidR="00411FB3" w:rsidRPr="00411FB3" w14:paraId="0B93A889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1CA1D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The Patients Association </w:t>
            </w:r>
          </w:p>
        </w:tc>
      </w:tr>
      <w:tr w:rsidR="00411FB3" w:rsidRPr="00411FB3" w14:paraId="54DC30D6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535C2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The Rotherham NHS Foundation Trust</w:t>
            </w:r>
          </w:p>
        </w:tc>
      </w:tr>
      <w:tr w:rsidR="00411FB3" w:rsidRPr="00411FB3" w14:paraId="27855F56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A6806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The Training Tree</w:t>
            </w:r>
          </w:p>
        </w:tc>
      </w:tr>
      <w:tr w:rsidR="00411FB3" w:rsidRPr="00411FB3" w14:paraId="20786F2C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71FB6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The UK Renal Registry</w:t>
            </w:r>
          </w:p>
        </w:tc>
      </w:tr>
      <w:tr w:rsidR="00411FB3" w:rsidRPr="00411FB3" w14:paraId="0A098C6B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DAD98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The Whittington Hospital NHS Trust</w:t>
            </w:r>
          </w:p>
        </w:tc>
      </w:tr>
      <w:tr w:rsidR="00411FB3" w:rsidRPr="00411FB3" w14:paraId="1BF6CCDE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CA370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ToHealth</w:t>
            </w:r>
            <w:proofErr w:type="spellEnd"/>
          </w:p>
        </w:tc>
      </w:tr>
      <w:tr w:rsidR="00411FB3" w:rsidRPr="00411FB3" w14:paraId="2B7B1B59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E1792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Total Diet and Meal Replacements Europe </w:t>
            </w:r>
          </w:p>
        </w:tc>
      </w:tr>
      <w:tr w:rsidR="00411FB3" w:rsidRPr="00411FB3" w14:paraId="0293098E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500F9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Training, Research and Education for Nurses in Diabetes</w:t>
            </w:r>
          </w:p>
        </w:tc>
      </w:tr>
      <w:tr w:rsidR="00411FB3" w:rsidRPr="00411FB3" w14:paraId="4E1C1C54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24FCC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Transport &amp; Health Study Group </w:t>
            </w:r>
          </w:p>
        </w:tc>
      </w:tr>
      <w:tr w:rsidR="00411FB3" w:rsidRPr="00411FB3" w14:paraId="32E13ECB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79D7B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UK Clinical Pharmacy Association</w:t>
            </w:r>
          </w:p>
        </w:tc>
      </w:tr>
      <w:tr w:rsidR="00411FB3" w:rsidRPr="00411FB3" w14:paraId="6224146B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2B3B0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UK Clinical Pharmacy Association </w:t>
            </w:r>
          </w:p>
        </w:tc>
      </w:tr>
      <w:tr w:rsidR="00411FB3" w:rsidRPr="00411FB3" w14:paraId="5CC274D9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03087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UK Health Security Agency </w:t>
            </w:r>
          </w:p>
        </w:tc>
      </w:tr>
      <w:tr w:rsidR="00411FB3" w:rsidRPr="00411FB3" w14:paraId="266B37B8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97F73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UK National Screening Committee</w:t>
            </w:r>
          </w:p>
        </w:tc>
      </w:tr>
      <w:tr w:rsidR="00411FB3" w:rsidRPr="00411FB3" w14:paraId="5165B03D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5589E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United Response</w:t>
            </w:r>
          </w:p>
        </w:tc>
      </w:tr>
      <w:tr w:rsidR="00411FB3" w:rsidRPr="00411FB3" w14:paraId="04DDE123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70454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University College London </w:t>
            </w:r>
          </w:p>
        </w:tc>
      </w:tr>
      <w:tr w:rsidR="00411FB3" w:rsidRPr="00411FB3" w14:paraId="1AB53E07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2AE4A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University College London Hospital NHS Foundation Trust</w:t>
            </w:r>
          </w:p>
        </w:tc>
      </w:tr>
      <w:tr w:rsidR="00411FB3" w:rsidRPr="00411FB3" w14:paraId="04382D21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950A9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University Hospital Aintree</w:t>
            </w:r>
          </w:p>
        </w:tc>
      </w:tr>
      <w:tr w:rsidR="00411FB3" w:rsidRPr="00411FB3" w14:paraId="69D2FE7D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7F445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University Hospital Birmingham</w:t>
            </w:r>
          </w:p>
        </w:tc>
      </w:tr>
      <w:tr w:rsidR="00411FB3" w:rsidRPr="00411FB3" w14:paraId="07525018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9F253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University Hospitals Birmingham NHS Foundation Trust</w:t>
            </w:r>
          </w:p>
        </w:tc>
      </w:tr>
      <w:tr w:rsidR="00411FB3" w:rsidRPr="00411FB3" w14:paraId="0F69024E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75872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University of East Anglia </w:t>
            </w:r>
          </w:p>
        </w:tc>
      </w:tr>
      <w:tr w:rsidR="00411FB3" w:rsidRPr="00411FB3" w14:paraId="31B76E71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A2B99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University of Leeds</w:t>
            </w:r>
          </w:p>
        </w:tc>
      </w:tr>
      <w:tr w:rsidR="00411FB3" w:rsidRPr="00411FB3" w14:paraId="6373F5F8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4A111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University of Nottingham</w:t>
            </w:r>
          </w:p>
        </w:tc>
      </w:tr>
      <w:tr w:rsidR="00411FB3" w:rsidRPr="00411FB3" w14:paraId="69FE655A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02167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University of Roehampton</w:t>
            </w:r>
          </w:p>
        </w:tc>
      </w:tr>
      <w:tr w:rsidR="00411FB3" w:rsidRPr="00411FB3" w14:paraId="41C1D910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30E20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University of Salford</w:t>
            </w:r>
          </w:p>
        </w:tc>
      </w:tr>
      <w:tr w:rsidR="00411FB3" w:rsidRPr="00411FB3" w14:paraId="55C5FB1E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102D2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University Of Stirling</w:t>
            </w:r>
          </w:p>
        </w:tc>
      </w:tr>
      <w:tr w:rsidR="00411FB3" w:rsidRPr="00411FB3" w14:paraId="4E778A9A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F9D05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University of Strathclyde</w:t>
            </w:r>
          </w:p>
        </w:tc>
      </w:tr>
      <w:tr w:rsidR="00411FB3" w:rsidRPr="00411FB3" w14:paraId="21E683E1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D2237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University of Surrey</w:t>
            </w:r>
          </w:p>
        </w:tc>
      </w:tr>
      <w:tr w:rsidR="00411FB3" w:rsidRPr="00411FB3" w14:paraId="6BC3A467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E17CC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Voyage Care</w:t>
            </w:r>
          </w:p>
        </w:tc>
      </w:tr>
      <w:tr w:rsidR="00411FB3" w:rsidRPr="00411FB3" w14:paraId="15ED7926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70591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W.L. Gore &amp; Associates</w:t>
            </w:r>
          </w:p>
        </w:tc>
      </w:tr>
      <w:tr w:rsidR="00411FB3" w:rsidRPr="00411FB3" w14:paraId="7EB814DD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D68BE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Walk 21</w:t>
            </w:r>
          </w:p>
        </w:tc>
      </w:tr>
      <w:tr w:rsidR="00411FB3" w:rsidRPr="00411FB3" w14:paraId="2618B64B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56C4D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walkit.com</w:t>
            </w:r>
          </w:p>
        </w:tc>
      </w:tr>
      <w:tr w:rsidR="00411FB3" w:rsidRPr="00411FB3" w14:paraId="73DD8E41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61984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Warrington Health Plus</w:t>
            </w:r>
          </w:p>
        </w:tc>
      </w:tr>
      <w:tr w:rsidR="00411FB3" w:rsidRPr="00411FB3" w14:paraId="4C842A7C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74163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Waterloo Care</w:t>
            </w:r>
          </w:p>
        </w:tc>
      </w:tr>
      <w:tr w:rsidR="00411FB3" w:rsidRPr="00411FB3" w14:paraId="20217EB2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EC7BE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Weight Watchers</w:t>
            </w:r>
          </w:p>
        </w:tc>
      </w:tr>
      <w:tr w:rsidR="00411FB3" w:rsidRPr="00411FB3" w14:paraId="483C95E1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62EC2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Welsh Endocrinology and Diabetes Society</w:t>
            </w:r>
          </w:p>
        </w:tc>
      </w:tr>
      <w:tr w:rsidR="00411FB3" w:rsidRPr="00411FB3" w14:paraId="7F0C219E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EA491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Welsh Government</w:t>
            </w:r>
          </w:p>
        </w:tc>
      </w:tr>
      <w:tr w:rsidR="00411FB3" w:rsidRPr="00411FB3" w14:paraId="3D77C2B9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2AD87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West London Collaborative</w:t>
            </w:r>
          </w:p>
        </w:tc>
      </w:tr>
      <w:tr w:rsidR="00411FB3" w:rsidRPr="00411FB3" w14:paraId="6ACDEC4B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61344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Western Health and Social Care Trust</w:t>
            </w:r>
          </w:p>
        </w:tc>
      </w:tr>
      <w:tr w:rsidR="00411FB3" w:rsidRPr="00411FB3" w14:paraId="034EDDAB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EFC38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Wirral University Teaching Hospital NHS Foundation Trust</w:t>
            </w:r>
          </w:p>
        </w:tc>
      </w:tr>
      <w:tr w:rsidR="00411FB3" w:rsidRPr="00411FB3" w14:paraId="5D8D6A38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A9D33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Wockhardt</w:t>
            </w:r>
            <w:proofErr w:type="spellEnd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 UK Ltd</w:t>
            </w:r>
          </w:p>
        </w:tc>
      </w:tr>
      <w:tr w:rsidR="00411FB3" w:rsidRPr="00411FB3" w14:paraId="0E797080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0DC20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 xml:space="preserve">Worcestershire </w:t>
            </w:r>
            <w:proofErr w:type="spellStart"/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LINk</w:t>
            </w:r>
            <w:proofErr w:type="spellEnd"/>
          </w:p>
        </w:tc>
      </w:tr>
      <w:tr w:rsidR="00411FB3" w:rsidRPr="00411FB3" w14:paraId="456F9E6A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D8CCE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World Obesity Federation</w:t>
            </w:r>
          </w:p>
        </w:tc>
      </w:tr>
      <w:tr w:rsidR="00411FB3" w:rsidRPr="00411FB3" w14:paraId="0908C77F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D31B5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Wrexham County Borough Council</w:t>
            </w:r>
          </w:p>
        </w:tc>
      </w:tr>
      <w:tr w:rsidR="00411FB3" w:rsidRPr="00411FB3" w14:paraId="370BA8E8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A0557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York Teaching Hospital NHS Foundation Trust</w:t>
            </w:r>
          </w:p>
        </w:tc>
      </w:tr>
      <w:tr w:rsidR="00411FB3" w:rsidRPr="00411FB3" w14:paraId="36EFB138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B9F00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Yorkshire and Humber Strategic Clinical Network</w:t>
            </w:r>
          </w:p>
        </w:tc>
      </w:tr>
      <w:tr w:rsidR="00411FB3" w:rsidRPr="00411FB3" w14:paraId="40FAEEF1" w14:textId="77777777" w:rsidTr="00411FB3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E929A" w14:textId="77777777" w:rsidR="00411FB3" w:rsidRPr="00411FB3" w:rsidRDefault="00411F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FB3">
              <w:rPr>
                <w:rFonts w:ascii="Arial" w:hAnsi="Arial" w:cs="Arial"/>
                <w:color w:val="000000"/>
                <w:sz w:val="28"/>
                <w:szCs w:val="28"/>
              </w:rPr>
              <w:t>Young People's Unit</w:t>
            </w:r>
          </w:p>
        </w:tc>
      </w:tr>
    </w:tbl>
    <w:p w14:paraId="05E44F00" w14:textId="77777777" w:rsidR="00411FB3" w:rsidRPr="00411FB3" w:rsidRDefault="00411FB3" w:rsidP="00411FB3">
      <w:pPr>
        <w:pStyle w:val="Paragraph"/>
        <w:rPr>
          <w:lang w:eastAsia="en-GB"/>
        </w:rPr>
      </w:pPr>
    </w:p>
    <w:sectPr w:rsidR="00411FB3" w:rsidRPr="00411FB3" w:rsidSect="008F6FB7"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23D0D" w14:textId="77777777" w:rsidR="00411FB3" w:rsidRDefault="00411FB3" w:rsidP="00446BEE">
      <w:r>
        <w:separator/>
      </w:r>
    </w:p>
  </w:endnote>
  <w:endnote w:type="continuationSeparator" w:id="0">
    <w:p w14:paraId="53614E0A" w14:textId="77777777" w:rsidR="00411FB3" w:rsidRDefault="00411FB3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 SemiBold">
    <w:altName w:val="Cambria"/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EA2E" w14:textId="77777777" w:rsidR="00446BEE" w:rsidRDefault="00446BEE" w:rsidP="00446BEE">
    <w:pPr>
      <w:pStyle w:val="Footer"/>
    </w:pPr>
    <w:r>
      <w:t>[</w:t>
    </w:r>
    <w:r w:rsidR="00FA2C5A">
      <w:t>I</w:t>
    </w:r>
    <w:r>
      <w:t>nsert footer here]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FA2C5A">
      <w:rPr>
        <w:noProof/>
      </w:rPr>
      <w:t>1</w:t>
    </w:r>
    <w:r>
      <w:fldChar w:fldCharType="end"/>
    </w:r>
    <w:r>
      <w:t xml:space="preserve"> of </w:t>
    </w:r>
    <w:fldSimple w:instr=" NUMPAGES  ">
      <w:r w:rsidR="00FA2C5A">
        <w:rPr>
          <w:noProof/>
        </w:rPr>
        <w:t>1</w:t>
      </w:r>
    </w:fldSimple>
  </w:p>
  <w:p w14:paraId="7EC7A7D2" w14:textId="77777777" w:rsidR="00446BEE" w:rsidRDefault="00446BEE">
    <w:pPr>
      <w:pStyle w:val="Footer"/>
    </w:pPr>
  </w:p>
  <w:p w14:paraId="4C7E1D92" w14:textId="77777777" w:rsidR="00446BEE" w:rsidRDefault="00446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9509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B4847D" w14:textId="77777777" w:rsidR="008E7826" w:rsidRDefault="008E7826" w:rsidP="008E7826">
            <w:pPr>
              <w:pStyle w:val="Footer"/>
            </w:pPr>
            <w:r>
              <w:t>[Document name and date]</w:t>
            </w:r>
            <w:r>
              <w:tab/>
            </w:r>
            <w:r>
              <w:tab/>
            </w:r>
            <w:r w:rsidRPr="008E7826">
              <w:t xml:space="preserve">Page </w:t>
            </w:r>
            <w:r w:rsidRPr="008E7826">
              <w:rPr>
                <w:sz w:val="24"/>
              </w:rPr>
              <w:fldChar w:fldCharType="begin"/>
            </w:r>
            <w:r w:rsidRPr="008E7826">
              <w:instrText xml:space="preserve"> PAGE </w:instrText>
            </w:r>
            <w:r w:rsidRPr="008E7826">
              <w:rPr>
                <w:sz w:val="24"/>
              </w:rPr>
              <w:fldChar w:fldCharType="separate"/>
            </w:r>
            <w:r w:rsidRPr="008E7826">
              <w:rPr>
                <w:noProof/>
              </w:rPr>
              <w:t>2</w:t>
            </w:r>
            <w:r w:rsidRPr="008E7826">
              <w:rPr>
                <w:sz w:val="24"/>
              </w:rPr>
              <w:fldChar w:fldCharType="end"/>
            </w:r>
            <w:r w:rsidRPr="008E7826">
              <w:t xml:space="preserve"> of </w:t>
            </w:r>
            <w:fldSimple w:instr=" NUMPAGES  ">
              <w:r w:rsidRPr="008E7826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7D72D" w14:textId="77777777" w:rsidR="00411FB3" w:rsidRDefault="00411FB3" w:rsidP="00446BEE">
      <w:r>
        <w:separator/>
      </w:r>
    </w:p>
  </w:footnote>
  <w:footnote w:type="continuationSeparator" w:id="0">
    <w:p w14:paraId="5E998660" w14:textId="77777777" w:rsidR="00411FB3" w:rsidRDefault="00411FB3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C370" w14:textId="77777777" w:rsidR="008F6FB7" w:rsidRDefault="008F6FB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B2EC05" wp14:editId="12155429">
          <wp:simplePos x="0" y="0"/>
          <wp:positionH relativeFrom="column">
            <wp:posOffset>0</wp:posOffset>
          </wp:positionH>
          <wp:positionV relativeFrom="page">
            <wp:posOffset>447675</wp:posOffset>
          </wp:positionV>
          <wp:extent cx="2444400" cy="252000"/>
          <wp:effectExtent l="0" t="0" r="0" b="0"/>
          <wp:wrapNone/>
          <wp:docPr id="1" name="Picture 1" descr="Logo: National Institute for Health and Care Excellenc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: National Institute for Health and Care Excellence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4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E853F9"/>
    <w:multiLevelType w:val="hybridMultilevel"/>
    <w:tmpl w:val="B504DC6A"/>
    <w:lvl w:ilvl="0" w:tplc="8618D5D8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3D14"/>
    <w:multiLevelType w:val="hybridMultilevel"/>
    <w:tmpl w:val="554CD630"/>
    <w:lvl w:ilvl="0" w:tplc="99140A64">
      <w:start w:val="1"/>
      <w:numFmt w:val="decimal"/>
      <w:pStyle w:val="ParagraphNumbered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96F2189"/>
    <w:multiLevelType w:val="hybridMultilevel"/>
    <w:tmpl w:val="7DD6DEFA"/>
    <w:lvl w:ilvl="0" w:tplc="B20870AC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B619A"/>
    <w:multiLevelType w:val="hybridMultilevel"/>
    <w:tmpl w:val="8B665714"/>
    <w:lvl w:ilvl="0" w:tplc="19621C94">
      <w:start w:val="1"/>
      <w:numFmt w:val="decimal"/>
      <w:pStyle w:val="Numberedlist"/>
      <w:lvlText w:val="%1"/>
      <w:lvlJc w:val="left"/>
      <w:pPr>
        <w:ind w:left="1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num w:numId="1" w16cid:durableId="63384370">
    <w:abstractNumId w:val="11"/>
  </w:num>
  <w:num w:numId="2" w16cid:durableId="1271931310">
    <w:abstractNumId w:val="13"/>
  </w:num>
  <w:num w:numId="3" w16cid:durableId="987441700">
    <w:abstractNumId w:val="13"/>
    <w:lvlOverride w:ilvl="0">
      <w:startOverride w:val="1"/>
    </w:lvlOverride>
  </w:num>
  <w:num w:numId="4" w16cid:durableId="1499422565">
    <w:abstractNumId w:val="13"/>
    <w:lvlOverride w:ilvl="0">
      <w:startOverride w:val="1"/>
    </w:lvlOverride>
  </w:num>
  <w:num w:numId="5" w16cid:durableId="2069916214">
    <w:abstractNumId w:val="13"/>
    <w:lvlOverride w:ilvl="0">
      <w:startOverride w:val="1"/>
    </w:lvlOverride>
  </w:num>
  <w:num w:numId="6" w16cid:durableId="1714303981">
    <w:abstractNumId w:val="13"/>
    <w:lvlOverride w:ilvl="0">
      <w:startOverride w:val="1"/>
    </w:lvlOverride>
  </w:num>
  <w:num w:numId="7" w16cid:durableId="1383334273">
    <w:abstractNumId w:val="13"/>
    <w:lvlOverride w:ilvl="0">
      <w:startOverride w:val="1"/>
    </w:lvlOverride>
  </w:num>
  <w:num w:numId="8" w16cid:durableId="1773280767">
    <w:abstractNumId w:val="9"/>
  </w:num>
  <w:num w:numId="9" w16cid:durableId="25370262">
    <w:abstractNumId w:val="7"/>
  </w:num>
  <w:num w:numId="10" w16cid:durableId="631717178">
    <w:abstractNumId w:val="6"/>
  </w:num>
  <w:num w:numId="11" w16cid:durableId="229852498">
    <w:abstractNumId w:val="5"/>
  </w:num>
  <w:num w:numId="12" w16cid:durableId="619150223">
    <w:abstractNumId w:val="4"/>
  </w:num>
  <w:num w:numId="13" w16cid:durableId="1727877967">
    <w:abstractNumId w:val="8"/>
  </w:num>
  <w:num w:numId="14" w16cid:durableId="1039671961">
    <w:abstractNumId w:val="3"/>
  </w:num>
  <w:num w:numId="15" w16cid:durableId="1876431772">
    <w:abstractNumId w:val="2"/>
  </w:num>
  <w:num w:numId="16" w16cid:durableId="1799951448">
    <w:abstractNumId w:val="1"/>
  </w:num>
  <w:num w:numId="17" w16cid:durableId="960921361">
    <w:abstractNumId w:val="0"/>
  </w:num>
  <w:num w:numId="18" w16cid:durableId="250091122">
    <w:abstractNumId w:val="10"/>
  </w:num>
  <w:num w:numId="19" w16cid:durableId="1373924523">
    <w:abstractNumId w:val="10"/>
    <w:lvlOverride w:ilvl="0">
      <w:startOverride w:val="1"/>
    </w:lvlOverride>
  </w:num>
  <w:num w:numId="20" w16cid:durableId="399716702">
    <w:abstractNumId w:val="11"/>
  </w:num>
  <w:num w:numId="21" w16cid:durableId="1595244151">
    <w:abstractNumId w:val="13"/>
  </w:num>
  <w:num w:numId="22" w16cid:durableId="368646558">
    <w:abstractNumId w:val="10"/>
  </w:num>
  <w:num w:numId="23" w16cid:durableId="534393170">
    <w:abstractNumId w:val="12"/>
  </w:num>
  <w:num w:numId="24" w16cid:durableId="6095125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B3"/>
    <w:rsid w:val="000053F8"/>
    <w:rsid w:val="00024D0A"/>
    <w:rsid w:val="00070065"/>
    <w:rsid w:val="000A4FEE"/>
    <w:rsid w:val="000B5939"/>
    <w:rsid w:val="001134E7"/>
    <w:rsid w:val="001336FF"/>
    <w:rsid w:val="00136206"/>
    <w:rsid w:val="00157BBE"/>
    <w:rsid w:val="0017169E"/>
    <w:rsid w:val="001A6635"/>
    <w:rsid w:val="001B0EE9"/>
    <w:rsid w:val="001B65B3"/>
    <w:rsid w:val="001E60D6"/>
    <w:rsid w:val="002124D5"/>
    <w:rsid w:val="002408EA"/>
    <w:rsid w:val="0025603E"/>
    <w:rsid w:val="002819D7"/>
    <w:rsid w:val="002C1A7E"/>
    <w:rsid w:val="002D3376"/>
    <w:rsid w:val="00311ED0"/>
    <w:rsid w:val="003648C5"/>
    <w:rsid w:val="003722FA"/>
    <w:rsid w:val="003C7AAF"/>
    <w:rsid w:val="003F0A04"/>
    <w:rsid w:val="003F1C1C"/>
    <w:rsid w:val="004075B6"/>
    <w:rsid w:val="00411FB3"/>
    <w:rsid w:val="00420952"/>
    <w:rsid w:val="00446BEE"/>
    <w:rsid w:val="005025A1"/>
    <w:rsid w:val="00594C3A"/>
    <w:rsid w:val="005A02D5"/>
    <w:rsid w:val="005D52D0"/>
    <w:rsid w:val="00624140"/>
    <w:rsid w:val="006709A9"/>
    <w:rsid w:val="006802A7"/>
    <w:rsid w:val="006921E1"/>
    <w:rsid w:val="00696C0A"/>
    <w:rsid w:val="006A28FB"/>
    <w:rsid w:val="006C0D28"/>
    <w:rsid w:val="00736348"/>
    <w:rsid w:val="0077376B"/>
    <w:rsid w:val="00781C41"/>
    <w:rsid w:val="00833D8A"/>
    <w:rsid w:val="00861B92"/>
    <w:rsid w:val="008814FB"/>
    <w:rsid w:val="008A41BF"/>
    <w:rsid w:val="008E7826"/>
    <w:rsid w:val="008F5E30"/>
    <w:rsid w:val="008F6FB7"/>
    <w:rsid w:val="00914D7F"/>
    <w:rsid w:val="0097305A"/>
    <w:rsid w:val="009E680B"/>
    <w:rsid w:val="00A15A1F"/>
    <w:rsid w:val="00A3325A"/>
    <w:rsid w:val="00A43013"/>
    <w:rsid w:val="00AF108A"/>
    <w:rsid w:val="00B02E55"/>
    <w:rsid w:val="00B036C1"/>
    <w:rsid w:val="00B5431F"/>
    <w:rsid w:val="00B65A11"/>
    <w:rsid w:val="00BC184B"/>
    <w:rsid w:val="00BF7FE0"/>
    <w:rsid w:val="00C36044"/>
    <w:rsid w:val="00C77C66"/>
    <w:rsid w:val="00C85682"/>
    <w:rsid w:val="00C96411"/>
    <w:rsid w:val="00CB2369"/>
    <w:rsid w:val="00CF2E5C"/>
    <w:rsid w:val="00CF58B7"/>
    <w:rsid w:val="00D02A8F"/>
    <w:rsid w:val="00D1699D"/>
    <w:rsid w:val="00D351C1"/>
    <w:rsid w:val="00D35EFB"/>
    <w:rsid w:val="00D47D55"/>
    <w:rsid w:val="00D504B3"/>
    <w:rsid w:val="00D86BF0"/>
    <w:rsid w:val="00E51079"/>
    <w:rsid w:val="00E51920"/>
    <w:rsid w:val="00E64120"/>
    <w:rsid w:val="00E660A1"/>
    <w:rsid w:val="00E72AE9"/>
    <w:rsid w:val="00E851C4"/>
    <w:rsid w:val="00EB096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A98FF7"/>
  <w15:chartTrackingRefBased/>
  <w15:docId w15:val="{52628930-300B-443E-AC30-9C7466BF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1E60D6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833D8A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Paragraph"/>
    <w:link w:val="Heading2Char"/>
    <w:qFormat/>
    <w:rsid w:val="00C77C66"/>
    <w:pPr>
      <w:keepNext/>
      <w:spacing w:before="240" w:after="60" w:line="360" w:lineRule="auto"/>
      <w:outlineLvl w:val="1"/>
    </w:pPr>
    <w:rPr>
      <w:rFonts w:ascii="Arial" w:hAnsi="Arial" w:cs="Arial"/>
      <w:b/>
      <w:bCs/>
      <w:color w:val="228096"/>
      <w:sz w:val="28"/>
      <w:szCs w:val="28"/>
      <w:lang w:eastAsia="en-US"/>
    </w:rPr>
  </w:style>
  <w:style w:type="paragraph" w:styleId="Heading3">
    <w:name w:val="heading 3"/>
    <w:basedOn w:val="Normal"/>
    <w:next w:val="Paragraph"/>
    <w:link w:val="Heading3Char"/>
    <w:qFormat/>
    <w:rsid w:val="00833D8A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lang w:eastAsia="en-US"/>
    </w:rPr>
  </w:style>
  <w:style w:type="paragraph" w:styleId="Heading4">
    <w:name w:val="heading 4"/>
    <w:basedOn w:val="Normal"/>
    <w:next w:val="Paragraph"/>
    <w:link w:val="Heading4Char"/>
    <w:qFormat/>
    <w:rsid w:val="00C77C66"/>
    <w:pPr>
      <w:keepNext/>
      <w:spacing w:before="120" w:after="60" w:line="360" w:lineRule="auto"/>
      <w:outlineLvl w:val="3"/>
    </w:pPr>
    <w:rPr>
      <w:rFonts w:ascii="Arial" w:hAnsi="Arial"/>
      <w:b/>
      <w:bCs/>
      <w:iCs/>
      <w:color w:val="228096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umbered">
    <w:name w:val="Paragraph Numbered"/>
    <w:basedOn w:val="Normal"/>
    <w:uiPriority w:val="4"/>
    <w:qFormat/>
    <w:rsid w:val="00624140"/>
    <w:pPr>
      <w:numPr>
        <w:numId w:val="20"/>
      </w:numPr>
      <w:tabs>
        <w:tab w:val="left" w:pos="426"/>
      </w:tabs>
      <w:spacing w:after="240" w:line="360" w:lineRule="auto"/>
      <w:ind w:left="425" w:hanging="425"/>
    </w:pPr>
    <w:rPr>
      <w:rFonts w:ascii="Arial" w:hAnsi="Arial"/>
      <w:lang w:eastAsia="en-US"/>
    </w:rPr>
  </w:style>
  <w:style w:type="paragraph" w:styleId="Title">
    <w:name w:val="Title"/>
    <w:basedOn w:val="Normal"/>
    <w:next w:val="Heading1"/>
    <w:link w:val="TitleChar"/>
    <w:qFormat/>
    <w:rsid w:val="00696C0A"/>
    <w:pPr>
      <w:spacing w:before="240" w:after="240"/>
      <w:jc w:val="center"/>
      <w:outlineLvl w:val="0"/>
    </w:pPr>
    <w:rPr>
      <w:rFonts w:ascii="Arial" w:hAnsi="Arial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696C0A"/>
    <w:rPr>
      <w:rFonts w:ascii="Arial" w:hAnsi="Arial"/>
      <w:b/>
      <w:bCs/>
      <w:kern w:val="28"/>
      <w:sz w:val="40"/>
      <w:szCs w:val="32"/>
    </w:rPr>
  </w:style>
  <w:style w:type="character" w:customStyle="1" w:styleId="Heading1Char">
    <w:name w:val="Heading 1 Char"/>
    <w:link w:val="Heading1"/>
    <w:rsid w:val="00833D8A"/>
    <w:rPr>
      <w:rFonts w:ascii="Arial" w:hAnsi="Arial" w:cs="Arial"/>
      <w:b/>
      <w:bCs/>
      <w:kern w:val="32"/>
      <w:sz w:val="32"/>
      <w:szCs w:val="32"/>
      <w:lang w:eastAsia="en-US"/>
    </w:rPr>
  </w:style>
  <w:style w:type="paragraph" w:customStyle="1" w:styleId="Bullets">
    <w:name w:val="Bullets"/>
    <w:basedOn w:val="Normal"/>
    <w:uiPriority w:val="5"/>
    <w:qFormat/>
    <w:rsid w:val="00C85682"/>
    <w:pPr>
      <w:numPr>
        <w:numId w:val="21"/>
      </w:numPr>
      <w:tabs>
        <w:tab w:val="left" w:pos="993"/>
      </w:tabs>
      <w:spacing w:line="360" w:lineRule="auto"/>
      <w:ind w:left="993" w:hanging="426"/>
    </w:pPr>
    <w:rPr>
      <w:rFonts w:ascii="Arial" w:hAnsi="Arial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C77C66"/>
    <w:rPr>
      <w:rFonts w:ascii="Arial" w:hAnsi="Arial" w:cs="Arial"/>
      <w:b/>
      <w:bCs/>
      <w:color w:val="228096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E851C4"/>
    <w:rPr>
      <w:rFonts w:ascii="Arial" w:hAnsi="Arial" w:cs="Arial"/>
      <w:b/>
      <w:bCs/>
      <w:sz w:val="2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rsid w:val="00C85682"/>
    <w:pPr>
      <w:numPr>
        <w:numId w:val="22"/>
      </w:numPr>
      <w:tabs>
        <w:tab w:val="left" w:pos="1276"/>
      </w:tabs>
      <w:spacing w:line="360" w:lineRule="auto"/>
      <w:ind w:left="1276" w:hanging="312"/>
    </w:pPr>
    <w:rPr>
      <w:rFonts w:ascii="Arial" w:hAnsi="Arial"/>
    </w:rPr>
  </w:style>
  <w:style w:type="paragraph" w:customStyle="1" w:styleId="Paragraph">
    <w:name w:val="Paragraph"/>
    <w:basedOn w:val="Normal"/>
    <w:uiPriority w:val="99"/>
    <w:qFormat/>
    <w:rsid w:val="00624140"/>
    <w:pPr>
      <w:spacing w:after="240" w:line="360" w:lineRule="auto"/>
    </w:pPr>
    <w:rPr>
      <w:rFonts w:ascii="Arial" w:hAnsi="Arial"/>
      <w:lang w:eastAsia="en-US"/>
    </w:rPr>
  </w:style>
  <w:style w:type="paragraph" w:styleId="TOC1">
    <w:name w:val="toc 1"/>
    <w:basedOn w:val="Normal"/>
    <w:next w:val="Normal"/>
    <w:autoRedefine/>
    <w:uiPriority w:val="39"/>
    <w:rsid w:val="003F0A04"/>
    <w:pPr>
      <w:spacing w:line="360" w:lineRule="auto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rsid w:val="003F0A04"/>
    <w:pPr>
      <w:spacing w:line="360" w:lineRule="auto"/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3F0A04"/>
    <w:pPr>
      <w:tabs>
        <w:tab w:val="right" w:leader="dot" w:pos="8296"/>
      </w:tabs>
      <w:spacing w:line="360" w:lineRule="auto"/>
      <w:ind w:left="480"/>
    </w:pPr>
    <w:rPr>
      <w:rFonts w:ascii="Arial" w:hAnsi="Arial"/>
      <w:noProof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character" w:customStyle="1" w:styleId="Heading4Char">
    <w:name w:val="Heading 4 Char"/>
    <w:basedOn w:val="DefaultParagraphFont"/>
    <w:link w:val="Heading4"/>
    <w:rsid w:val="00C77C66"/>
    <w:rPr>
      <w:rFonts w:ascii="Arial" w:hAnsi="Arial"/>
      <w:b/>
      <w:bCs/>
      <w:iCs/>
      <w:color w:val="228096"/>
      <w:sz w:val="24"/>
      <w:szCs w:val="28"/>
      <w:lang w:eastAsia="en-US"/>
    </w:rPr>
  </w:style>
  <w:style w:type="paragraph" w:styleId="Caption">
    <w:name w:val="caption"/>
    <w:basedOn w:val="Normal"/>
    <w:next w:val="Normal"/>
    <w:unhideWhenUsed/>
    <w:qFormat/>
    <w:rsid w:val="00BC184B"/>
    <w:pPr>
      <w:keepNext/>
      <w:spacing w:before="240" w:after="200" w:line="360" w:lineRule="auto"/>
    </w:pPr>
    <w:rPr>
      <w:rFonts w:ascii="Arial" w:hAnsi="Arial"/>
      <w:b/>
      <w:iCs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833D8A"/>
    <w:rPr>
      <w:color w:val="0000FF" w:themeColor="hyperlink"/>
      <w:u w:val="single"/>
    </w:rPr>
  </w:style>
  <w:style w:type="table" w:customStyle="1" w:styleId="PanelDefault">
    <w:name w:val="Panel (Default)"/>
    <w:basedOn w:val="TableNormal"/>
    <w:uiPriority w:val="99"/>
    <w:rsid w:val="00833D8A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Impact">
    <w:name w:val="Panel (Impact)"/>
    <w:basedOn w:val="TableNormal"/>
    <w:uiPriority w:val="99"/>
    <w:rsid w:val="0097305A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00436C"/>
    </w:tcPr>
  </w:style>
  <w:style w:type="table" w:customStyle="1" w:styleId="PanelPrimary">
    <w:name w:val="Panel (Primary)"/>
    <w:basedOn w:val="TableNormal"/>
    <w:uiPriority w:val="99"/>
    <w:rsid w:val="00C77C66"/>
    <w:pPr>
      <w:spacing w:after="240"/>
    </w:pPr>
    <w:tblPr>
      <w:tblBorders>
        <w:top w:val="single" w:sz="24" w:space="0" w:color="91C0CB"/>
        <w:left w:val="single" w:sz="24" w:space="0" w:color="91C0CB"/>
        <w:bottom w:val="single" w:sz="24" w:space="0" w:color="91C0CB"/>
        <w:right w:val="single" w:sz="24" w:space="0" w:color="91C0CB"/>
      </w:tblBorders>
    </w:tblPr>
  </w:style>
  <w:style w:type="paragraph" w:customStyle="1" w:styleId="Tabletext">
    <w:name w:val="Table text"/>
    <w:basedOn w:val="Normal"/>
    <w:rsid w:val="006709A9"/>
    <w:pPr>
      <w:spacing w:before="60" w:after="80"/>
    </w:pPr>
    <w:rPr>
      <w:rFonts w:ascii="Arial" w:hAnsi="Arial"/>
      <w:sz w:val="22"/>
      <w:lang w:eastAsia="en-US"/>
    </w:rPr>
  </w:style>
  <w:style w:type="paragraph" w:customStyle="1" w:styleId="Tablebullet">
    <w:name w:val="Table bullet"/>
    <w:basedOn w:val="Tabletext"/>
    <w:qFormat/>
    <w:rsid w:val="00833D8A"/>
    <w:pPr>
      <w:numPr>
        <w:numId w:val="23"/>
      </w:numPr>
    </w:pPr>
  </w:style>
  <w:style w:type="table" w:styleId="TableGrid">
    <w:name w:val="Table Grid"/>
    <w:basedOn w:val="TableNormal"/>
    <w:rsid w:val="0083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Tabletext"/>
    <w:qFormat/>
    <w:rsid w:val="00833D8A"/>
    <w:rPr>
      <w:b/>
    </w:rPr>
  </w:style>
  <w:style w:type="table" w:styleId="TableGridLight">
    <w:name w:val="Grid Table Light"/>
    <w:basedOn w:val="TableNormal"/>
    <w:uiPriority w:val="40"/>
    <w:rsid w:val="00833D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umberedlist">
    <w:name w:val="Numbered list"/>
    <w:basedOn w:val="Bullets"/>
    <w:qFormat/>
    <w:rsid w:val="00C85682"/>
    <w:pPr>
      <w:numPr>
        <w:numId w:val="24"/>
      </w:numPr>
      <w:ind w:left="993" w:hanging="426"/>
    </w:pPr>
  </w:style>
  <w:style w:type="paragraph" w:customStyle="1" w:styleId="Panelwhitetext">
    <w:name w:val="Panel white text"/>
    <w:basedOn w:val="Paragraph"/>
    <w:qFormat/>
    <w:rsid w:val="00D1699D"/>
    <w:rPr>
      <w:b/>
      <w:color w:val="FFFFFF"/>
    </w:rPr>
  </w:style>
  <w:style w:type="paragraph" w:customStyle="1" w:styleId="Title2">
    <w:name w:val="Title 2"/>
    <w:basedOn w:val="Title"/>
    <w:qFormat/>
    <w:rsid w:val="00157BBE"/>
    <w:rPr>
      <w:color w:val="228096" w:themeColor="accent1"/>
      <w:sz w:val="32"/>
    </w:rPr>
  </w:style>
  <w:style w:type="paragraph" w:customStyle="1" w:styleId="Paragraphindent">
    <w:name w:val="Paragraph indent"/>
    <w:basedOn w:val="Paragraph"/>
    <w:next w:val="Paragraph"/>
    <w:qFormat/>
    <w:rsid w:val="001A6635"/>
    <w:pPr>
      <w:tabs>
        <w:tab w:val="left" w:pos="567"/>
      </w:tabs>
      <w:ind w:left="567"/>
    </w:pPr>
  </w:style>
  <w:style w:type="paragraph" w:styleId="TOCHeading">
    <w:name w:val="TOC Heading"/>
    <w:basedOn w:val="Heading1"/>
    <w:next w:val="Normal"/>
    <w:uiPriority w:val="39"/>
    <w:unhideWhenUsed/>
    <w:qFormat/>
    <w:rsid w:val="008E7826"/>
    <w:pPr>
      <w:keepLines/>
      <w:spacing w:after="0" w:line="259" w:lineRule="auto"/>
      <w:outlineLvl w:val="9"/>
    </w:pPr>
    <w:rPr>
      <w:rFonts w:eastAsiaTheme="majorEastAsia" w:cstheme="majorBidi"/>
      <w:bCs w:val="0"/>
      <w:kern w:val="0"/>
      <w:lang w:val="en-US"/>
    </w:rPr>
  </w:style>
  <w:style w:type="paragraph" w:customStyle="1" w:styleId="Pullquote">
    <w:name w:val="Pull quote"/>
    <w:basedOn w:val="Paragraph"/>
    <w:qFormat/>
    <w:rsid w:val="00C77C66"/>
    <w:pPr>
      <w:jc w:val="center"/>
    </w:pPr>
    <w:rPr>
      <w:b/>
      <w:color w:val="228096"/>
      <w:sz w:val="26"/>
      <w:szCs w:val="26"/>
    </w:rPr>
  </w:style>
  <w:style w:type="character" w:styleId="CommentReference">
    <w:name w:val="annotation reference"/>
    <w:basedOn w:val="DefaultParagraphFont"/>
    <w:semiHidden/>
    <w:rsid w:val="003F0A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0A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0A04"/>
  </w:style>
  <w:style w:type="paragraph" w:styleId="CommentSubject">
    <w:name w:val="annotation subject"/>
    <w:basedOn w:val="CommentText"/>
    <w:next w:val="CommentText"/>
    <w:link w:val="CommentSubjectChar"/>
    <w:semiHidden/>
    <w:rsid w:val="003F0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0A04"/>
    <w:rPr>
      <w:b/>
      <w:bCs/>
    </w:rPr>
  </w:style>
  <w:style w:type="character" w:customStyle="1" w:styleId="StyleCommentReference">
    <w:name w:val="Style Comment Reference +"/>
    <w:basedOn w:val="CommentReference"/>
    <w:rsid w:val="003F0A04"/>
    <w:rPr>
      <w:rFonts w:ascii="Arial" w:hAnsi="Arial"/>
      <w:b/>
      <w:sz w:val="4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ICEbrandtheme">
  <a:themeElements>
    <a:clrScheme name="NICE brand colours">
      <a:dk1>
        <a:srgbClr val="000000"/>
      </a:dk1>
      <a:lt1>
        <a:srgbClr val="FFFFFF"/>
      </a:lt1>
      <a:dk2>
        <a:srgbClr val="00436C"/>
      </a:dk2>
      <a:lt2>
        <a:srgbClr val="F7F3F1"/>
      </a:lt2>
      <a:accent1>
        <a:srgbClr val="228096"/>
      </a:accent1>
      <a:accent2>
        <a:srgbClr val="00436C"/>
      </a:accent2>
      <a:accent3>
        <a:srgbClr val="EAD054"/>
      </a:accent3>
      <a:accent4>
        <a:srgbClr val="EDD8CD"/>
      </a:accent4>
      <a:accent5>
        <a:srgbClr val="37916D"/>
      </a:accent5>
      <a:accent6>
        <a:srgbClr val="D07B4C"/>
      </a:accent6>
      <a:hlink>
        <a:srgbClr val="0000FF"/>
      </a:hlink>
      <a:folHlink>
        <a:srgbClr val="00436C"/>
      </a:folHlink>
    </a:clrScheme>
    <a:fontScheme name="NICE corporate fonts">
      <a:majorFont>
        <a:latin typeface="Lora SemiBold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BLANK">
      <a:srgbClr val="FFFFFF"/>
    </a:custClr>
    <a:custClr name="Black 100%">
      <a:srgbClr val="000000"/>
    </a:custClr>
    <a:custClr name="Soft cream 100%">
      <a:srgbClr val="DED5CA"/>
    </a:custClr>
    <a:custClr name="BLANK">
      <a:srgbClr val="FFFFFF"/>
    </a:custClr>
    <a:custClr name="Bold teal 100%">
      <a:srgbClr val="228096"/>
    </a:custClr>
    <a:custClr name="Deep blue 100%">
      <a:srgbClr val="00436C"/>
    </a:custClr>
    <a:custClr name="Positive yellow 100%">
      <a:srgbClr val="EAD054"/>
    </a:custClr>
    <a:custClr name="Warm pink 100%">
      <a:srgbClr val="EDD8CD"/>
    </a:custClr>
    <a:custClr name="Balanced green 100%">
      <a:srgbClr val="37906D"/>
    </a:custClr>
    <a:custClr name="Natural tan 100%">
      <a:srgbClr val="D07B4D"/>
    </a:custClr>
    <a:custClr name="BLANK">
      <a:srgbClr val="FFFFFF"/>
    </a:custClr>
    <a:custClr name="Black 75%">
      <a:srgbClr val="404040"/>
    </a:custClr>
    <a:custClr name="Soft cream 75%">
      <a:srgbClr val="E6E0D7"/>
    </a:custClr>
    <a:custClr name="BLANK">
      <a:srgbClr val="FFFFFF"/>
    </a:custClr>
    <a:custClr name="Bold teal 75%">
      <a:srgbClr val="59A0B0"/>
    </a:custClr>
    <a:custClr name="Deep blue 75%">
      <a:srgbClr val="407291"/>
    </a:custClr>
    <a:custClr name="Positive yellow 75%">
      <a:srgbClr val="EFDC7F"/>
    </a:custClr>
    <a:custClr name="Warm pink 75%">
      <a:srgbClr val="F2E2D9"/>
    </a:custClr>
    <a:custClr name="Balanced green 75%">
      <a:srgbClr val="69AC91"/>
    </a:custClr>
    <a:custClr name="Natural tan 75%">
      <a:srgbClr val="DC9C7A"/>
    </a:custClr>
    <a:custClr name="BLANK">
      <a:srgbClr val="FFFFFF"/>
    </a:custClr>
    <a:custClr name="Black 50%">
      <a:srgbClr val="808080"/>
    </a:custClr>
    <a:custClr name="Soft cream 50%">
      <a:srgbClr val="EEEAE4"/>
    </a:custClr>
    <a:custClr name="BLANK">
      <a:srgbClr val="FFFFFF"/>
    </a:custClr>
    <a:custClr name="Bold teal 50%">
      <a:srgbClr val="91C0CB"/>
    </a:custClr>
    <a:custClr name="Deep blue 50%">
      <a:srgbClr val="80A1B5"/>
    </a:custClr>
    <a:custClr name="Positive yellow 50%">
      <a:srgbClr val="F4E8AA"/>
    </a:custClr>
    <a:custClr name="Warm pink 50%">
      <a:srgbClr val="F6ECE6"/>
    </a:custClr>
    <a:custClr name="Balanced green 50%">
      <a:srgbClr val="9BC8B6"/>
    </a:custClr>
    <a:custClr name="Natural tan 50%">
      <a:srgbClr val="E7BDA6"/>
    </a:custClr>
    <a:custClr name="BLANK">
      <a:srgbClr val="FFFFFF"/>
    </a:custClr>
    <a:custClr name="Black 25%">
      <a:srgbClr val="BFBFBF"/>
    </a:custClr>
    <a:custClr name="Soft cream 25%">
      <a:srgbClr val="F7F4F1"/>
    </a:custClr>
    <a:custClr name="BLANK">
      <a:srgbClr val="FFFFFF"/>
    </a:custClr>
    <a:custClr name="Bold teal 25%">
      <a:srgbClr val="C8E0E6"/>
    </a:custClr>
    <a:custClr name="Deep blue 25%">
      <a:srgbClr val="BFD0DA"/>
    </a:custClr>
    <a:custClr name="Positive yellow 25%">
      <a:srgbClr val="FAF3D4"/>
    </a:custClr>
    <a:custClr name="Warm pink 25%">
      <a:srgbClr val="FBF5F2"/>
    </a:custClr>
    <a:custClr name="Balanced green 25%">
      <a:srgbClr val="CDE3DA"/>
    </a:custClr>
    <a:custClr name="Natural tan 25%">
      <a:srgbClr val="F3DED3"/>
    </a:custClr>
  </a:custClrLst>
  <a:extLst>
    <a:ext uri="{05A4C25C-085E-4340-85A3-A5531E510DB2}">
      <thm15:themeFamily xmlns:thm15="http://schemas.microsoft.com/office/thememl/2012/main" name="NICEbrandtheme" id="{70A84E3F-A4BC-4A98-8AB3-6E7B5E7EEE81}" vid="{E26A7FCB-9D51-409A-8054-7103D09F3D9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9569B-A6D4-4C59-9560-86013A55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1965</Words>
  <Characters>13148</Characters>
  <Application>Microsoft Office Word</Application>
  <DocSecurity>0</DocSecurity>
  <Lines>109</Lines>
  <Paragraphs>30</Paragraphs>
  <ScaleCrop>false</ScaleCrop>
  <Company/>
  <LinksUpToDate>false</LinksUpToDate>
  <CharactersWithSpaces>15083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Jason</dc:creator>
  <cp:keywords/>
  <dc:description/>
  <cp:lastModifiedBy>Jamie Jason</cp:lastModifiedBy>
  <cp:revision>2</cp:revision>
  <dcterms:created xsi:type="dcterms:W3CDTF">2023-03-02T10:51:00Z</dcterms:created>
  <dcterms:modified xsi:type="dcterms:W3CDTF">2023-03-02T10:51:00Z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2023-03-02T10:51:42Z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5f3d732f-4540-4a56-af98-1457a667697d</vt:lpwstr>
  </property>
  <property fmtid="{D5CDD505-2E9C-101B-9397-08002B2CF9AE}" pid="8" name="MSIP_Label_c69d85d5-6d9e-4305-a294-1f636ec0f2d6_ContentBits">
    <vt:lpwstr>0</vt:lpwstr>
  </property>
</Properties>
</file>